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41a9" w14:textId="8ce4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құнының индексін есептеу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7 шілдедегі № 138 бұйрығы. Қазақстан Республикасының Әділет министрлігінде 2016 жылы 10 тамызда № 14089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Еңбек құнының индексін есептеу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7 шілдедегі</w:t>
            </w:r>
            <w:r>
              <w:br/>
            </w:r>
            <w:r>
              <w:rPr>
                <w:rFonts w:ascii="Times New Roman"/>
                <w:b w:val="false"/>
                <w:i w:val="false"/>
                <w:color w:val="000000"/>
                <w:sz w:val="20"/>
              </w:rPr>
              <w:t>№ 138 бұйрығымен бекітілген</w:t>
            </w:r>
          </w:p>
        </w:tc>
      </w:tr>
    </w:tbl>
    <w:bookmarkStart w:name="z12" w:id="10"/>
    <w:p>
      <w:pPr>
        <w:spacing w:after="0"/>
        <w:ind w:left="0"/>
        <w:jc w:val="left"/>
      </w:pPr>
      <w:r>
        <w:rPr>
          <w:rFonts w:ascii="Times New Roman"/>
          <w:b/>
          <w:i w:val="false"/>
          <w:color w:val="000000"/>
        </w:rPr>
        <w:t xml:space="preserve"> Еңбек құнының индексін есептеу бойынша әдістеме</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Еңбек құнының индексін есептеу бойынша әдістеме (бұдан әрі – Әдістеме) халықаралық стандарттарға сәйкес қалыптастырылатын және "Мемлекеттік статистика туралы" (бұдан әрі – Заң)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Әдістеме жалпымемлекеттік статистикалық байқау өткізу кезінде уақыт бірлігіне есептелген жұмыс күшіне жұмсалған шығыстары туралы статистикалық ақпараттарды алудың негізгі аспектілерін және әдістерін айқындайды.</w:t>
      </w:r>
    </w:p>
    <w:bookmarkEnd w:id="12"/>
    <w:bookmarkStart w:name="z15" w:id="13"/>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халықаралық салыстырулар және елдің әлеуметтік-экономикалық даму болжауында пайдаланатын еңбек құнының индексін есептеу үшін қолданады.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Әдістемеде Заңда айқындалған мәндердегі ұғымдар мен мынадай негізгі анықтамалар қолданылады:</w:t>
      </w:r>
    </w:p>
    <w:bookmarkEnd w:id="14"/>
    <w:bookmarkStart w:name="z17" w:id="15"/>
    <w:p>
      <w:pPr>
        <w:spacing w:after="0"/>
        <w:ind w:left="0"/>
        <w:jc w:val="both"/>
      </w:pPr>
      <w:r>
        <w:rPr>
          <w:rFonts w:ascii="Times New Roman"/>
          <w:b w:val="false"/>
          <w:i w:val="false"/>
          <w:color w:val="000000"/>
          <w:sz w:val="28"/>
        </w:rPr>
        <w:t>
      1) базистік жыл (тоқсан) – жыл (тоқсан) көрсеткіштеріне келесі жылғы (тоқсандағы) есептік көрсеткіштерді салыстыру үшін келтірілді;</w:t>
      </w:r>
    </w:p>
    <w:bookmarkEnd w:id="15"/>
    <w:bookmarkStart w:name="z18" w:id="16"/>
    <w:p>
      <w:pPr>
        <w:spacing w:after="0"/>
        <w:ind w:left="0"/>
        <w:jc w:val="both"/>
      </w:pPr>
      <w:r>
        <w:rPr>
          <w:rFonts w:ascii="Times New Roman"/>
          <w:b w:val="false"/>
          <w:i w:val="false"/>
          <w:color w:val="000000"/>
          <w:sz w:val="28"/>
        </w:rPr>
        <w:t>
      2) еңбек құнының индексі – жұмыспен өтелген 1 сағатқа есептегендегі жұмыс күшіне арналған шығындар құнының орташа деңгейі уақытындағы өзгерісін сипаттайтын салыстырмалы көрсеткіш;</w:t>
      </w:r>
    </w:p>
    <w:bookmarkEnd w:id="16"/>
    <w:bookmarkStart w:name="z19" w:id="17"/>
    <w:p>
      <w:pPr>
        <w:spacing w:after="0"/>
        <w:ind w:left="0"/>
        <w:jc w:val="both"/>
      </w:pPr>
      <w:r>
        <w:rPr>
          <w:rFonts w:ascii="Times New Roman"/>
          <w:b w:val="false"/>
          <w:i w:val="false"/>
          <w:color w:val="000000"/>
          <w:sz w:val="28"/>
        </w:rPr>
        <w:t>
      3) жалақы қоры – Қазақстан Республикасының нормативтік құқықтық актілеріне сәйкес және олардың қаржыландыру көзі мен оларды нақты төлеу мерзіміне қарамастан, салықтар мен басқа да ұстап қалуларды (табыс салығы, жинақтаушы зейнетақы қорларына міндетті зейнетақы жарнасы) ескере отырып, ұйымның қызметкерлерінің еңбегіне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p>
    <w:bookmarkEnd w:id="17"/>
    <w:bookmarkStart w:name="z20" w:id="18"/>
    <w:p>
      <w:pPr>
        <w:spacing w:after="0"/>
        <w:ind w:left="0"/>
        <w:jc w:val="both"/>
      </w:pPr>
      <w:r>
        <w:rPr>
          <w:rFonts w:ascii="Times New Roman"/>
          <w:b w:val="false"/>
          <w:i w:val="false"/>
          <w:color w:val="000000"/>
          <w:sz w:val="28"/>
        </w:rPr>
        <w:t>
      4) жеке индекс - тек бір ғана элемент жиынтығын өзгеруін көрсетеді және жеке құбылыстарды сипаттау үшін пайдаланылады;</w:t>
      </w:r>
    </w:p>
    <w:bookmarkEnd w:id="18"/>
    <w:bookmarkStart w:name="z21" w:id="19"/>
    <w:p>
      <w:pPr>
        <w:spacing w:after="0"/>
        <w:ind w:left="0"/>
        <w:jc w:val="both"/>
      </w:pPr>
      <w:r>
        <w:rPr>
          <w:rFonts w:ascii="Times New Roman"/>
          <w:b w:val="false"/>
          <w:i w:val="false"/>
          <w:color w:val="000000"/>
          <w:sz w:val="28"/>
        </w:rPr>
        <w:t>
      5) жұмыс күшіне арналған шығындар құны – қаржыландыру көздеріне қарамастан жұмыс күшін ұстаумен және пайдаланумен байланысты жұмыс берушінің (ұйымдардың) барлық ұсталымдар (шығындар) соммасы;</w:t>
      </w:r>
    </w:p>
    <w:bookmarkEnd w:id="19"/>
    <w:bookmarkStart w:name="z22" w:id="20"/>
    <w:p>
      <w:pPr>
        <w:spacing w:after="0"/>
        <w:ind w:left="0"/>
        <w:jc w:val="both"/>
      </w:pPr>
      <w:r>
        <w:rPr>
          <w:rFonts w:ascii="Times New Roman"/>
          <w:b w:val="false"/>
          <w:i w:val="false"/>
          <w:color w:val="000000"/>
          <w:sz w:val="28"/>
        </w:rPr>
        <w:t xml:space="preserve">
      6) жұмыспен өтелген адам-сағаттарының саны – ұйымның барлық қызметкерлерімен нақты жұмыс істелген, жұмыстың қалыпты кезеңі сияқты мерзімнен тыс жұмыс істеген уақыты. </w:t>
      </w:r>
    </w:p>
    <w:bookmarkEnd w:id="20"/>
    <w:bookmarkStart w:name="z23" w:id="21"/>
    <w:p>
      <w:pPr>
        <w:spacing w:after="0"/>
        <w:ind w:left="0"/>
        <w:jc w:val="left"/>
      </w:pPr>
      <w:r>
        <w:rPr>
          <w:rFonts w:ascii="Times New Roman"/>
          <w:b/>
          <w:i w:val="false"/>
          <w:color w:val="000000"/>
        </w:rPr>
        <w:t xml:space="preserve"> 2-тарау. Ақпарат дереккөздері және еңбек құнының индексін құру кезеңдері</w:t>
      </w:r>
    </w:p>
    <w:bookmarkEnd w:id="21"/>
    <w:bookmarkStart w:name="z24" w:id="22"/>
    <w:p>
      <w:pPr>
        <w:spacing w:after="0"/>
        <w:ind w:left="0"/>
        <w:jc w:val="both"/>
      </w:pPr>
      <w:r>
        <w:rPr>
          <w:rFonts w:ascii="Times New Roman"/>
          <w:b w:val="false"/>
          <w:i w:val="false"/>
          <w:color w:val="000000"/>
          <w:sz w:val="28"/>
        </w:rPr>
        <w:t>
      5. Еңбек құнының индексін есептеу үшін бастапқы статистикалық деректерді өңдеу процесі кезінде алынған еңбек статистикасының біріктірілген деректері пайдаланылады.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6. Еңбек құнының индексі Экономикалық қызмет түрлерінің жалпы жіктеуішінен (бұдан әрі – ЭҚЖЖ) жекелеген қызмет түрлері бойынша есептелінеді. </w:t>
      </w:r>
    </w:p>
    <w:bookmarkEnd w:id="23"/>
    <w:bookmarkStart w:name="z26" w:id="24"/>
    <w:p>
      <w:pPr>
        <w:spacing w:after="0"/>
        <w:ind w:left="0"/>
        <w:jc w:val="both"/>
      </w:pPr>
      <w:r>
        <w:rPr>
          <w:rFonts w:ascii="Times New Roman"/>
          <w:b w:val="false"/>
          <w:i w:val="false"/>
          <w:color w:val="000000"/>
          <w:sz w:val="28"/>
        </w:rPr>
        <w:t>
      7. Еңбек құнының индексін құру екі негізгі кезеңде жүзеге асырылады. Бірінші кезеңде жұмыс күшіне арналған шығындар құнын тоқсандық бағалау және олардың орташа көрсеткіштері есептеледі, екінші кезеңде – еңбек құнының индексін есептеу.</w:t>
      </w:r>
    </w:p>
    <w:bookmarkEnd w:id="24"/>
    <w:bookmarkStart w:name="z27" w:id="25"/>
    <w:p>
      <w:pPr>
        <w:spacing w:after="0"/>
        <w:ind w:left="0"/>
        <w:jc w:val="both"/>
      </w:pPr>
      <w:r>
        <w:rPr>
          <w:rFonts w:ascii="Times New Roman"/>
          <w:b w:val="false"/>
          <w:i w:val="false"/>
          <w:color w:val="000000"/>
          <w:sz w:val="28"/>
        </w:rPr>
        <w:t>
      8. Жұмыс күшіне арналған шығындар құнының өзгерісіне әсер ететін факторларды айқындау мақсатында еңбек құнының индексін құрудың 3 түрі жүргізіледі:</w:t>
      </w:r>
    </w:p>
    <w:bookmarkEnd w:id="25"/>
    <w:bookmarkStart w:name="z28" w:id="26"/>
    <w:p>
      <w:pPr>
        <w:spacing w:after="0"/>
        <w:ind w:left="0"/>
        <w:jc w:val="both"/>
      </w:pPr>
      <w:r>
        <w:rPr>
          <w:rFonts w:ascii="Times New Roman"/>
          <w:b w:val="false"/>
          <w:i w:val="false"/>
          <w:color w:val="000000"/>
          <w:sz w:val="28"/>
        </w:rPr>
        <w:t>
      1) жұмыс күшіне арналған шығындардың жалпы құны бойынша еңбек құнының индексі;</w:t>
      </w:r>
    </w:p>
    <w:bookmarkEnd w:id="26"/>
    <w:bookmarkStart w:name="z29" w:id="27"/>
    <w:p>
      <w:pPr>
        <w:spacing w:after="0"/>
        <w:ind w:left="0"/>
        <w:jc w:val="both"/>
      </w:pPr>
      <w:r>
        <w:rPr>
          <w:rFonts w:ascii="Times New Roman"/>
          <w:b w:val="false"/>
          <w:i w:val="false"/>
          <w:color w:val="000000"/>
          <w:sz w:val="28"/>
        </w:rPr>
        <w:t>
      2) жалақы қоры бойынша еңбек құнының индексі;</w:t>
      </w:r>
    </w:p>
    <w:bookmarkEnd w:id="27"/>
    <w:bookmarkStart w:name="z30" w:id="28"/>
    <w:p>
      <w:pPr>
        <w:spacing w:after="0"/>
        <w:ind w:left="0"/>
        <w:jc w:val="both"/>
      </w:pPr>
      <w:r>
        <w:rPr>
          <w:rFonts w:ascii="Times New Roman"/>
          <w:b w:val="false"/>
          <w:i w:val="false"/>
          <w:color w:val="000000"/>
          <w:sz w:val="28"/>
        </w:rPr>
        <w:t>
      3) жалақы қорында есепке алынбайтын жұмыс күшіне арналған шығындардың құны бойынша еңбек құнының индексі.</w:t>
      </w:r>
    </w:p>
    <w:bookmarkEnd w:id="28"/>
    <w:bookmarkStart w:name="z31" w:id="29"/>
    <w:p>
      <w:pPr>
        <w:spacing w:after="0"/>
        <w:ind w:left="0"/>
        <w:jc w:val="left"/>
      </w:pPr>
      <w:r>
        <w:rPr>
          <w:rFonts w:ascii="Times New Roman"/>
          <w:b/>
          <w:i w:val="false"/>
          <w:color w:val="000000"/>
        </w:rPr>
        <w:t xml:space="preserve"> 3-тарау. Жұмыс күшіне арналған шығындар құнын есептеу</w:t>
      </w:r>
      <w:r>
        <w:br/>
      </w:r>
      <w:r>
        <w:rPr>
          <w:rFonts w:ascii="Times New Roman"/>
          <w:b/>
          <w:i w:val="false"/>
          <w:color w:val="000000"/>
        </w:rPr>
        <w:t>1-параграф. Жұмыс күшіне арналған шығындар құнының тоқсандық бағалауларын есептеу</w:t>
      </w:r>
    </w:p>
    <w:bookmarkEnd w:id="29"/>
    <w:bookmarkStart w:name="z33" w:id="30"/>
    <w:p>
      <w:pPr>
        <w:spacing w:after="0"/>
        <w:ind w:left="0"/>
        <w:jc w:val="both"/>
      </w:pPr>
      <w:r>
        <w:rPr>
          <w:rFonts w:ascii="Times New Roman"/>
          <w:b w:val="false"/>
          <w:i w:val="false"/>
          <w:color w:val="000000"/>
          <w:sz w:val="28"/>
        </w:rPr>
        <w:t>
      9. Жалақы қоры бойынша тоқсандық еңбек құнының индексін есептеу қолдағы бар жалақы қоры деректерінің және еңбек бойынша жалпымемлекеттік статистикалық байқау бойынша тоқсандық есептен алынған барлық қызметкерлердің жұмыспен өтелген уақыты негізінде жүргізіледі. Тиісті кезең үшін еңбек құны индексінің басқа екі түрі бойынша тоқсандық есептеулерін жүргізу үшін жұмыс күшіне жұмсалатын шығындардың жалпы құнының бағалауы және жалақы қорында есепке алынбайтын жұмыс күшіне жұмсалатын шығындар құнының бағалауы жүргізіледі.</w:t>
      </w:r>
    </w:p>
    <w:bookmarkEnd w:id="30"/>
    <w:p>
      <w:pPr>
        <w:spacing w:after="0"/>
        <w:ind w:left="0"/>
        <w:jc w:val="both"/>
      </w:pPr>
      <w:r>
        <w:rPr>
          <w:rFonts w:ascii="Times New Roman"/>
          <w:b w:val="false"/>
          <w:i w:val="false"/>
          <w:color w:val="000000"/>
          <w:sz w:val="28"/>
        </w:rPr>
        <w:t>
      Ол үшін коэффициент анықталады, мұнда жалақы қоры жұмыс күшіне жұмсалатын шығындардың жалпы құнынан белгілі бір тәуелділікте болады.</w:t>
      </w:r>
    </w:p>
    <w:p>
      <w:pPr>
        <w:spacing w:after="0"/>
        <w:ind w:left="0"/>
        <w:jc w:val="both"/>
      </w:pPr>
      <w:r>
        <w:rPr>
          <w:rFonts w:ascii="Times New Roman"/>
          <w:b w:val="false"/>
          <w:i w:val="false"/>
          <w:color w:val="000000"/>
          <w:sz w:val="28"/>
        </w:rPr>
        <w:t xml:space="preserve">
      Есепті жылы жұмыс күшіне жұмсалған шығындардың жалпы құнының тоқсандық бағалау коэффициентін есептеу үшін өткен жылдың жылдық деректері қолданылады. </w:t>
      </w:r>
    </w:p>
    <w:bookmarkStart w:name="z34" w:id="31"/>
    <w:p>
      <w:pPr>
        <w:spacing w:after="0"/>
        <w:ind w:left="0"/>
        <w:jc w:val="both"/>
      </w:pPr>
      <w:r>
        <w:rPr>
          <w:rFonts w:ascii="Times New Roman"/>
          <w:b w:val="false"/>
          <w:i w:val="false"/>
          <w:color w:val="000000"/>
          <w:sz w:val="28"/>
        </w:rPr>
        <w:t>
      10. Жұмыс күшіне арналған шығындар құнының тоқсандық бағалауларының коэффициенті келесі формула бойынша есептеледі: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27500" cy="622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жұмыс күшіне арналған шығындардың жалпы құнының тоқсандық бағалау коэффициенті;</w:t>
      </w:r>
    </w:p>
    <w:p>
      <w:pPr>
        <w:spacing w:after="0"/>
        <w:ind w:left="0"/>
        <w:jc w:val="both"/>
      </w:pPr>
      <w:r>
        <w:rPr>
          <w:rFonts w:ascii="Times New Roman"/>
          <w:b w:val="false"/>
          <w:i w:val="false"/>
          <w:color w:val="000000"/>
          <w:sz w:val="28"/>
        </w:rPr>
        <w:t>
      COST_TOT – өткен жылғы жұмыс күшіне арналған шығындардың жалпы құны;</w:t>
      </w:r>
    </w:p>
    <w:p>
      <w:pPr>
        <w:spacing w:after="0"/>
        <w:ind w:left="0"/>
        <w:jc w:val="both"/>
      </w:pPr>
      <w:r>
        <w:rPr>
          <w:rFonts w:ascii="Times New Roman"/>
          <w:b w:val="false"/>
          <w:i w:val="false"/>
          <w:color w:val="000000"/>
          <w:sz w:val="28"/>
        </w:rPr>
        <w:t>
      WAG_TOT – өткен жылғы жалақының жалпы қоры;</w:t>
      </w:r>
    </w:p>
    <w:p>
      <w:pPr>
        <w:spacing w:after="0"/>
        <w:ind w:left="0"/>
        <w:jc w:val="both"/>
      </w:pPr>
      <w:r>
        <w:rPr>
          <w:rFonts w:ascii="Times New Roman"/>
          <w:b w:val="false"/>
          <w:i w:val="false"/>
          <w:color w:val="000000"/>
          <w:sz w:val="28"/>
        </w:rPr>
        <w:t>
      OTH_TOT – өткен жылғы жалақы қорында есепке алынбаған жұмыс күшіне арналған шығындардың құны.</w:t>
      </w:r>
    </w:p>
    <w:p>
      <w:pPr>
        <w:spacing w:after="0"/>
        <w:ind w:left="0"/>
        <w:jc w:val="both"/>
      </w:pPr>
      <w:r>
        <w:rPr>
          <w:rFonts w:ascii="Times New Roman"/>
          <w:b w:val="false"/>
          <w:i w:val="false"/>
          <w:color w:val="000000"/>
          <w:sz w:val="28"/>
        </w:rPr>
        <w:t xml:space="preserve">
      Коэффициентті есептеу кезінде </w:t>
      </w:r>
    </w:p>
    <w:p>
      <w:pPr>
        <w:spacing w:after="0"/>
        <w:ind w:left="0"/>
        <w:jc w:val="both"/>
      </w:pPr>
      <w:r>
        <w:drawing>
          <wp:inline distT="0" distB="0" distL="0" distR="0">
            <wp:extent cx="81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419100"/>
                    </a:xfrm>
                    <a:prstGeom prst="rect">
                      <a:avLst/>
                    </a:prstGeom>
                  </pic:spPr>
                </pic:pic>
              </a:graphicData>
            </a:graphic>
          </wp:inline>
        </w:drawing>
      </w:r>
    </w:p>
    <w:p>
      <w:pPr>
        <w:spacing w:after="0"/>
        <w:ind w:left="0"/>
        <w:jc w:val="left"/>
      </w:pPr>
      <w:r>
        <w:rPr>
          <w:rFonts w:ascii="Times New Roman"/>
          <w:b w:val="false"/>
          <w:i w:val="false"/>
          <w:color w:val="000000"/>
          <w:sz w:val="28"/>
        </w:rPr>
        <w:t>қатынасына тоқсан сайын жұмыс берушінің нақты әлеуметтік аударымдары және тиісті тоқсанға арналған әлеуметтік салық бойынша аударымдар мөлшерінің өзгеруі туралы қолда бар деректерді ескере отырып түзету енгізіледі.</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11. Жұмыс күшіне арналған шығындар құнының тоқсандық бағалауын есептеу келесі формула бойынша жүргізіледі: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COST_TOTk – тоқсандағы жұмыс күшіне арналған шығындар құны;</w:t>
      </w:r>
    </w:p>
    <w:p>
      <w:pPr>
        <w:spacing w:after="0"/>
        <w:ind w:left="0"/>
        <w:jc w:val="both"/>
      </w:pPr>
      <w:r>
        <w:rPr>
          <w:rFonts w:ascii="Times New Roman"/>
          <w:b w:val="false"/>
          <w:i w:val="false"/>
          <w:color w:val="000000"/>
          <w:sz w:val="28"/>
        </w:rPr>
        <w:t>
      WAG_TOTk – тоқсандық жалақы қоры;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жұмыс күшіне арналған шығындардың жалпы құнын тоқсандық бағалау коэффициенті.</w:t>
      </w:r>
    </w:p>
    <w:bookmarkStart w:name="z36" w:id="33"/>
    <w:p>
      <w:pPr>
        <w:spacing w:after="0"/>
        <w:ind w:left="0"/>
        <w:jc w:val="both"/>
      </w:pPr>
      <w:r>
        <w:rPr>
          <w:rFonts w:ascii="Times New Roman"/>
          <w:b w:val="false"/>
          <w:i w:val="false"/>
          <w:color w:val="000000"/>
          <w:sz w:val="28"/>
        </w:rPr>
        <w:t xml:space="preserve">
      12. Жалақы қорында есепке алынбайтын жұмыс күшіне арналған шығындар құнының тоқсандық бағалауын есептеу келесі формула бойынша жүргізіледі: </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032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OTH_TOTk – тоқсандағы жалақы қорында есепке алынбайтын жұмыс күшіне арналған шығындар құны; </w:t>
      </w:r>
    </w:p>
    <w:p>
      <w:pPr>
        <w:spacing w:after="0"/>
        <w:ind w:left="0"/>
        <w:jc w:val="both"/>
      </w:pPr>
      <w:r>
        <w:rPr>
          <w:rFonts w:ascii="Times New Roman"/>
          <w:b w:val="false"/>
          <w:i w:val="false"/>
          <w:color w:val="000000"/>
          <w:sz w:val="28"/>
        </w:rPr>
        <w:t>
      COST_TOTk – тоқсандағы жұмыс күшіне арналған шығындар құны;</w:t>
      </w:r>
    </w:p>
    <w:p>
      <w:pPr>
        <w:spacing w:after="0"/>
        <w:ind w:left="0"/>
        <w:jc w:val="both"/>
      </w:pPr>
      <w:r>
        <w:rPr>
          <w:rFonts w:ascii="Times New Roman"/>
          <w:b w:val="false"/>
          <w:i w:val="false"/>
          <w:color w:val="000000"/>
          <w:sz w:val="28"/>
        </w:rPr>
        <w:t xml:space="preserve">
      WAG_TOTk – тоқсандық жалақы қоры. </w:t>
      </w:r>
    </w:p>
    <w:bookmarkStart w:name="z37" w:id="34"/>
    <w:p>
      <w:pPr>
        <w:spacing w:after="0"/>
        <w:ind w:left="0"/>
        <w:jc w:val="left"/>
      </w:pPr>
      <w:r>
        <w:rPr>
          <w:rFonts w:ascii="Times New Roman"/>
          <w:b/>
          <w:i w:val="false"/>
          <w:color w:val="000000"/>
        </w:rPr>
        <w:t xml:space="preserve"> 2-параграф. Жұмыс күшіне арналған шығындар құнының орташа көрсеткіштерін есептеу</w:t>
      </w:r>
    </w:p>
    <w:bookmarkEnd w:id="34"/>
    <w:bookmarkStart w:name="z38" w:id="35"/>
    <w:p>
      <w:pPr>
        <w:spacing w:after="0"/>
        <w:ind w:left="0"/>
        <w:jc w:val="both"/>
      </w:pPr>
      <w:r>
        <w:rPr>
          <w:rFonts w:ascii="Times New Roman"/>
          <w:b w:val="false"/>
          <w:i w:val="false"/>
          <w:color w:val="000000"/>
          <w:sz w:val="28"/>
        </w:rPr>
        <w:t>
      13. Жұмыс күшіне арналған шығындардың жалпы құнының тоқсандық бағалауын, жалақы қорында есепке алынбайтын жұмыс күшіне арналған шығындардың құнын алған соң жұмыс күшіне арналған шығындар құнының орташа жылдық көрсеткіштерін (1 жұмыспен өтелген сағатқа) есептеуді жүргізу қажет.</w:t>
      </w:r>
    </w:p>
    <w:bookmarkEnd w:id="35"/>
    <w:bookmarkStart w:name="z39" w:id="36"/>
    <w:p>
      <w:pPr>
        <w:spacing w:after="0"/>
        <w:ind w:left="0"/>
        <w:jc w:val="both"/>
      </w:pPr>
      <w:r>
        <w:rPr>
          <w:rFonts w:ascii="Times New Roman"/>
          <w:b w:val="false"/>
          <w:i w:val="false"/>
          <w:color w:val="000000"/>
          <w:sz w:val="28"/>
        </w:rPr>
        <w:t>
      14. Орташа тоқсандық көрсеткіштерді есептеу еңбек құны индексінің әрбір түрі бойынша жеке келесі формула бойынша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 – шығындар құны көрсеткіштерінің орташа мәні (жұмыс күшіне арналған шығындардың жалпы құнын тоқсандық бағалау, жалақы қорында есепке алынбайтын жұмыс күшіне арналған шығындар құнының тоқсандық бағалауы және жұмыспен өтелген 1 сағатқа есептегендегі жалақының тоқсандық қоры);</w:t>
      </w:r>
    </w:p>
    <w:p>
      <w:pPr>
        <w:spacing w:after="0"/>
        <w:ind w:left="0"/>
        <w:jc w:val="both"/>
      </w:pPr>
      <w:r>
        <w:rPr>
          <w:rFonts w:ascii="Times New Roman"/>
          <w:b w:val="false"/>
          <w:i w:val="false"/>
          <w:color w:val="000000"/>
          <w:sz w:val="28"/>
        </w:rPr>
        <w:t>
      W – жұмыс күшіне арналған шығындардың құны (жұмыс күшіне арналған шығындардың жалпы құнын тоқсандық бағалау, жалақы қорында есепке алынбайтын жұмыс күшіне арналған шығындардың құнын тоқсандық бағалау және жалақының тоқсандық қоры);</w:t>
      </w:r>
    </w:p>
    <w:p>
      <w:pPr>
        <w:spacing w:after="0"/>
        <w:ind w:left="0"/>
        <w:jc w:val="both"/>
      </w:pPr>
      <w:r>
        <w:rPr>
          <w:rFonts w:ascii="Times New Roman"/>
          <w:b w:val="false"/>
          <w:i w:val="false"/>
          <w:color w:val="000000"/>
          <w:sz w:val="28"/>
        </w:rPr>
        <w:t>
      h – барлық қызметкерлермен жұмыспен өтелген адам-сағат саны.</w:t>
      </w:r>
    </w:p>
    <w:p>
      <w:pPr>
        <w:spacing w:after="0"/>
        <w:ind w:left="0"/>
        <w:jc w:val="both"/>
      </w:pPr>
      <w:r>
        <w:rPr>
          <w:rFonts w:ascii="Times New Roman"/>
          <w:b w:val="false"/>
          <w:i w:val="false"/>
          <w:color w:val="000000"/>
          <w:sz w:val="28"/>
        </w:rPr>
        <w:t xml:space="preserve">
      Жылға арналған орташа көрсеткіштерді есептеу өткен жылғы еңбек бойынша жылдық есеп деректері негізінде 4-формула бойынша жүргізіледі. </w:t>
      </w:r>
    </w:p>
    <w:bookmarkStart w:name="z40" w:id="37"/>
    <w:p>
      <w:pPr>
        <w:spacing w:after="0"/>
        <w:ind w:left="0"/>
        <w:jc w:val="left"/>
      </w:pPr>
      <w:r>
        <w:rPr>
          <w:rFonts w:ascii="Times New Roman"/>
          <w:b/>
          <w:i w:val="false"/>
          <w:color w:val="000000"/>
        </w:rPr>
        <w:t xml:space="preserve"> 3-параграф. Еңбек құнының индексін есептеу</w:t>
      </w:r>
    </w:p>
    <w:bookmarkEnd w:id="37"/>
    <w:bookmarkStart w:name="z41" w:id="38"/>
    <w:p>
      <w:pPr>
        <w:spacing w:after="0"/>
        <w:ind w:left="0"/>
        <w:jc w:val="both"/>
      </w:pPr>
      <w:r>
        <w:rPr>
          <w:rFonts w:ascii="Times New Roman"/>
          <w:b w:val="false"/>
          <w:i w:val="false"/>
          <w:color w:val="000000"/>
          <w:sz w:val="28"/>
        </w:rPr>
        <w:t xml:space="preserve">
      15. Ласпейрестің формуласына сәйкес еңбек құны индексінің өзгеруі еңбек құнына жүйелі байқаулар жүргізу негізінде есептеледі. Әрбір уақыт кезеңінде салмақты үлес жеке индекстің соңғы мәніне көбейтіледі. Еңбек құнының индексін есептеу республика бойынша экономикалық қызмет түрлерінің белгіленген тізбесі бөлінісінде тоқсандық кезеңділікпен жүзеге асырылады: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20800" cy="711200"/>
                    </a:xfrm>
                    <a:prstGeom prst="rect">
                      <a:avLst/>
                    </a:prstGeom>
                  </pic:spPr>
                </pic:pic>
              </a:graphicData>
            </a:graphic>
          </wp:inline>
        </w:drawing>
      </w:r>
    </w:p>
    <w:p>
      <w:pPr>
        <w:spacing w:after="0"/>
        <w:ind w:left="0"/>
        <w:jc w:val="both"/>
      </w:pPr>
      <w:r>
        <w:drawing>
          <wp:inline distT="0" distB="0" distL="0" distR="0">
            <wp:extent cx="134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711200"/>
                    </a:xfrm>
                    <a:prstGeom prst="rect">
                      <a:avLst/>
                    </a:prstGeom>
                  </pic:spPr>
                </pic:pic>
              </a:graphicData>
            </a:graphic>
          </wp:inline>
        </w:drawing>
      </w:r>
    </w:p>
    <w:p>
      <w:pPr>
        <w:spacing w:after="0"/>
        <w:ind w:left="0"/>
        <w:jc w:val="both"/>
      </w:pPr>
      <w:r>
        <w:drawing>
          <wp:inline distT="0" distB="0" distL="0" distR="0">
            <wp:extent cx="1206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06500" cy="7112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тоқсанындағы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қызметкерлердің жұмыс істеген 1 сағатына есептегендегі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sz w:val="28"/>
        </w:rPr>
        <w:t xml:space="preserve"> жылдағы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қызметкерлердің жұмыс істеген 1 сағатына есептегендегі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жылдағы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барлық қызметкерлердің жұмыс істеген адам-сағатының саны;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sz w:val="28"/>
        </w:rPr>
        <w:t xml:space="preserve"> жылдағы </w:t>
      </w:r>
      <w:r>
        <w:rPr>
          <w:rFonts w:ascii="Times New Roman"/>
          <w:b w:val="false"/>
          <w:i/>
          <w:color w:val="000000"/>
          <w:sz w:val="28"/>
        </w:rPr>
        <w:t>i</w:t>
      </w:r>
      <w:r>
        <w:rPr>
          <w:rFonts w:ascii="Times New Roman"/>
          <w:b w:val="false"/>
          <w:i w:val="false"/>
          <w:color w:val="000000"/>
          <w:sz w:val="28"/>
        </w:rPr>
        <w:t xml:space="preserve"> экономикалық қызмет түрі бойынша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жұмыс күшіне арналған шығындар құнының үлес салмағы;</w:t>
      </w:r>
      <w:r>
        <w:br/>
      </w:r>
      <w:r>
        <w:rPr>
          <w:rFonts w:ascii="Times New Roman"/>
          <w:b w:val="false"/>
          <w:i w:val="false"/>
          <w:color w:val="000000"/>
          <w:sz w:val="28"/>
        </w:rPr>
        <w:t>
</w:t>
      </w:r>
      <w:r>
        <w:br/>
      </w:r>
    </w:p>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экономикалық қызмет түрлері бойынша қарапайым индекстер;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есепті тоқсан;</w:t>
      </w:r>
    </w:p>
    <w:p>
      <w:pPr>
        <w:spacing w:after="0"/>
        <w:ind w:left="0"/>
        <w:jc w:val="both"/>
      </w:pPr>
      <w:r>
        <w:rPr>
          <w:rFonts w:ascii="Times New Roman"/>
          <w:b w:val="false"/>
          <w:i w:val="false"/>
          <w:color w:val="000000"/>
          <w:sz w:val="28"/>
        </w:rPr>
        <w:t>
      j – ағымдағы жыл;</w:t>
      </w:r>
    </w:p>
    <w:p>
      <w:pPr>
        <w:spacing w:after="0"/>
        <w:ind w:left="0"/>
        <w:jc w:val="both"/>
      </w:pPr>
      <w:r>
        <w:rPr>
          <w:rFonts w:ascii="Times New Roman"/>
          <w:b w:val="false"/>
          <w:i w:val="false"/>
          <w:color w:val="000000"/>
          <w:sz w:val="28"/>
        </w:rPr>
        <w:t xml:space="preserve">
      k – базистік жыл. </w:t>
      </w:r>
    </w:p>
    <w:bookmarkStart w:name="z42" w:id="39"/>
    <w:p>
      <w:pPr>
        <w:spacing w:after="0"/>
        <w:ind w:left="0"/>
        <w:jc w:val="left"/>
      </w:pPr>
      <w:r>
        <w:rPr>
          <w:rFonts w:ascii="Times New Roman"/>
          <w:b/>
          <w:i w:val="false"/>
          <w:color w:val="000000"/>
        </w:rPr>
        <w:t xml:space="preserve"> 4-параграф. Бірыңғай базаға еңбек құнының индексін есептеу</w:t>
      </w:r>
    </w:p>
    <w:bookmarkEnd w:id="39"/>
    <w:bookmarkStart w:name="z43" w:id="40"/>
    <w:p>
      <w:pPr>
        <w:spacing w:after="0"/>
        <w:ind w:left="0"/>
        <w:jc w:val="both"/>
      </w:pPr>
      <w:r>
        <w:rPr>
          <w:rFonts w:ascii="Times New Roman"/>
          <w:b w:val="false"/>
          <w:i w:val="false"/>
          <w:color w:val="000000"/>
          <w:sz w:val="28"/>
        </w:rPr>
        <w:t xml:space="preserve">
      16. Еңбек құны индексінің серпінділік қатары үздіксіз болуы үшін </w:t>
      </w:r>
      <w:r>
        <w:rPr>
          <w:rFonts w:ascii="Times New Roman"/>
          <w:b w:val="false"/>
          <w:i/>
          <w:color w:val="000000"/>
          <w:sz w:val="28"/>
        </w:rPr>
        <w:t>l</w:t>
      </w:r>
      <w:r>
        <w:rPr>
          <w:rFonts w:ascii="Times New Roman"/>
          <w:b w:val="false"/>
          <w:i w:val="false"/>
          <w:color w:val="000000"/>
          <w:sz w:val="28"/>
        </w:rPr>
        <w:t xml:space="preserve"> базистік жылдың салмақ құрылымы бойынша бағаланған еңбек құны индексі қатарларының </w:t>
      </w:r>
      <w:r>
        <w:rPr>
          <w:rFonts w:ascii="Times New Roman"/>
          <w:b w:val="false"/>
          <w:i/>
          <w:color w:val="000000"/>
          <w:sz w:val="28"/>
        </w:rPr>
        <w:t>l+1</w:t>
      </w:r>
      <w:r>
        <w:rPr>
          <w:rFonts w:ascii="Times New Roman"/>
          <w:b w:val="false"/>
          <w:i w:val="false"/>
          <w:color w:val="000000"/>
          <w:sz w:val="28"/>
        </w:rPr>
        <w:t xml:space="preserve"> базистік жылдың салмақ құрылымы бойынша бағаланған еңбек құнының қатарларымен біріктіруді қамтамасыз ету үшін пайдаланатын тіркесу коэффициентін алу қажет: </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22400" cy="8890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977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77900" cy="203200"/>
                    </a:xfrm>
                    <a:prstGeom prst="rect">
                      <a:avLst/>
                    </a:prstGeom>
                  </pic:spPr>
                </pic:pic>
              </a:graphicData>
            </a:graphic>
          </wp:inline>
        </w:drawing>
      </w:r>
    </w:p>
    <w:p>
      <w:pPr>
        <w:spacing w:after="0"/>
        <w:ind w:left="0"/>
        <w:jc w:val="left"/>
      </w:pPr>
      <w:r>
        <w:rPr>
          <w:rFonts w:ascii="Times New Roman"/>
          <w:b w:val="false"/>
          <w:i/>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l, l+1</w:t>
      </w:r>
      <w:r>
        <w:rPr>
          <w:rFonts w:ascii="Times New Roman"/>
          <w:b w:val="false"/>
          <w:i w:val="false"/>
          <w:color w:val="000000"/>
          <w:sz w:val="28"/>
        </w:rPr>
        <w:t xml:space="preserve"> базистік жылдың салмақ құрылымы бойынша еңбек құнының тіркесу коэффициенті;</w:t>
      </w:r>
      <w:r>
        <w:br/>
      </w: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l, l+1</w:t>
      </w:r>
      <w:r>
        <w:rPr>
          <w:rFonts w:ascii="Times New Roman"/>
          <w:b w:val="false"/>
          <w:i w:val="false"/>
          <w:color w:val="000000"/>
          <w:sz w:val="28"/>
        </w:rPr>
        <w:t xml:space="preserve"> базистік жылдың салмақ құрылымы бойынша </w:t>
      </w:r>
      <w:r>
        <w:rPr>
          <w:rFonts w:ascii="Times New Roman"/>
          <w:b w:val="false"/>
          <w:i/>
          <w:color w:val="000000"/>
          <w:sz w:val="28"/>
        </w:rPr>
        <w:t>i</w:t>
      </w:r>
      <w:r>
        <w:rPr>
          <w:rFonts w:ascii="Times New Roman"/>
          <w:b w:val="false"/>
          <w:i w:val="false"/>
          <w:color w:val="000000"/>
          <w:sz w:val="28"/>
        </w:rPr>
        <w:t xml:space="preserve"> экономикалық қызмет түрлері бойынша жұмыс күшіне арналған шығындардың құны;</w:t>
      </w:r>
      <w:r>
        <w:br/>
      </w: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базистік жылдың салмақ құрылымы бойынша </w:t>
      </w:r>
      <w:r>
        <w:rPr>
          <w:rFonts w:ascii="Times New Roman"/>
          <w:b w:val="false"/>
          <w:i/>
          <w:color w:val="000000"/>
          <w:sz w:val="28"/>
        </w:rPr>
        <w:t>i</w:t>
      </w:r>
      <w:r>
        <w:rPr>
          <w:rFonts w:ascii="Times New Roman"/>
          <w:b w:val="false"/>
          <w:i w:val="false"/>
          <w:color w:val="000000"/>
          <w:sz w:val="28"/>
        </w:rPr>
        <w:t xml:space="preserve"> экономикалық қызмет түрлері бойынша жұмыс күшіне арналған шығындардың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"Тізбекті" әдіспен алынған коэффициенттер негізінде </w:t>
      </w:r>
      <w:r>
        <w:rPr>
          <w:rFonts w:ascii="Times New Roman"/>
          <w:b w:val="false"/>
          <w:i/>
          <w:color w:val="000000"/>
          <w:sz w:val="28"/>
        </w:rPr>
        <w:t xml:space="preserve">k=0 </w:t>
      </w:r>
      <w:r>
        <w:rPr>
          <w:rFonts w:ascii="Times New Roman"/>
          <w:b w:val="false"/>
          <w:i w:val="false"/>
          <w:color w:val="000000"/>
          <w:sz w:val="28"/>
        </w:rPr>
        <w:t xml:space="preserve">бірыңғай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индексін есептеу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LCI</w:t>
      </w:r>
      <w:r>
        <w:rPr>
          <w:rFonts w:ascii="Times New Roman"/>
          <w:b w:val="false"/>
          <w:i w:val="false"/>
          <w:color w:val="000000"/>
          <w:vertAlign w:val="subscript"/>
        </w:rPr>
        <w:t>tj/0</w:t>
      </w:r>
      <w:r>
        <w:rPr>
          <w:rFonts w:ascii="Times New Roman"/>
          <w:b w:val="false"/>
          <w:i w:val="false"/>
          <w:color w:val="000000"/>
          <w:sz w:val="28"/>
        </w:rPr>
        <w:t xml:space="preserve"> – </w:t>
      </w:r>
      <w:r>
        <w:rPr>
          <w:rFonts w:ascii="Times New Roman"/>
          <w:b w:val="false"/>
          <w:i/>
          <w:color w:val="000000"/>
          <w:sz w:val="28"/>
        </w:rPr>
        <w:t xml:space="preserve">k=0 </w:t>
      </w:r>
      <w:r>
        <w:rPr>
          <w:rFonts w:ascii="Times New Roman"/>
          <w:b w:val="false"/>
          <w:i w:val="false"/>
          <w:color w:val="000000"/>
          <w:sz w:val="28"/>
        </w:rPr>
        <w:t xml:space="preserve">бірыңғай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w:t>
      </w:r>
    </w:p>
    <w:p>
      <w:pPr>
        <w:spacing w:after="0"/>
        <w:ind w:left="0"/>
        <w:jc w:val="both"/>
      </w:pPr>
      <w:r>
        <w:rPr>
          <w:rFonts w:ascii="Times New Roman"/>
          <w:b w:val="false"/>
          <w:i w:val="false"/>
          <w:color w:val="000000"/>
          <w:sz w:val="28"/>
        </w:rPr>
        <w:t>
      Бірыңғай базистік жылмен салыстыру бойынша жылына орташа еңбек құнының индексін есептеу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73200" cy="6096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LCI</w:t>
      </w:r>
      <w:r>
        <w:rPr>
          <w:rFonts w:ascii="Times New Roman"/>
          <w:b w:val="false"/>
          <w:i w:val="false"/>
          <w:color w:val="000000"/>
          <w:vertAlign w:val="subscript"/>
        </w:rPr>
        <w:t>gj/0</w:t>
      </w:r>
      <w:r>
        <w:rPr>
          <w:rFonts w:ascii="Times New Roman"/>
          <w:b w:val="false"/>
          <w:i w:val="false"/>
          <w:color w:val="000000"/>
          <w:sz w:val="28"/>
        </w:rPr>
        <w:t xml:space="preserve"> – </w:t>
      </w:r>
      <w:r>
        <w:rPr>
          <w:rFonts w:ascii="Times New Roman"/>
          <w:b w:val="false"/>
          <w:i/>
          <w:color w:val="000000"/>
          <w:sz w:val="28"/>
        </w:rPr>
        <w:t xml:space="preserve">k=0 </w:t>
      </w:r>
      <w:r>
        <w:rPr>
          <w:rFonts w:ascii="Times New Roman"/>
          <w:b w:val="false"/>
          <w:i w:val="false"/>
          <w:color w:val="000000"/>
          <w:sz w:val="28"/>
        </w:rPr>
        <w:t xml:space="preserve">бірыңғай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 xml:space="preserve">g </w:t>
      </w:r>
      <w:r>
        <w:rPr>
          <w:rFonts w:ascii="Times New Roman"/>
          <w:b w:val="false"/>
          <w:i w:val="false"/>
          <w:color w:val="000000"/>
          <w:sz w:val="28"/>
        </w:rPr>
        <w:t>орташа жылдық мәніндегі еңбек құнының индексі.</w:t>
      </w:r>
    </w:p>
    <w:p>
      <w:pPr>
        <w:spacing w:after="0"/>
        <w:ind w:left="0"/>
        <w:jc w:val="both"/>
      </w:pPr>
      <w:r>
        <w:rPr>
          <w:rFonts w:ascii="Times New Roman"/>
          <w:b w:val="false"/>
          <w:i w:val="false"/>
          <w:color w:val="000000"/>
          <w:sz w:val="28"/>
        </w:rPr>
        <w:t xml:space="preserve">
      Осылайша, тоқсандық және жылдық индекстерінің бірыңғай базаға келтірілген динамикалық қатары тізіледі. Серпінділік қатардың деректері өткен жылғы тиісті тоқсанға және сәйкесінше өткен жылға еңбек құнының индексін есептеу үшін қолданылады. </w:t>
      </w:r>
    </w:p>
    <w:bookmarkStart w:name="z44" w:id="41"/>
    <w:p>
      <w:pPr>
        <w:spacing w:after="0"/>
        <w:ind w:left="0"/>
        <w:jc w:val="left"/>
      </w:pPr>
      <w:r>
        <w:rPr>
          <w:rFonts w:ascii="Times New Roman"/>
          <w:b/>
          <w:i w:val="false"/>
          <w:color w:val="000000"/>
        </w:rPr>
        <w:t xml:space="preserve"> 5-параграф. Тиісті кезеңдерге еңбек құнының индексін есептеу</w:t>
      </w:r>
    </w:p>
    <w:bookmarkEnd w:id="41"/>
    <w:bookmarkStart w:name="z45" w:id="42"/>
    <w:p>
      <w:pPr>
        <w:spacing w:after="0"/>
        <w:ind w:left="0"/>
        <w:jc w:val="both"/>
      </w:pPr>
      <w:r>
        <w:rPr>
          <w:rFonts w:ascii="Times New Roman"/>
          <w:b w:val="false"/>
          <w:i w:val="false"/>
          <w:color w:val="000000"/>
          <w:sz w:val="28"/>
        </w:rPr>
        <w:t>
      17. Тиісті кезеңдерге еңбек құнының индексін есептеу (жылдық мәндегі) тоқсан сайын (тоқсан өткен жылғы тиісті тоқсанға) және жыл сайын (жыл өткен жылға) жүргізіледі.</w:t>
      </w:r>
    </w:p>
    <w:bookmarkEnd w:id="42"/>
    <w:bookmarkStart w:name="z46" w:id="43"/>
    <w:p>
      <w:pPr>
        <w:spacing w:after="0"/>
        <w:ind w:left="0"/>
        <w:jc w:val="both"/>
      </w:pPr>
      <w:r>
        <w:rPr>
          <w:rFonts w:ascii="Times New Roman"/>
          <w:b w:val="false"/>
          <w:i w:val="false"/>
          <w:color w:val="000000"/>
          <w:sz w:val="28"/>
        </w:rPr>
        <w:t xml:space="preserve">
      18. Өткен жылғы тиісті тоқсанға тоқсандағы еңбек құнының индексін есептеу тоқсандық индекстердің серпінділік қатарының деректері негізінде жүзеге асырылады: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71700" cy="5842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tj/0</w:t>
      </w:r>
      <w:r>
        <w:rPr>
          <w:rFonts w:ascii="Times New Roman"/>
          <w:b w:val="false"/>
          <w:i w:val="false"/>
          <w:color w:val="000000"/>
          <w:sz w:val="28"/>
        </w:rPr>
        <w:t xml:space="preserve"> –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t(j-1)/0</w:t>
      </w:r>
      <w:r>
        <w:rPr>
          <w:rFonts w:ascii="Times New Roman"/>
          <w:b w:val="false"/>
          <w:i w:val="false"/>
          <w:color w:val="000000"/>
          <w:sz w:val="28"/>
        </w:rPr>
        <w:t xml:space="preserve"> – базистік жылмен салыстыру бойынша </w:t>
      </w:r>
      <w:r>
        <w:rPr>
          <w:rFonts w:ascii="Times New Roman"/>
          <w:b w:val="false"/>
          <w:i/>
          <w:color w:val="000000"/>
          <w:sz w:val="28"/>
        </w:rPr>
        <w:t>j-1</w:t>
      </w:r>
      <w:r>
        <w:rPr>
          <w:rFonts w:ascii="Times New Roman"/>
          <w:b w:val="false"/>
          <w:i w:val="false"/>
          <w:color w:val="000000"/>
          <w:sz w:val="28"/>
        </w:rPr>
        <w:t xml:space="preserve"> жылдың </w:t>
      </w:r>
      <w:r>
        <w:rPr>
          <w:rFonts w:ascii="Times New Roman"/>
          <w:b w:val="false"/>
          <w:i/>
          <w:color w:val="000000"/>
          <w:sz w:val="28"/>
        </w:rPr>
        <w:t>t</w:t>
      </w:r>
      <w:r>
        <w:rPr>
          <w:rFonts w:ascii="Times New Roman"/>
          <w:b w:val="false"/>
          <w:i w:val="false"/>
          <w:color w:val="000000"/>
          <w:sz w:val="28"/>
        </w:rPr>
        <w:t xml:space="preserve"> тоқсандағы еңбек құнының индексі.</w:t>
      </w:r>
    </w:p>
    <w:p>
      <w:pPr>
        <w:spacing w:after="0"/>
        <w:ind w:left="0"/>
        <w:jc w:val="both"/>
      </w:pPr>
      <w:r>
        <w:rPr>
          <w:rFonts w:ascii="Times New Roman"/>
          <w:b w:val="false"/>
          <w:i w:val="false"/>
          <w:color w:val="000000"/>
          <w:sz w:val="28"/>
        </w:rPr>
        <w:t>
      19. Өткен жылға жылдағы еңбек құнының индексін жылдық индекстердің динамикалық қатары деректерінің негізінде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47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gj/0</w:t>
      </w:r>
      <w:r>
        <w:rPr>
          <w:rFonts w:ascii="Times New Roman"/>
          <w:b w:val="false"/>
          <w:i w:val="false"/>
          <w:color w:val="000000"/>
          <w:sz w:val="28"/>
        </w:rPr>
        <w:t xml:space="preserve"> – базистік жылмен салыстыру бойынша </w:t>
      </w:r>
      <w:r>
        <w:rPr>
          <w:rFonts w:ascii="Times New Roman"/>
          <w:b w:val="false"/>
          <w:i/>
          <w:color w:val="000000"/>
          <w:sz w:val="28"/>
        </w:rPr>
        <w:t>j</w:t>
      </w:r>
      <w:r>
        <w:rPr>
          <w:rFonts w:ascii="Times New Roman"/>
          <w:b w:val="false"/>
          <w:i w:val="false"/>
          <w:color w:val="000000"/>
          <w:sz w:val="28"/>
        </w:rPr>
        <w:t xml:space="preserve"> жылдың орташа жылдық мәніндегі</w:t>
      </w:r>
      <w:r>
        <w:rPr>
          <w:rFonts w:ascii="Times New Roman"/>
          <w:b w:val="false"/>
          <w:i/>
          <w:color w:val="000000"/>
          <w:sz w:val="28"/>
        </w:rPr>
        <w:t xml:space="preserve"> g</w:t>
      </w:r>
      <w:r>
        <w:rPr>
          <w:rFonts w:ascii="Times New Roman"/>
          <w:b w:val="false"/>
          <w:i w:val="false"/>
          <w:color w:val="000000"/>
          <w:sz w:val="28"/>
        </w:rPr>
        <w:t xml:space="preserve"> еңбек құнының индексі;</w:t>
      </w:r>
    </w:p>
    <w:p>
      <w:pPr>
        <w:spacing w:after="0"/>
        <w:ind w:left="0"/>
        <w:jc w:val="both"/>
      </w:pPr>
      <w:r>
        <w:rPr>
          <w:rFonts w:ascii="Times New Roman"/>
          <w:b w:val="false"/>
          <w:i w:val="false"/>
          <w:color w:val="000000"/>
          <w:sz w:val="28"/>
        </w:rPr>
        <w:t>
      LCI</w:t>
      </w:r>
      <w:r>
        <w:rPr>
          <w:rFonts w:ascii="Times New Roman"/>
          <w:b w:val="false"/>
          <w:i w:val="false"/>
          <w:color w:val="000000"/>
          <w:vertAlign w:val="subscript"/>
        </w:rPr>
        <w:t>g(j-1)/0</w:t>
      </w:r>
      <w:r>
        <w:rPr>
          <w:rFonts w:ascii="Times New Roman"/>
          <w:b w:val="false"/>
          <w:i w:val="false"/>
          <w:color w:val="000000"/>
          <w:vertAlign w:val="subscript"/>
        </w:rPr>
        <w:t xml:space="preserve"> </w:t>
      </w:r>
      <w:r>
        <w:rPr>
          <w:rFonts w:ascii="Times New Roman"/>
          <w:b w:val="false"/>
          <w:i w:val="false"/>
          <w:color w:val="000000"/>
          <w:sz w:val="28"/>
        </w:rPr>
        <w:t xml:space="preserve">– базистік жылмен салыстыру бойынша </w:t>
      </w:r>
      <w:r>
        <w:rPr>
          <w:rFonts w:ascii="Times New Roman"/>
          <w:b w:val="false"/>
          <w:i/>
          <w:color w:val="000000"/>
          <w:sz w:val="28"/>
        </w:rPr>
        <w:t>j-1</w:t>
      </w:r>
      <w:r>
        <w:rPr>
          <w:rFonts w:ascii="Times New Roman"/>
          <w:b w:val="false"/>
          <w:i w:val="false"/>
          <w:color w:val="000000"/>
          <w:sz w:val="28"/>
        </w:rPr>
        <w:t xml:space="preserve"> жылдың орташа жылдық мәніндегі</w:t>
      </w:r>
      <w:r>
        <w:rPr>
          <w:rFonts w:ascii="Times New Roman"/>
          <w:b w:val="false"/>
          <w:i/>
          <w:color w:val="000000"/>
          <w:sz w:val="28"/>
        </w:rPr>
        <w:t xml:space="preserve"> g</w:t>
      </w:r>
      <w:r>
        <w:rPr>
          <w:rFonts w:ascii="Times New Roman"/>
          <w:b w:val="false"/>
          <w:i w:val="false"/>
          <w:color w:val="000000"/>
          <w:sz w:val="28"/>
        </w:rPr>
        <w:t xml:space="preserve"> еңбек құнының индексі. </w:t>
      </w:r>
    </w:p>
    <w:bookmarkStart w:name="z47" w:id="44"/>
    <w:p>
      <w:pPr>
        <w:spacing w:after="0"/>
        <w:ind w:left="0"/>
        <w:jc w:val="left"/>
      </w:pPr>
      <w:r>
        <w:rPr>
          <w:rFonts w:ascii="Times New Roman"/>
          <w:b/>
          <w:i w:val="false"/>
          <w:color w:val="000000"/>
        </w:rPr>
        <w:t xml:space="preserve"> 4-тарау. Еңбек құны индексінің уақыт қатарларын күнтізбелік және маусымдық түзету</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5"/>
    <w:p>
      <w:pPr>
        <w:spacing w:after="0"/>
        <w:ind w:left="0"/>
        <w:jc w:val="both"/>
      </w:pPr>
      <w:r>
        <w:rPr>
          <w:rFonts w:ascii="Times New Roman"/>
          <w:b w:val="false"/>
          <w:i w:val="false"/>
          <w:color w:val="000000"/>
          <w:sz w:val="28"/>
        </w:rPr>
        <w:t>
      20. Еңбек құны индексіндегі негізгі үрдісті анықтау үшін JDemetra+ бағдарламалық жасақтамасында X-13-ARIMA әдісін пайдалану арқылы еңбек құны индексінің динамикалық қатарына маусымдық және күнтізбелік түзету жүргізіледі. Уақыт қатары мына түрде ұсынылуы мүмкін:</w:t>
      </w:r>
    </w:p>
    <w:bookmarkEnd w:id="45"/>
    <w:p>
      <w:pPr>
        <w:spacing w:after="0"/>
        <w:ind w:left="0"/>
        <w:jc w:val="both"/>
      </w:pPr>
      <w:r>
        <w:rPr>
          <w:rFonts w:ascii="Times New Roman"/>
          <w:b w:val="false"/>
          <w:i w:val="false"/>
          <w:color w:val="000000"/>
          <w:sz w:val="28"/>
        </w:rPr>
        <w:t>
      Аддитивті модель: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Xₜ = TCₜ + Sₜ + Oₜ + Cₜ + 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bl>
    <w:p>
      <w:pPr>
        <w:spacing w:after="0"/>
        <w:ind w:left="0"/>
        <w:jc w:val="both"/>
      </w:pPr>
      <w:r>
        <w:rPr>
          <w:rFonts w:ascii="Times New Roman"/>
          <w:b w:val="false"/>
          <w:i w:val="false"/>
          <w:color w:val="000000"/>
          <w:sz w:val="28"/>
        </w:rPr>
        <w:t>
      Мультипликативті модель: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Xₜ = TCₜ*Sₜ* Oₜ* Cₜ*Iₜ,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Xₜ - бастапқы уақыт қатар;</w:t>
      </w:r>
    </w:p>
    <w:p>
      <w:pPr>
        <w:spacing w:after="0"/>
        <w:ind w:left="0"/>
        <w:jc w:val="both"/>
      </w:pPr>
      <w:r>
        <w:rPr>
          <w:rFonts w:ascii="Times New Roman"/>
          <w:b w:val="false"/>
          <w:i w:val="false"/>
          <w:color w:val="000000"/>
          <w:sz w:val="28"/>
        </w:rPr>
        <w:t>
      TCₜ - трендтік цикл;</w:t>
      </w:r>
    </w:p>
    <w:p>
      <w:pPr>
        <w:spacing w:after="0"/>
        <w:ind w:left="0"/>
        <w:jc w:val="both"/>
      </w:pPr>
      <w:r>
        <w:rPr>
          <w:rFonts w:ascii="Times New Roman"/>
          <w:b w:val="false"/>
          <w:i w:val="false"/>
          <w:color w:val="000000"/>
          <w:sz w:val="28"/>
        </w:rPr>
        <w:t>
      Sₜ - маусымдық компонент;</w:t>
      </w:r>
    </w:p>
    <w:p>
      <w:pPr>
        <w:spacing w:after="0"/>
        <w:ind w:left="0"/>
        <w:jc w:val="both"/>
      </w:pPr>
      <w:r>
        <w:rPr>
          <w:rFonts w:ascii="Times New Roman"/>
          <w:b w:val="false"/>
          <w:i w:val="false"/>
          <w:color w:val="000000"/>
          <w:sz w:val="28"/>
        </w:rPr>
        <w:t>
      Oₜ - ауытқулар;</w:t>
      </w:r>
    </w:p>
    <w:p>
      <w:pPr>
        <w:spacing w:after="0"/>
        <w:ind w:left="0"/>
        <w:jc w:val="both"/>
      </w:pPr>
      <w:r>
        <w:rPr>
          <w:rFonts w:ascii="Times New Roman"/>
          <w:b w:val="false"/>
          <w:i w:val="false"/>
          <w:color w:val="000000"/>
          <w:sz w:val="28"/>
        </w:rPr>
        <w:t>
      Cₜ - күнтізбелік компонент;</w:t>
      </w:r>
    </w:p>
    <w:p>
      <w:pPr>
        <w:spacing w:after="0"/>
        <w:ind w:left="0"/>
        <w:jc w:val="both"/>
      </w:pPr>
      <w:r>
        <w:rPr>
          <w:rFonts w:ascii="Times New Roman"/>
          <w:b w:val="false"/>
          <w:i w:val="false"/>
          <w:color w:val="000000"/>
          <w:sz w:val="28"/>
        </w:rPr>
        <w:t>
      Iₜ - тұрақсыз тербелістер.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21. Маусымдық түзету процесі үш кезеңмен орындалады.</w:t>
      </w:r>
    </w:p>
    <w:bookmarkEnd w:id="46"/>
    <w:p>
      <w:pPr>
        <w:spacing w:after="0"/>
        <w:ind w:left="0"/>
        <w:jc w:val="both"/>
      </w:pPr>
      <w:r>
        <w:rPr>
          <w:rFonts w:ascii="Times New Roman"/>
          <w:b w:val="false"/>
          <w:i w:val="false"/>
          <w:color w:val="000000"/>
          <w:sz w:val="28"/>
        </w:rPr>
        <w:t>
      Рәсімнің бірінші кезеңінде уақыт қатарын алдын ала түзету орындалады. Алдын ала түзетудің мақсаты – детерминирленген әсерлерді ескере отырып уақыттық қатарды түзету және ең соңғы деректердің маусымдық түзетуін жақсарту үшін қатарды болжамдар арқылы кеңейту. Осы кезеңде ARIMA моделі таңдалады, ал күнтізбелік әсерлер мен ауытқулар анықталып, қатардан жойылады.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Xₜ = Oₜ + Cₜ + Zₜ немесе Xₜ = Oₜ * Cₜ * Zₜ, мұнда Zₜ процесін ұстанады және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Zₜ = TCₜ + Sₜ + Iₜ немесе Zₜ = TCₜ * Sₜ * Iₜ, ұстанады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Zₜ - ARIMA(p,d,q) бойынша үлгіленген стохастикалық компонент;</w:t>
      </w:r>
    </w:p>
    <w:p>
      <w:pPr>
        <w:spacing w:after="0"/>
        <w:ind w:left="0"/>
        <w:jc w:val="both"/>
      </w:pPr>
      <w:r>
        <w:rPr>
          <w:rFonts w:ascii="Times New Roman"/>
          <w:b w:val="false"/>
          <w:i w:val="false"/>
          <w:color w:val="000000"/>
          <w:sz w:val="28"/>
        </w:rPr>
        <w:t>
      Oₜ, Cₜ - анықталған және жойылған ауытқулар және күнтізбелік әсерлер.</w:t>
      </w:r>
    </w:p>
    <w:p>
      <w:pPr>
        <w:spacing w:after="0"/>
        <w:ind w:left="0"/>
        <w:jc w:val="both"/>
      </w:pPr>
      <w:r>
        <w:rPr>
          <w:rFonts w:ascii="Times New Roman"/>
          <w:b w:val="false"/>
          <w:i w:val="false"/>
          <w:color w:val="000000"/>
          <w:sz w:val="28"/>
        </w:rPr>
        <w:t>
      Рәсімнің екінші кезеңінде линеаризацияланған уақыт қатарын X-11 жылжымалы орташа сүзгілерін пайдалана отырып компоненттерге бөледі. Жылжымалы орташа реттің сүзгісі p+f+1 және коэффициенттері (салмақтары) {</w:t>
      </w:r>
      <w:r>
        <w:rPr>
          <w:rFonts w:ascii="Times New Roman"/>
          <w:b w:val="false"/>
          <w:i w:val="false"/>
          <w:color w:val="000000"/>
          <w:sz w:val="28"/>
        </w:rPr>
        <w:t>q</w:t>
      </w:r>
      <w:r>
        <w:rPr>
          <w:rFonts w:ascii="Times New Roman"/>
          <w:b w:val="false"/>
          <w:i w:val="false"/>
          <w:color w:val="000000"/>
          <w:sz w:val="28"/>
        </w:rPr>
        <w:t>i} былай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44700" cy="863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bl>
    <w:p>
      <w:pPr>
        <w:spacing w:after="0"/>
        <w:ind w:left="0"/>
        <w:jc w:val="both"/>
      </w:pPr>
      <w:r>
        <w:rPr>
          <w:rFonts w:ascii="Times New Roman"/>
          <w:b w:val="false"/>
          <w:i w:val="false"/>
          <w:color w:val="000000"/>
          <w:sz w:val="28"/>
        </w:rPr>
        <w:t xml:space="preserve">
      Үшінші кезеңде әртүрлі маусымдылық тесттері, модельдің тұрақтылығы және түзетілген қатарлар негізінде маусымдық түзету процесінің сапасына диагностика жүргізіледі. Сапа диагностикасының негізгі принциптері мыналар: </w:t>
      </w:r>
    </w:p>
    <w:p>
      <w:pPr>
        <w:spacing w:after="0"/>
        <w:ind w:left="0"/>
        <w:jc w:val="both"/>
      </w:pPr>
      <w:r>
        <w:rPr>
          <w:rFonts w:ascii="Times New Roman"/>
          <w:b w:val="false"/>
          <w:i w:val="false"/>
          <w:color w:val="000000"/>
          <w:sz w:val="28"/>
        </w:rPr>
        <w:t>
      модельдің/транформациялаудың нақты емес ерекшелігінің болмауы;</w:t>
      </w:r>
    </w:p>
    <w:p>
      <w:pPr>
        <w:spacing w:after="0"/>
        <w:ind w:left="0"/>
        <w:jc w:val="both"/>
      </w:pPr>
      <w:r>
        <w:rPr>
          <w:rFonts w:ascii="Times New Roman"/>
          <w:b w:val="false"/>
          <w:i w:val="false"/>
          <w:color w:val="000000"/>
          <w:sz w:val="28"/>
        </w:rPr>
        <w:t>
      қалдық маусымдық/күнтізбелік әсерлердің немесе маусымдық/күнтізбелік әсерлердің шамадан тыс түзетулерінің болмауы;</w:t>
      </w:r>
    </w:p>
    <w:p>
      <w:pPr>
        <w:spacing w:after="0"/>
        <w:ind w:left="0"/>
        <w:jc w:val="both"/>
      </w:pPr>
      <w:r>
        <w:rPr>
          <w:rFonts w:ascii="Times New Roman"/>
          <w:b w:val="false"/>
          <w:i w:val="false"/>
          <w:color w:val="000000"/>
          <w:sz w:val="28"/>
        </w:rPr>
        <w:t>
      ауытқуларды/маусымдық үзілістерді жеткіліксіз немесе шамадан тыс өңдеудің болмауы;</w:t>
      </w:r>
    </w:p>
    <w:p>
      <w:pPr>
        <w:spacing w:after="0"/>
        <w:ind w:left="0"/>
        <w:jc w:val="both"/>
      </w:pPr>
      <w:r>
        <w:rPr>
          <w:rFonts w:ascii="Times New Roman"/>
          <w:b w:val="false"/>
          <w:i w:val="false"/>
          <w:color w:val="000000"/>
          <w:sz w:val="28"/>
        </w:rPr>
        <w:t xml:space="preserve">
      трендтік циклде/маусымдық/күнтізбелік компоненттерде тұрақсыздықтың немесе тұрақсыз компоненттегі заңдылықтардың болмауы; </w:t>
      </w:r>
    </w:p>
    <w:p>
      <w:pPr>
        <w:spacing w:after="0"/>
        <w:ind w:left="0"/>
        <w:jc w:val="both"/>
      </w:pPr>
      <w:r>
        <w:rPr>
          <w:rFonts w:ascii="Times New Roman"/>
          <w:b w:val="false"/>
          <w:i w:val="false"/>
          <w:color w:val="000000"/>
          <w:sz w:val="28"/>
        </w:rPr>
        <w:t>
      трендтік циклде, маусымдық және күнтізбелік компоненттерде тұрақсыз әсердің ықпалының болмауы;</w:t>
      </w:r>
    </w:p>
    <w:p>
      <w:pPr>
        <w:spacing w:after="0"/>
        <w:ind w:left="0"/>
        <w:jc w:val="both"/>
      </w:pPr>
      <w:r>
        <w:rPr>
          <w:rFonts w:ascii="Times New Roman"/>
          <w:b w:val="false"/>
          <w:i w:val="false"/>
          <w:color w:val="000000"/>
          <w:sz w:val="28"/>
        </w:rPr>
        <w:t>
      модель қалдықтарында корреляцияның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22. Маусымдық және күнтізбелік түзету үшін қажетті шарт – тоқсандық уақыт қатарлары үшін кемінде бес (5) жылдық бақылаулардың болуы.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23. Жұмыс күнінің компонент моделі ресми мереке емес дүйсенбіден жұмаға дейінгі барлық жұмыс күндері ұқсас әсерлер беретінін және демалыс күндері (сенбі, жексенбі және ресми мереке күндері) де ұқсас әсерлер беретінін болжайды.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24400" cy="91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LYt - кібісе жыл регрессоры;</w:t>
      </w:r>
    </w:p>
    <w:p>
      <w:pPr>
        <w:spacing w:after="0"/>
        <w:ind w:left="0"/>
        <w:jc w:val="both"/>
      </w:pPr>
      <w:r>
        <w:rPr>
          <w:rFonts w:ascii="Times New Roman"/>
          <w:b w:val="false"/>
          <w:i w:val="false"/>
          <w:color w:val="000000"/>
          <w:sz w:val="28"/>
        </w:rPr>
        <w:t>
      Njt - t кезеңнің j аптасының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0 және </w:t>
      </w:r>
      <w:r>
        <w:rPr>
          <w:rFonts w:ascii="Times New Roman"/>
          <w:b w:val="false"/>
          <w:i w:val="false"/>
          <w:color w:val="000000"/>
          <w:sz w:val="28"/>
        </w:rPr>
        <w:t>b</w:t>
      </w:r>
      <w:r>
        <w:rPr>
          <w:rFonts w:ascii="Times New Roman"/>
          <w:b w:val="false"/>
          <w:i w:val="false"/>
          <w:color w:val="000000"/>
          <w:sz w:val="28"/>
        </w:rPr>
        <w:t>1 - регрессия коэффициенттері.</w:t>
      </w:r>
    </w:p>
    <w:p>
      <w:pPr>
        <w:spacing w:after="0"/>
        <w:ind w:left="0"/>
        <w:jc w:val="both"/>
      </w:pPr>
      <w:r>
        <w:rPr>
          <w:rFonts w:ascii="Times New Roman"/>
          <w:b w:val="false"/>
          <w:i w:val="false"/>
          <w:color w:val="000000"/>
          <w:sz w:val="28"/>
        </w:rPr>
        <w:t>
      Уақыт қатарының маусымдық компонентін сенімді бағалауды қамтамасыз ету үшін түзету процесінде Қазақстанның ұлттық күнтізбесі пайдаланылады.</w:t>
      </w:r>
    </w:p>
    <w:p>
      <w:pPr>
        <w:spacing w:after="0"/>
        <w:ind w:left="0"/>
        <w:jc w:val="both"/>
      </w:pPr>
      <w:r>
        <w:rPr>
          <w:rFonts w:ascii="Times New Roman"/>
          <w:b w:val="false"/>
          <w:i w:val="false"/>
          <w:color w:val="000000"/>
          <w:sz w:val="28"/>
        </w:rPr>
        <w:t>
      Ұлттық күнтізбелік әсерлерге мыналар кіреді:</w:t>
      </w:r>
    </w:p>
    <w:p>
      <w:pPr>
        <w:spacing w:after="0"/>
        <w:ind w:left="0"/>
        <w:jc w:val="both"/>
      </w:pPr>
      <w:r>
        <w:rPr>
          <w:rFonts w:ascii="Times New Roman"/>
          <w:b w:val="false"/>
          <w:i w:val="false"/>
          <w:color w:val="000000"/>
          <w:sz w:val="28"/>
        </w:rPr>
        <w:t xml:space="preserve">
      1) демалыс күндері; </w:t>
      </w:r>
    </w:p>
    <w:p>
      <w:pPr>
        <w:spacing w:after="0"/>
        <w:ind w:left="0"/>
        <w:jc w:val="both"/>
      </w:pPr>
      <w:r>
        <w:rPr>
          <w:rFonts w:ascii="Times New Roman"/>
          <w:b w:val="false"/>
          <w:i w:val="false"/>
          <w:color w:val="000000"/>
          <w:sz w:val="28"/>
        </w:rPr>
        <w:t xml:space="preserve">
      2) мемлекеттік мерекелер; </w:t>
      </w:r>
    </w:p>
    <w:p>
      <w:pPr>
        <w:spacing w:after="0"/>
        <w:ind w:left="0"/>
        <w:jc w:val="both"/>
      </w:pPr>
      <w:r>
        <w:rPr>
          <w:rFonts w:ascii="Times New Roman"/>
          <w:b w:val="false"/>
          <w:i w:val="false"/>
          <w:color w:val="000000"/>
          <w:sz w:val="28"/>
        </w:rPr>
        <w:t xml:space="preserve">
      3) кібісе жылдың әсері; </w:t>
      </w:r>
    </w:p>
    <w:p>
      <w:pPr>
        <w:spacing w:after="0"/>
        <w:ind w:left="0"/>
        <w:jc w:val="both"/>
      </w:pPr>
      <w:r>
        <w:rPr>
          <w:rFonts w:ascii="Times New Roman"/>
          <w:b w:val="false"/>
          <w:i w:val="false"/>
          <w:color w:val="000000"/>
          <w:sz w:val="28"/>
        </w:rPr>
        <w:t>
      4) Құрбан айттың бірінші күні және православ Рождествосы.</w:t>
      </w:r>
    </w:p>
    <w:p>
      <w:pPr>
        <w:spacing w:after="0"/>
        <w:ind w:left="0"/>
        <w:jc w:val="both"/>
      </w:pPr>
      <w:r>
        <w:rPr>
          <w:rFonts w:ascii="Times New Roman"/>
          <w:b w:val="false"/>
          <w:i w:val="false"/>
          <w:color w:val="000000"/>
          <w:sz w:val="28"/>
        </w:rPr>
        <w:t>
      Күнтізбелік әсерлер Қазақстан үшін жұмыс күндері әсерлерінің әртүрлі комбинацияларын көрсететін он (10) күнтізбелік регрессордың көмегі арқылы есепке алынады.</w:t>
      </w:r>
    </w:p>
    <w:p>
      <w:pPr>
        <w:spacing w:after="0"/>
        <w:ind w:left="0"/>
        <w:jc w:val="both"/>
      </w:pPr>
      <w:r>
        <w:rPr>
          <w:rFonts w:ascii="Times New Roman"/>
          <w:b w:val="false"/>
          <w:i w:val="false"/>
          <w:color w:val="000000"/>
          <w:sz w:val="28"/>
        </w:rPr>
        <w:t>
      10 күнтізбелік регрессордың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 айттың бірінші күні мен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Non-Sunday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күндері, Құрбан айттың бірінші күні және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күндері, мереке күндері, Құрбан айттың бірінші күні және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Құрбан айттың бірінші күні және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мереке күндері, Құрбан айттың бірінші күні және православ Рождествосында жұмыс істемейді</w:t>
            </w:r>
          </w:p>
        </w:tc>
      </w:tr>
    </w:tbl>
    <w:p>
      <w:pPr>
        <w:spacing w:after="0"/>
        <w:ind w:left="0"/>
        <w:jc w:val="left"/>
      </w:pP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Стратегиялық жоспарлау және реформалар агенттігі Ұлттық статистика бюросы Басшысының 17.12.2025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