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de6d" w14:textId="414d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өсімдік шаруашылығындағы міндетті сақтандыруға жататын өсімдік шаруашылығы өнімінің түрлері бойынша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әкімдігінің 2015 жылғы 2 наурыздағы № 131 қаулысы. Оңтүстік Қазақстан облысының Әділет департаментінде 2015 жылғы 3 сәуірде № 3103 болып тіркелді. Қолданылу мерзімінің аяқталуына байланысты күші жойылды - (Оңтүстік Қазақстан облысы Түлкібас ауданы әкімі аппаратының 2015 жылғы 14 желтоқсандағы № 2067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Түлкібас ауданы әкімі аппаратының 14.12.2015 № 2067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«Өсімдік шаруашылығындағы міндетті сақтандыру туралы» Қазақстан Республикасының 2004 жылғы 10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сәйкес, Түлкібас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өсімдік шаруашылығындағы міндетті сақтандыруға жататын өсімдік шаруашылығы өнімінің түрлері бойынша Түлкібас ауданының аумағында егіс жұмыстардың басталуы мен аяқталуының оңтайлы мерзімдері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М.Жанесенге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 және 2015 жылғы 15 наурызынан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Қ.Абдуалиев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131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өсімдік шаруашылығындағы міндетті сақтандыруға жататын өсімдік шаруашылығы өнімінің түрлері бойынша Түлкібас ауданының аумағында егіс жұмыстардың басталуы мен аяқталуының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2921"/>
        <w:gridCol w:w="2540"/>
        <w:gridCol w:w="2741"/>
        <w:gridCol w:w="3144"/>
      </w:tblGrid>
      <w:tr>
        <w:trPr>
          <w:trHeight w:val="48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себу мерзімдері</w:t>
            </w:r>
          </w:p>
        </w:tc>
        <w:tc>
          <w:tcPr>
            <w:tcW w:w="3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 ж.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15.04.2015 ж.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және суармалы жер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 ж.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15.04.2015 ж.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және суармалы жер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 ж.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25.04.2015 ж.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жер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 ж.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20.04.2015 ж.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және суармалы жер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20.03.2015 ж.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20.05.2015 ж.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жүгері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25.04.2015 ж.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15.05.2015 ж.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5.10.2015 ж.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5.11.2015 ж.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және суармалы жер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