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94cb" w14:textId="045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2015 жылғы 9 қыркүйектегі № 335 қаулысы. Оңтүстік Қазақстан облысының Әділет департаментінде 2015 жылғы 17 қыркүйекте № 3337 болып тіркелді. Қолданылу мерзімінің аяқталуына байланысты күші жойылды - (Оңтүстік Қазақстан облысы Созақ ауданы әкімі аппаратының 2016 жылғы 13 қаңтардағы № 232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 аппаратының 13.01.2016 № 232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2001 жылғы 23 қаңтардағы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халықтың нысаналы топтарына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Нысаналы топтарға жататын адамдардың қосымша тізбесіне Созақ ауданының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