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f64b" w14:textId="b4af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24 желтоқсандағы № 228-V "2015-2017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2015 жылғы 18 қыркүйектегі № 278-V шешімі. Атырау облысының Әділет департаментінде 2015 жылғы 28 қыркүйекте № 3301 болып тіркелді. Күші жойылды - Атырау облысы Исатай ауданы мәслихатының 2016 жылғы 13 қаңтардағы № 308-V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Атырау облысы Исатай ауданы мәслихатының 13.01.2016 № </w:t>
      </w:r>
      <w:r>
        <w:rPr>
          <w:rFonts w:ascii="Times New Roman"/>
          <w:b w:val="false"/>
          <w:i w:val="false"/>
          <w:color w:val="000000"/>
          <w:sz w:val="28"/>
        </w:rPr>
        <w:t>308-V</w:t>
      </w:r>
      <w:r>
        <w:rPr>
          <w:rFonts w:ascii="Times New Roman"/>
          <w:b w:val="false"/>
          <w:i/>
          <w:color w:val="00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Аудандық маслихаттың 2014 жылғы 24 желтоқсандағы № 228-V "2015-2017 жылдарға арналған аудандық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3092 санымен тіркелген, "Нарын таңы" газетіне 2015 жылғы 19 ақпанда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"3 804 461" деген сандар "3 897 432"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"1 260 671" деген сандар "1 296 367"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"4 078" деген сандар "3 440"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"2 901" деген сандар "6 261"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"2 536 811" деген сандар "2 591 364"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"3 818 026" деген сандар "3 910 997"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несиелендіру – 42 550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бюджеттiк несиелер – 44 595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бюджеттiк несиелерді өтеу – 2 045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"-58 160" деген сандар "-56 115"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– 56 115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44 595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13 565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"Әлеуметтік салық – 50 %" деген жол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Әлеуметтік салық – 52 %.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"1 039" деген сандар "922"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"4 622" деген сандар "4 344"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"92 506" деген сандар "92 434"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"3 329" деген сандар "2 393"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"88 400" деген сандар "138 400"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"271 698" деген сандар "271 654"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"темір жолдың үстінен өтетін жаяу жүргіншілер өткелі құрылысына жобалау сметалық құжаттама жасақтауға – 6 000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шешімді бақылауға алу аудандық мәслихаттың бюджет, қаржы, кәсіпкерлікті дамыту, аграрлық мәселелер және экология жөніндегі тұрақты комиссиясына (С.Қабделов)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5"/>
        <w:gridCol w:w="2003"/>
        <w:gridCol w:w="4138"/>
        <w:gridCol w:w="41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маслихаттың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XXXII cессияның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Ахметжанова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Қабделов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18 қыркүйектегі № 278-V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24 желтоқсандағы № 228-V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2015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0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49"/>
        <w:gridCol w:w="251"/>
        <w:gridCol w:w="251"/>
        <w:gridCol w:w="1069"/>
        <w:gridCol w:w="355"/>
        <w:gridCol w:w="529"/>
        <w:gridCol w:w="1055"/>
        <w:gridCol w:w="9"/>
        <w:gridCol w:w="4"/>
        <w:gridCol w:w="1792"/>
        <w:gridCol w:w="1904"/>
        <w:gridCol w:w="650"/>
        <w:gridCol w:w="652"/>
        <w:gridCol w:w="1921"/>
        <w:gridCol w:w="440"/>
        <w:gridCol w:w="41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3 910 997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18 қыркүйектегі № 278-V 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24 желтоқсандағы № 228-V шешіміне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3390"/>
        <w:gridCol w:w="2049"/>
        <w:gridCol w:w="1752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