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6b37" w14:textId="7dd6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XХХIХ сессиясы) 2014 жылғы 25 желтоқсандағы "2015 - 2017 жылдарға арналған Качир ауданының бюджеті туралы" № 3/39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2015 жылғы 22 желтоқсандағы № 2/50 шешімі. Павлодар облысының Әділет департаментінде 2015 жылғы 28 желтоқсанда № 4863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</w:t>
      </w:r>
      <w:r>
        <w:rPr>
          <w:rFonts w:ascii="Times New Roman"/>
          <w:b/>
          <w:i w:val="false"/>
          <w:color w:val="000000"/>
          <w:sz w:val="28"/>
        </w:rPr>
        <w:t>ЕД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(V сайланған XХХIХ сессиясы) 2014 жылғы 25 желтоқсандағы "2015 - 2017 жылдарға арналған Качир ауданының бюджеті туралы" № 3/39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4269 тіркелген, 2015 жылғы 22 қаңтарында "Тереңкөл тынысы" газетінің № 3, 2015 жылғы 29 қаңтарында "Тереңкөл тынысы" газетінің № 4, 2015 жылғы 22 қаңтарында "Заря" газетінің № 3, 2015 жылғы 29 қаңтарында "Заря" газетінің № 4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"2944612" деген сандар "2899286"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"2500277" деген сандар "2454951"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"2953068" деген сандар "2907742"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 – бюджеттік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Әбілдінов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 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XXХIХ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 (өзгерістер)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264 840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оқулықтарды,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байқауларды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Аззаматтардың жеклеген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көмек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