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5e3f" w14:textId="46a5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әкімінің 2015 жылғы 19 ақпандағы "Баянауыл ауданы аумағында сайлау учаскелерін құру туралы" № 01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әкімінің 2015 жылғы 9 қарашадағы № 19 шешімі. Павлодар облысының Әділет департаментінде 2015 жылғы 04 желтоқсанда № 4830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Баянауыл ауданы әкімінің 2015 жылғы 13 ақпандағы "Баянауыл ауданы аумағында сайлау учаскелерін құру туралы" № 01 шешіміне (Нормативтік құқықтық актілердің мемлекеттік тіркеу тізілімінде № 4328 болып тіркелген, 2015 жылғы 4 наурыздағы "Баянтау"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Баянауыл ауданы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Баянауыл ауданының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2015 жылғы "09"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172 сайлау учаскесі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Сайлау учаскесінің орталығы: Баянауыл ауылы, Мұса Шорманов көшесі 2,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Ш. Айманов атындағы қазақ мектеп интернаты"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көшелер: Жүсіпбек Аймауытов - толық; Татьяна Комарова - толық; Амангельды Иманов - толық; Жұмат Шанина - толық; Көшке Кеменгерова - толық; Ермұхан Бекмаханова - толық; Шон Едыге - толық; Мұса Шорманова - толық; Мұстафа Бүркітбайұлы - толық; Зейін Шашкина - толық; Шәкен Айманов - толық; Олжабай Батыр - толық; Жарылғапберды Жұмабайұлы - толық; Жалантос Батыр - толық; Әлкей Марғұлан - толық.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173 сайлау учаскесі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Баянауыл ауылы, Қаныш Сәтбаев көшесі 1, "Баянауыл № 2 жалпы орта білім беру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көшелер: Мұхтар Әуезова - толық; Сұлтанмахмұт Торайғыров - толық; Әбікен Бектұров - толық; Жамбыл Жабаев - толық; Абай Құнанбаев - толық; Бухар Жырау - толық; Шоқан Уалиханов - толық; Юрий Гагарин - толық; Мәшһүр Жүсіп Копеева - толық; Жаяу Мұса – толық; Қаныш Сәтбаев 1-76.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174 сайлау учаскесі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Баянауыл ауылы, Қаныш Сәтбаев көшесі 89, "З. Ақышев атындағы жалпы орта білім беру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көшелер: Сабындыколь - толық; Бақыт Хайдаров - толық; Қалижан Бекхожина - толық; Виктор Вернерович Ферингер - толық; Әміре Айтпақұлы – толық; Қаныш Сәтбаев 76/1-188.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175 сайлау учаскесі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Шонай ауылы, "Баянауыл мемлекеттік ұлттық табиғи паркі" Республикалық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Баянауыл ауылдық округінің Шонай ауылы және Жасыбай демалыс аймағы.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176 сайлау учаскесі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Майқайың кенті, Ленин көшесі 31, "Кенші" мәдениет сауық орталығы" коммуналдық мемлекеттік қазыналық кәсіпорының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көшелер: Амангелді - толық; Бөгенбай батыр - толық; Карл Маркс - толық; Кенжебаев - толық; Киров - толық; Пушкин - толық; Советов - толық; Чкалов - толық; Энгельс – толық; 25 жыл Октябрь 1-49; Жамбыл 80-96; Ленин 14-38.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177 сайлау учаскесі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Майқайың кенті, Пионер көшесі 17, "№ 2 жалпы орта білім беру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көшелер: 40 жылдық Қазақстан - толық; 60 жылдық Қазақстан - толық; Гагарин - толық; Естая - толық; Комсомол - толық; Орджоникидзе - толық; Спортивный - толық; Торайғыр 1 – 41; 25 жыл Октябрь 51-102; Гоголь 1-16; Ленин 63-122; Пионер 1/1, 1/2, 2/1, 2/2, 3/1, 3/2, 5/1, 5/2, 7, 8, 9, 9а/1, 9а/2, 10/1, 10/2, 12, 12/1, 12/2, 14, 15, 16, 16/1, 16/2, 17/1, 17/2, 18, 18/1, 19/1, 19/2, 20, 22, 23/1, 23/2, 24, 26, 28, 29/1, 29/2, 30, 32,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178 сайлау учаскесі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Ұшқұлын ауылы, Ұшқұлын ауылдық мәдениет үйінің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Майқайың кентінің Ұшқұлын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179 сайлау учаскесі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Сұлужон ауылы, "Баянаул ауданы білім бөлімінің Сұлужон жалпы орта білім беру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Шөптікөл ауылдық округінің Сұлужон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180 сайлау учаскесі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Шөптікөл ауылы, "ЦЭС ауылдық клубы" мемлекеттік қазыналық коммуналдық кәсіпорының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Шөптікөл ауылдық округінің ЦЭС, Шөптікөл ауылдарының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181 сайлау учаскесі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Торайғыр ауылы, "Торайғыр ауылдық мәдениет үйі" мемлекеттік қазыналық коммуналдық кәсіпорының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Торайғыр ауылдық округінің Торайғыр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182 сайлау учаскесі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Қызылшілік ауылы, "Медет" бастауыш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Торайғыр ауылдық округінің Қызылшілік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№183 сайлау учаскесі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Ақсан ауылы, "Ақсаң ауылдық мәдениет үйі" мемлекеттік қазыналық коммуналдық кәсіпорының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Ақсан ауылдық округінің Ақсан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184 сайлау учаскесі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Қаражар ауылы, Қаражар ауылдық клубының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Ақсан ауылдық округінің Қаражар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185 сайлау учаскесі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Жалғызқайың ауылы, ауылдық кітапханасының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Ақсан ауылдық округінің Жалғызқайың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186 сайлау учаскесі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Лекер ауылы, Лекер ауылдық клубының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Қызылтау ауылдық округінің Лекер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187 сайлау учаскесі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Бірлік ауылы, "Бірлік ауылдық мәдениет үйі" мемлекеттік қазыналық коммуналдық кәсіпорының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Бірлік ауылдық округінің Бірлік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188 сайлау учаскесі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Ақмектеп ауылы, Ақмектеп бастауыш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Бірлік ауылдық округінің Ақмектеп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189 сайлау учаскесі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Жанатілек ауылы, "Ауылдық мәдениет үйі" мемлекеттік қазыналық коммуналдық кәсіпорының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Жанатілек ауылдық округінің Жанатілек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190 сайлау учаскесі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Мұрынтал ауылы, Мұрынтал бастауыш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Жанатілек ауылдық округінің Мұрынтал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191 сайлау учаскесі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Жаңажол ауылы, ауылдық мәдениет үйінің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Жаңажол ауылдық округінің Жаңажол, Бүркітті, Қарашоқы ауылдарының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192 сайлау учаскесі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Қаратомар ауылы, З. Шашкин көшесі 3, мәдениет үйінің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көшелер: Абай – толық; Қ. Сәтбаев - толық; З. Шашкин - толық.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193 сайлау учаскесі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Белағаш ауылы, ауылдық кітапханасының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Қаратомар ауылдық округінің Белағаш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194 сайлау учаскесі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Ж. Аймауытов ауылы, "Ж. Аймауытов ауылдық мәдениет үйі" мемлекеттік қазыналық коммуналдық кәсіпорының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Қызылтау ауылдық округінің Ж. Аймауытов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195 сайлау учаскесі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Ақши ауылы, Ақши бастауыш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Қызылтау ауылдық округінің Ақши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196 сайлау учаскесі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Құндыкөл ауылы, Құндыкөл ауылының мәдениет үйінің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Құндыкөл ауылдық округінің Құндыкөл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197 сайлау учаскесі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Егіндібұлақ ауылы, Егіндібұлақ ауылдық клубының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Құндыкөл ауылдық округінің Құндыкөл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198 сайлау учаскесі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Біржанкөл ауылы, Біржанкөл ауылдық кітапханасының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Құндыкөл ауылдық округінің Біржанкөл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199, сайлау учаскесі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Күркелі ауылы, "Күркелі ауылдық Мәдениет үйі" мемлекеттік қазыналық коммуналдық кәсіпорының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Күркелі ауылдық округінің Күркелі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200 сайлау учаскесі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Шоманкөл ауылы, Шоманкөл бастауыш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Күркелі ауылдық округінің Шоманкөл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201 сайлау учаскесі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Қойтас ауылы, Қойтас ауылдық кітапханасының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Күркелі ауылдық округінің Қойтас, Желтау ауылдарының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203 сайлау учаскесі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Жарылғап ауылы, Жарылғап бастауыш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Күркелі ауылдық округінің Жарылғап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204 сайлау учаскесі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Қараащы ауылы, "Қараащы ауылдық Мәдениет үйі" мемлекеттік қазыналық коммуналдық кәсіпорының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Сәтбаев ауылдық округінің Қараащы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205 сайлау учаскесі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Теңдік ауылы, Теңдік ауылдық клубының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Сәтбаев ауылдық округінің Тендік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206 сайлау учаскесі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Көкдомбақ ауылы, Көкдомбақ ауылдық клубының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Сәтбаев ауылдық округінің Көкдомбақ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207 сайлау учаскесі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Ұзынбұлақ ауылы, "Ұзынбұлақ ауылдық мәдениет үйі" мемлекеттік қазыналық коммуналдық кәсіпорының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Ұзынбұлақ ауылдық округінің Ұзынбұлақ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208 сайлау учаскесі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Ақши ауылы, Ақши ауылдық клубының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Ұзынбұлақ ауылдық округінің Ақши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209 сайлау учаскесі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Александровка ауылы, Александровка бастауыш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Торайғыр ауылдық округінің Александровка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210 сайлау учаскесі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Майқайың кенті, Ленин көшесі 50, "№ 1 жалпы орта білім беру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көшелер: Абай - толық; Жилплощадка - толық; Микрорайон - толық; Р. Люксембург - толық; Степной - толық; Тельман - толық; Целинный – толық; Гоголь 17-37/1; Пионер 25, 27; Торайғыр 42/1- 57.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211 сайлау учаскесі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орталығы: Майқайың кенті, Жамбыл көшесі 74а, "Жалпы орта білім беру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көшелер: Автомобилист - толық; Геолог - толық; Лермонтов - толық; М. Горький - толық; Мир - толық; Сәтбаев - толық; Фабричный - толық; Жамбыл 8-78; Ленин 39-62.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