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fe1a" w14:textId="ca4f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2015 жылғы 24 желтоқсандағы № 456/61 шешімі. Павлодар облысының Әділет департаментінде 2016 жылғы 15 қаңтарда № 4889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2016 жылы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 </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10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