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f686f" w14:textId="12f68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қалдықтардың түзілу және жинақталу нормаларын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7 сәуірдегі № 89/4 қаулысы. Павлодар облысының Әділет департаментінде 2015 жылғы 24 сәуірде № 4443 болып тіркелді. Күші жойылды - Павлодар облысы әкімдігінің 2021 жылғы 3 қарашадағы № 289/8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03.11.2021 № 289/8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 2007 жылғы 9 қаңтардағы Экологиялық Кодексінің</w:t>
      </w:r>
      <w:r>
        <w:rPr>
          <w:rFonts w:ascii="Times New Roman"/>
          <w:b w:val="false"/>
          <w:i w:val="false"/>
          <w:color w:val="000000"/>
          <w:sz w:val="28"/>
        </w:rPr>
        <w:t xml:space="preserve"> 20-бабының</w:t>
      </w:r>
      <w:r>
        <w:rPr>
          <w:rFonts w:ascii="Times New Roman"/>
          <w:b w:val="false"/>
          <w:i w:val="false"/>
          <w:color w:val="000000"/>
          <w:sz w:val="28"/>
        </w:rPr>
        <w:t xml:space="preserve"> 17-3) тармақшасына, Қазақстан Республикасының 2001 жылғы 23 қаңтардағы "Қазақстан Республикасында жергілікті мемлекеттік басқару және өзін-өзі басқару туралы"</w:t>
      </w:r>
      <w:r>
        <w:rPr>
          <w:rFonts w:ascii="Times New Roman"/>
          <w:b w:val="false"/>
          <w:i w:val="false"/>
          <w:color w:val="000000"/>
          <w:sz w:val="28"/>
        </w:rPr>
        <w:t xml:space="preserve"> Заңына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отырылған коммуналдық қалдықтардың түзілу және жинақталу нормаларын есептеу</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"Павлодар облысының жер қойнауын пайдалану, қоршаған орта және су ресурстары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аймақтық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Н.К. Әшімбетовке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 "7" сәуір № 89/4</w:t>
            </w:r>
            <w:r>
              <w:br/>
            </w:r>
            <w:r>
              <w:rPr>
                <w:rFonts w:ascii="Times New Roman"/>
                <w:b w:val="false"/>
                <w:i w:val="false"/>
                <w:color w:val="000000"/>
                <w:sz w:val="20"/>
              </w:rPr>
              <w:t>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Коммуналдық қалдықтардың түзілу және жинақталу Нормаларын есептеу қағидалары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Осы Коммуналдық қалдықтардың түзілу және жинақталу нормаларын есептеу</w:t>
      </w:r>
      <w:r>
        <w:rPr>
          <w:rFonts w:ascii="Times New Roman"/>
          <w:b w:val="false"/>
          <w:i w:val="false"/>
          <w:color w:val="000000"/>
          <w:sz w:val="28"/>
        </w:rPr>
        <w:t xml:space="preserve"> қағидалары</w:t>
      </w:r>
      <w:r>
        <w:rPr>
          <w:rFonts w:ascii="Times New Roman"/>
          <w:b w:val="false"/>
          <w:i w:val="false"/>
          <w:color w:val="000000"/>
          <w:sz w:val="28"/>
        </w:rPr>
        <w:t xml:space="preserve"> (бұдан әрі–Қағидалар) Қазақстан Республикасының 2007 жылғы 9 қаңтардағы Экологиялық кодексінің</w:t>
      </w:r>
      <w:r>
        <w:rPr>
          <w:rFonts w:ascii="Times New Roman"/>
          <w:b w:val="false"/>
          <w:i w:val="false"/>
          <w:color w:val="000000"/>
          <w:sz w:val="28"/>
        </w:rPr>
        <w:t xml:space="preserve"> 20-бабы</w:t>
      </w:r>
      <w:r>
        <w:rPr>
          <w:rFonts w:ascii="Times New Roman"/>
          <w:b w:val="false"/>
          <w:i w:val="false"/>
          <w:color w:val="000000"/>
          <w:sz w:val="28"/>
        </w:rPr>
        <w:t xml:space="preserve"> 17-3) тармақшасына сәйкес әзірленді және коммуналдық қалдықтардың түзілу және жинақталу нормаларын есептеудің тәртібін анықтайды.</w:t>
      </w:r>
    </w:p>
    <w:bookmarkEnd w:id="7"/>
    <w:bookmarkStart w:name="z10" w:id="8"/>
    <w:p>
      <w:pPr>
        <w:spacing w:after="0"/>
        <w:ind w:left="0"/>
        <w:jc w:val="both"/>
      </w:pPr>
      <w:r>
        <w:rPr>
          <w:rFonts w:ascii="Times New Roman"/>
          <w:b w:val="false"/>
          <w:i w:val="false"/>
          <w:color w:val="000000"/>
          <w:sz w:val="28"/>
        </w:rPr>
        <w:t>
      2. Коммуналдық қалдықтарға тұрмыстық қатты қалдықтар және елді мекендерде, оның ішінде адамның тіршілік әрекеті нәтижесінде түзілген тұтыну қалдықтары, сондай-ақ құрамы мен түзілу сипаты жағынан осыларға ұқсас өндіріс қалдықтары жатады.</w:t>
      </w:r>
    </w:p>
    <w:bookmarkEnd w:id="8"/>
    <w:bookmarkStart w:name="z11" w:id="9"/>
    <w:p>
      <w:pPr>
        <w:spacing w:after="0"/>
        <w:ind w:left="0"/>
        <w:jc w:val="left"/>
      </w:pPr>
      <w:r>
        <w:rPr>
          <w:rFonts w:ascii="Times New Roman"/>
          <w:b/>
          <w:i w:val="false"/>
          <w:color w:val="000000"/>
        </w:rPr>
        <w:t xml:space="preserve"> Коммуналдық қалдықтардың түзілу және жинақталу</w:t>
      </w:r>
      <w:r>
        <w:br/>
      </w:r>
      <w:r>
        <w:rPr>
          <w:rFonts w:ascii="Times New Roman"/>
          <w:b/>
          <w:i w:val="false"/>
          <w:color w:val="000000"/>
        </w:rPr>
        <w:t>нормаларын есептеу тәртібі</w:t>
      </w:r>
    </w:p>
    <w:bookmarkEnd w:id="9"/>
    <w:bookmarkStart w:name="z12" w:id="10"/>
    <w:p>
      <w:pPr>
        <w:spacing w:after="0"/>
        <w:ind w:left="0"/>
        <w:jc w:val="both"/>
      </w:pPr>
      <w:r>
        <w:rPr>
          <w:rFonts w:ascii="Times New Roman"/>
          <w:b w:val="false"/>
          <w:i w:val="false"/>
          <w:color w:val="000000"/>
          <w:sz w:val="28"/>
        </w:rPr>
        <w:t>
      3.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0"/>
    <w:bookmarkStart w:name="z13" w:id="11"/>
    <w:p>
      <w:pPr>
        <w:spacing w:after="0"/>
        <w:ind w:left="0"/>
        <w:jc w:val="both"/>
      </w:pPr>
      <w:r>
        <w:rPr>
          <w:rFonts w:ascii="Times New Roman"/>
          <w:b w:val="false"/>
          <w:i w:val="false"/>
          <w:color w:val="000000"/>
          <w:sz w:val="28"/>
        </w:rPr>
        <w:t>
      4. Коммуналдық қалдықтардың түзілу және жинақталу нормалары осы Қағидалардың</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1"/>
    <w:bookmarkStart w:name="z14" w:id="12"/>
    <w:p>
      <w:pPr>
        <w:spacing w:after="0"/>
        <w:ind w:left="0"/>
        <w:jc w:val="both"/>
      </w:pPr>
      <w:r>
        <w:rPr>
          <w:rFonts w:ascii="Times New Roman"/>
          <w:b w:val="false"/>
          <w:i w:val="false"/>
          <w:color w:val="000000"/>
          <w:sz w:val="28"/>
        </w:rPr>
        <w:t>
      5.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2"/>
    <w:bookmarkStart w:name="z15" w:id="13"/>
    <w:p>
      <w:pPr>
        <w:spacing w:after="0"/>
        <w:ind w:left="0"/>
        <w:jc w:val="both"/>
      </w:pPr>
      <w:r>
        <w:rPr>
          <w:rFonts w:ascii="Times New Roman"/>
          <w:b w:val="false"/>
          <w:i w:val="false"/>
          <w:color w:val="000000"/>
          <w:sz w:val="28"/>
        </w:rPr>
        <w:t>
      6. Заттай өлшеу жүргізу үшін жайлылық деңгейі әртүрлі екі үлгідегі тұрғын үй қорының объектілері бөлінеді:</w:t>
      </w:r>
    </w:p>
    <w:bookmarkEnd w:id="13"/>
    <w:p>
      <w:pPr>
        <w:spacing w:after="0"/>
        <w:ind w:left="0"/>
        <w:jc w:val="both"/>
      </w:pPr>
      <w:r>
        <w:rPr>
          <w:rFonts w:ascii="Times New Roman"/>
          <w:b w:val="false"/>
          <w:i w:val="false"/>
          <w:color w:val="000000"/>
          <w:sz w:val="28"/>
        </w:rPr>
        <w:t>
      1) су құбыры, кәріз, газбен жабдықтау, орталықтан жылыту, қоқыс құбыры бар жайлы тұрғын үй;</w:t>
      </w:r>
    </w:p>
    <w:p>
      <w:pPr>
        <w:spacing w:after="0"/>
        <w:ind w:left="0"/>
        <w:jc w:val="both"/>
      </w:pPr>
      <w:r>
        <w:rPr>
          <w:rFonts w:ascii="Times New Roman"/>
          <w:b w:val="false"/>
          <w:i w:val="false"/>
          <w:color w:val="000000"/>
          <w:sz w:val="28"/>
        </w:rPr>
        <w:t>
      2) пешпен жылытылатын, су құбыры мен кәрізі жоқ жайлы емес тұрғын үй.</w:t>
      </w:r>
    </w:p>
    <w:bookmarkStart w:name="z16" w:id="14"/>
    <w:p>
      <w:pPr>
        <w:spacing w:after="0"/>
        <w:ind w:left="0"/>
        <w:jc w:val="both"/>
      </w:pPr>
      <w:r>
        <w:rPr>
          <w:rFonts w:ascii="Times New Roman"/>
          <w:b w:val="false"/>
          <w:i w:val="false"/>
          <w:color w:val="000000"/>
          <w:sz w:val="28"/>
        </w:rPr>
        <w:t>
      7. Тұрғындар тарапынан түзілетін коммуналдық қалдықтардың түзелу және жинақталу нормаларын анықтау үшін тұрғылықты халықтың мынадай саны бар учаскелер бөліп алынады:</w:t>
      </w:r>
    </w:p>
    <w:bookmarkEnd w:id="14"/>
    <w:p>
      <w:pPr>
        <w:spacing w:after="0"/>
        <w:ind w:left="0"/>
        <w:jc w:val="both"/>
      </w:pPr>
      <w:r>
        <w:rPr>
          <w:rFonts w:ascii="Times New Roman"/>
          <w:b w:val="false"/>
          <w:i w:val="false"/>
          <w:color w:val="000000"/>
          <w:sz w:val="28"/>
        </w:rPr>
        <w:t>
      халқының саны 300 мың адамға дейінгі қалаларда учаскелер жайлылықтың әрбір түрі бойынша тұрғындардың жалпы санының 2%-ын;</w:t>
      </w:r>
    </w:p>
    <w:p>
      <w:pPr>
        <w:spacing w:after="0"/>
        <w:ind w:left="0"/>
        <w:jc w:val="both"/>
      </w:pPr>
      <w:r>
        <w:rPr>
          <w:rFonts w:ascii="Times New Roman"/>
          <w:b w:val="false"/>
          <w:i w:val="false"/>
          <w:color w:val="000000"/>
          <w:sz w:val="28"/>
        </w:rPr>
        <w:t>
      халқының саны 300-500 мың адам болатын қалаларда учаскелер жайлылықтың әрбір түрі бойынша тұрғындардың жалпы санының 1%-ын;</w:t>
      </w:r>
    </w:p>
    <w:p>
      <w:pPr>
        <w:spacing w:after="0"/>
        <w:ind w:left="0"/>
        <w:jc w:val="both"/>
      </w:pPr>
      <w:r>
        <w:rPr>
          <w:rFonts w:ascii="Times New Roman"/>
          <w:b w:val="false"/>
          <w:i w:val="false"/>
          <w:color w:val="000000"/>
          <w:sz w:val="28"/>
        </w:rPr>
        <w:t>
      халқының саны 500 мың адамнан асатын қалаларда – 0,5%-ын қамти отырып таңдалады (соның ішінде жайлы емес сектор бойынша кемінде 500 адам).</w:t>
      </w:r>
    </w:p>
    <w:bookmarkStart w:name="z17" w:id="15"/>
    <w:p>
      <w:pPr>
        <w:spacing w:after="0"/>
        <w:ind w:left="0"/>
        <w:jc w:val="both"/>
      </w:pPr>
      <w:r>
        <w:rPr>
          <w:rFonts w:ascii="Times New Roman"/>
          <w:b w:val="false"/>
          <w:i w:val="false"/>
          <w:color w:val="000000"/>
          <w:sz w:val="28"/>
        </w:rPr>
        <w:t>
      8.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Қағидалардың</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15"/>
    <w:bookmarkStart w:name="z18" w:id="16"/>
    <w:p>
      <w:pPr>
        <w:spacing w:after="0"/>
        <w:ind w:left="0"/>
        <w:jc w:val="both"/>
      </w:pPr>
      <w:r>
        <w:rPr>
          <w:rFonts w:ascii="Times New Roman"/>
          <w:b w:val="false"/>
          <w:i w:val="false"/>
          <w:color w:val="000000"/>
          <w:sz w:val="28"/>
        </w:rPr>
        <w:t>
      9.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6"/>
    <w:bookmarkStart w:name="z19" w:id="17"/>
    <w:p>
      <w:pPr>
        <w:spacing w:after="0"/>
        <w:ind w:left="0"/>
        <w:jc w:val="both"/>
      </w:pPr>
      <w:r>
        <w:rPr>
          <w:rFonts w:ascii="Times New Roman"/>
          <w:b w:val="false"/>
          <w:i w:val="false"/>
          <w:color w:val="000000"/>
          <w:sz w:val="28"/>
        </w:rPr>
        <w:t>
      10. Өлшеуді бастамас бұрын контейнердегі қалдықтар тегістеледі және өлшеу сызғышының көмегімен қалдықтың көлемі анықталады.</w:t>
      </w:r>
    </w:p>
    <w:bookmarkEnd w:id="17"/>
    <w:bookmarkStart w:name="z20" w:id="18"/>
    <w:p>
      <w:pPr>
        <w:spacing w:after="0"/>
        <w:ind w:left="0"/>
        <w:jc w:val="both"/>
      </w:pPr>
      <w:r>
        <w:rPr>
          <w:rFonts w:ascii="Times New Roman"/>
          <w:b w:val="false"/>
          <w:i w:val="false"/>
          <w:color w:val="000000"/>
          <w:sz w:val="28"/>
        </w:rPr>
        <w:t>
      11. Жинақталған қалдықтардың массасы толған контейнерлерді өлшеу жолымен және кейін бос контейнердің массасын алып тастау арқылы анықталады.</w:t>
      </w:r>
    </w:p>
    <w:bookmarkEnd w:id="18"/>
    <w:bookmarkStart w:name="z21" w:id="19"/>
    <w:p>
      <w:pPr>
        <w:spacing w:after="0"/>
        <w:ind w:left="0"/>
        <w:jc w:val="both"/>
      </w:pPr>
      <w:r>
        <w:rPr>
          <w:rFonts w:ascii="Times New Roman"/>
          <w:b w:val="false"/>
          <w:i w:val="false"/>
          <w:color w:val="000000"/>
          <w:sz w:val="28"/>
        </w:rPr>
        <w:t>
      12. Егер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жағдайда, қалдықтардың массасын қоқыс тиелген және бос машиналарды автомобиль таразысында өлшеу жолымен анықтауға рұқсат етіледі.</w:t>
      </w:r>
    </w:p>
    <w:bookmarkEnd w:id="19"/>
    <w:bookmarkStart w:name="z22" w:id="20"/>
    <w:p>
      <w:pPr>
        <w:spacing w:after="0"/>
        <w:ind w:left="0"/>
        <w:jc w:val="both"/>
      </w:pPr>
      <w:r>
        <w:rPr>
          <w:rFonts w:ascii="Times New Roman"/>
          <w:b w:val="false"/>
          <w:i w:val="false"/>
          <w:color w:val="000000"/>
          <w:sz w:val="28"/>
        </w:rPr>
        <w:t>
      13. Түзілген және жинақталған қалдықтардың массасы мен көлемі жөніндегі деректер осы Қағидалардың</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нысан бойынша бастапқы жазба бланкісіне жазылады.</w:t>
      </w:r>
    </w:p>
    <w:bookmarkEnd w:id="20"/>
    <w:bookmarkStart w:name="z23" w:id="21"/>
    <w:p>
      <w:pPr>
        <w:spacing w:after="0"/>
        <w:ind w:left="0"/>
        <w:jc w:val="both"/>
      </w:pPr>
      <w:r>
        <w:rPr>
          <w:rFonts w:ascii="Times New Roman"/>
          <w:b w:val="false"/>
          <w:i w:val="false"/>
          <w:color w:val="000000"/>
          <w:sz w:val="28"/>
        </w:rPr>
        <w:t>
      14. Өлшеу бойынша бастапқы материалдарды өңдегеннен кейін әрбір объектінің алынған деректері (массасы, көлемі) аптаның күндері бойынша жалпы саны шығарылады және осы Қағидалардың</w:t>
      </w:r>
      <w:r>
        <w:rPr>
          <w:rFonts w:ascii="Times New Roman"/>
          <w:b w:val="false"/>
          <w:i w:val="false"/>
          <w:color w:val="000000"/>
          <w:sz w:val="28"/>
        </w:rPr>
        <w:t xml:space="preserve"> 4-қосымшасына</w:t>
      </w:r>
      <w:r>
        <w:rPr>
          <w:rFonts w:ascii="Times New Roman"/>
          <w:b w:val="false"/>
          <w:i w:val="false"/>
          <w:color w:val="000000"/>
          <w:sz w:val="28"/>
        </w:rPr>
        <w:t xml:space="preserve"> сәйкес нысан бойынша коммуналдық қалдықтарды түзудің және жинақтаудың жиынтық маусымдық ведомосіне енгізіледі.</w:t>
      </w:r>
    </w:p>
    <w:bookmarkEnd w:id="21"/>
    <w:bookmarkStart w:name="z24" w:id="22"/>
    <w:p>
      <w:pPr>
        <w:spacing w:after="0"/>
        <w:ind w:left="0"/>
        <w:jc w:val="both"/>
      </w:pPr>
      <w:r>
        <w:rPr>
          <w:rFonts w:ascii="Times New Roman"/>
          <w:b w:val="false"/>
          <w:i w:val="false"/>
          <w:color w:val="000000"/>
          <w:sz w:val="28"/>
        </w:rPr>
        <w:t>
      15. Маусымдық өлшеу жүргізілгеннен кейін деректер (масса, көлем) осы Қағидалардың</w:t>
      </w:r>
      <w:r>
        <w:rPr>
          <w:rFonts w:ascii="Times New Roman"/>
          <w:b w:val="false"/>
          <w:i w:val="false"/>
          <w:color w:val="000000"/>
          <w:sz w:val="28"/>
        </w:rPr>
        <w:t xml:space="preserve"> 5-қосымшасына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ведомосіне енгізіледі.</w:t>
      </w:r>
    </w:p>
    <w:bookmarkEnd w:id="22"/>
    <w:bookmarkStart w:name="z25" w:id="23"/>
    <w:p>
      <w:pPr>
        <w:spacing w:after="0"/>
        <w:ind w:left="0"/>
        <w:jc w:val="both"/>
      </w:pPr>
      <w:r>
        <w:rPr>
          <w:rFonts w:ascii="Times New Roman"/>
          <w:b w:val="false"/>
          <w:i w:val="false"/>
          <w:color w:val="000000"/>
          <w:sz w:val="28"/>
        </w:rPr>
        <w:t>
      16. Белгілі бір объекті бойынша өлшеу болжанып отырған коммуналдық қалдықтарды жинағанда басқа объектілердің коммуналдық қалдықтары араласып кетпеуге тиіс.</w:t>
      </w:r>
    </w:p>
    <w:bookmarkEnd w:id="23"/>
    <w:bookmarkStart w:name="z26" w:id="24"/>
    <w:p>
      <w:pPr>
        <w:spacing w:after="0"/>
        <w:ind w:left="0"/>
        <w:jc w:val="both"/>
      </w:pPr>
      <w:r>
        <w:rPr>
          <w:rFonts w:ascii="Times New Roman"/>
          <w:b w:val="false"/>
          <w:i w:val="false"/>
          <w:color w:val="000000"/>
          <w:sz w:val="28"/>
        </w:rPr>
        <w:t>
      17.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 мақсатында қосымша контейнерлер орнату көзделеді, оларды орнату қажеттілігі мен олардың саны таңдап алынған учаскелерді тексерген кезде нақтыланады.</w:t>
      </w:r>
    </w:p>
    <w:bookmarkEnd w:id="24"/>
    <w:p>
      <w:pPr>
        <w:spacing w:after="0"/>
        <w:ind w:left="0"/>
        <w:jc w:val="both"/>
      </w:pPr>
      <w:r>
        <w:rPr>
          <w:rFonts w:ascii="Times New Roman"/>
          <w:b w:val="false"/>
          <w:i w:val="false"/>
          <w:color w:val="000000"/>
          <w:sz w:val="28"/>
        </w:rPr>
        <w:t>
      Өлшеу басталғанға дейін бір тәулік бұрын барлық контейнерлер толық тазартылуға тиіс.</w:t>
      </w:r>
    </w:p>
    <w:bookmarkStart w:name="z27" w:id="25"/>
    <w:p>
      <w:pPr>
        <w:spacing w:after="0"/>
        <w:ind w:left="0"/>
        <w:jc w:val="both"/>
      </w:pPr>
      <w:r>
        <w:rPr>
          <w:rFonts w:ascii="Times New Roman"/>
          <w:b w:val="false"/>
          <w:i w:val="false"/>
          <w:color w:val="000000"/>
          <w:sz w:val="28"/>
        </w:rPr>
        <w:t>
      18. Өлшеу бойынша бастапқы материалдарды өңдеу өлшеу жүргізген күннен кейінгі келесі күннен кешіктірмей жүргізіледі.</w:t>
      </w:r>
    </w:p>
    <w:bookmarkEnd w:id="25"/>
    <w:bookmarkStart w:name="z28" w:id="26"/>
    <w:p>
      <w:pPr>
        <w:spacing w:after="0"/>
        <w:ind w:left="0"/>
        <w:jc w:val="both"/>
      </w:pPr>
      <w:r>
        <w:rPr>
          <w:rFonts w:ascii="Times New Roman"/>
          <w:b w:val="false"/>
          <w:i w:val="false"/>
          <w:color w:val="000000"/>
          <w:sz w:val="28"/>
        </w:rPr>
        <w:t>
      19. Коммуналдық қалдықтардың түзілу және жинақталу нормаларын есептеу осы Қағидалардың</w:t>
      </w:r>
      <w:r>
        <w:rPr>
          <w:rFonts w:ascii="Times New Roman"/>
          <w:b w:val="false"/>
          <w:i w:val="false"/>
          <w:color w:val="000000"/>
          <w:sz w:val="28"/>
        </w:rPr>
        <w:t xml:space="preserve"> 6-қосымшасына</w:t>
      </w:r>
      <w:r>
        <w:rPr>
          <w:rFonts w:ascii="Times New Roman"/>
          <w:b w:val="false"/>
          <w:i w:val="false"/>
          <w:color w:val="000000"/>
          <w:sz w:val="28"/>
        </w:rPr>
        <w:t xml:space="preserve"> сәйкес жүргізіледі. </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0" w:id="27"/>
    <w:p>
      <w:pPr>
        <w:spacing w:after="0"/>
        <w:ind w:left="0"/>
        <w:jc w:val="left"/>
      </w:pPr>
      <w:r>
        <w:rPr>
          <w:rFonts w:ascii="Times New Roman"/>
          <w:b/>
          <w:i w:val="false"/>
          <w:color w:val="000000"/>
        </w:rPr>
        <w:t xml:space="preserve"> Тұрғын қоры мен тұрғын емес үй-жайлар объектілерінің түрлері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2"/>
        <w:gridCol w:w="6043"/>
        <w:gridCol w:w="4095"/>
      </w:tblGrid>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банктері, байланыс бөлімшелері</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Емханалар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санаторийлер, өзге де емдеу-сауықтыру мекемелері</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дүкендері</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сату</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 1 м</w:t>
            </w:r>
            <w:r>
              <w:rPr>
                <w:rFonts w:ascii="Times New Roman"/>
                <w:b w:val="false"/>
                <w:i w:val="false"/>
                <w:color w:val="000000"/>
                <w:vertAlign w:val="superscript"/>
              </w:rPr>
              <w:t>2</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дүкендер, супермаркеттер</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көтерме базалары, қоймалары</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тауарлардың көтерме базалары, қоймалары</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 гараждар</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жөндеу және қызмет көрсету (кілттерді жасау және т.б.)</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аумағында жаппай іс-шаралар ұйымдастыратын заңды ұйымдар</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 w:id="28"/>
    <w:p>
      <w:pPr>
        <w:spacing w:after="0"/>
        <w:ind w:left="0"/>
        <w:jc w:val="left"/>
      </w:pPr>
      <w:r>
        <w:rPr>
          <w:rFonts w:ascii="Times New Roman"/>
          <w:b/>
          <w:i w:val="false"/>
          <w:color w:val="000000"/>
        </w:rPr>
        <w:t xml:space="preserve"> Тұрғын үй қоры объектісінің коммуналдық паспорты</w:t>
      </w:r>
    </w:p>
    <w:bookmarkEnd w:id="28"/>
    <w:p>
      <w:pPr>
        <w:spacing w:after="0"/>
        <w:ind w:left="0"/>
        <w:jc w:val="both"/>
      </w:pPr>
      <w:r>
        <w:rPr>
          <w:rFonts w:ascii="Times New Roman"/>
          <w:b w:val="false"/>
          <w:i w:val="false"/>
          <w:color w:val="000000"/>
          <w:sz w:val="28"/>
        </w:rPr>
        <w:t>
      Қала _______________________________________________________________</w:t>
      </w:r>
    </w:p>
    <w:p>
      <w:pPr>
        <w:spacing w:after="0"/>
        <w:ind w:left="0"/>
        <w:jc w:val="both"/>
      </w:pPr>
      <w:r>
        <w:rPr>
          <w:rFonts w:ascii="Times New Roman"/>
          <w:b w:val="false"/>
          <w:i w:val="false"/>
          <w:color w:val="000000"/>
          <w:sz w:val="28"/>
        </w:rPr>
        <w:t>
      1. Мекенжайы ______________________________________________________</w:t>
      </w:r>
    </w:p>
    <w:p>
      <w:pPr>
        <w:spacing w:after="0"/>
        <w:ind w:left="0"/>
        <w:jc w:val="both"/>
      </w:pPr>
      <w:r>
        <w:rPr>
          <w:rFonts w:ascii="Times New Roman"/>
          <w:b w:val="false"/>
          <w:i w:val="false"/>
          <w:color w:val="000000"/>
          <w:sz w:val="28"/>
        </w:rPr>
        <w:t>
      2. Қабаттылығы _____________________________________________________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_____________________________________________________</w:t>
      </w:r>
    </w:p>
    <w:p>
      <w:pPr>
        <w:spacing w:after="0"/>
        <w:ind w:left="0"/>
        <w:jc w:val="both"/>
      </w:pPr>
      <w:r>
        <w:rPr>
          <w:rFonts w:ascii="Times New Roman"/>
          <w:b w:val="false"/>
          <w:i w:val="false"/>
          <w:color w:val="000000"/>
          <w:sz w:val="28"/>
        </w:rPr>
        <w:t>
      4. Тұрып жатқан адамдардың саны, адам _______________________________</w:t>
      </w:r>
    </w:p>
    <w:p>
      <w:pPr>
        <w:spacing w:after="0"/>
        <w:ind w:left="0"/>
        <w:jc w:val="both"/>
      </w:pPr>
      <w:r>
        <w:rPr>
          <w:rFonts w:ascii="Times New Roman"/>
          <w:b w:val="false"/>
          <w:i w:val="false"/>
          <w:color w:val="000000"/>
          <w:sz w:val="28"/>
        </w:rPr>
        <w:t>
      5. Жайлылық деңгейі: ________________________________________________</w:t>
      </w:r>
    </w:p>
    <w:p>
      <w:pPr>
        <w:spacing w:after="0"/>
        <w:ind w:left="0"/>
        <w:jc w:val="both"/>
      </w:pPr>
      <w:r>
        <w:rPr>
          <w:rFonts w:ascii="Times New Roman"/>
          <w:b w:val="false"/>
          <w:i w:val="false"/>
          <w:color w:val="000000"/>
          <w:sz w:val="28"/>
        </w:rPr>
        <w:t>
      а) су құбырының, газдың, кәріздің болуы _____________________________</w:t>
      </w:r>
    </w:p>
    <w:p>
      <w:pPr>
        <w:spacing w:after="0"/>
        <w:ind w:left="0"/>
        <w:jc w:val="both"/>
      </w:pPr>
      <w:r>
        <w:rPr>
          <w:rFonts w:ascii="Times New Roman"/>
          <w:b w:val="false"/>
          <w:i w:val="false"/>
          <w:color w:val="000000"/>
          <w:sz w:val="28"/>
        </w:rPr>
        <w:t>
      б) жылу беру түрі (орталықтан, пешпен, жергілікті) 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w:t>
      </w:r>
    </w:p>
    <w:p>
      <w:pPr>
        <w:spacing w:after="0"/>
        <w:ind w:left="0"/>
        <w:jc w:val="both"/>
      </w:pPr>
      <w:r>
        <w:rPr>
          <w:rFonts w:ascii="Times New Roman"/>
          <w:b w:val="false"/>
          <w:i w:val="false"/>
          <w:color w:val="000000"/>
          <w:sz w:val="28"/>
        </w:rPr>
        <w:t>
      г) қоқыс құбырының болуы ___________________________________________</w:t>
      </w:r>
    </w:p>
    <w:p>
      <w:pPr>
        <w:spacing w:after="0"/>
        <w:ind w:left="0"/>
        <w:jc w:val="both"/>
      </w:pPr>
      <w:r>
        <w:rPr>
          <w:rFonts w:ascii="Times New Roman"/>
          <w:b w:val="false"/>
          <w:i w:val="false"/>
          <w:color w:val="000000"/>
          <w:sz w:val="28"/>
        </w:rPr>
        <w:t>
      д) аула аумағының алаңы,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оның ішіндежасыл екпелер бар ________________________________________</w:t>
      </w:r>
    </w:p>
    <w:p>
      <w:pPr>
        <w:spacing w:after="0"/>
        <w:ind w:left="0"/>
        <w:jc w:val="both"/>
      </w:pPr>
      <w:r>
        <w:rPr>
          <w:rFonts w:ascii="Times New Roman"/>
          <w:b w:val="false"/>
          <w:i w:val="false"/>
          <w:color w:val="000000"/>
          <w:sz w:val="28"/>
        </w:rPr>
        <w:t>
      жабыны қатты _______________________________________________________</w:t>
      </w:r>
    </w:p>
    <w:p>
      <w:pPr>
        <w:spacing w:after="0"/>
        <w:ind w:left="0"/>
        <w:jc w:val="both"/>
      </w:pPr>
      <w:r>
        <w:rPr>
          <w:rFonts w:ascii="Times New Roman"/>
          <w:b w:val="false"/>
          <w:i w:val="false"/>
          <w:color w:val="000000"/>
          <w:sz w:val="28"/>
        </w:rPr>
        <w:t>
      оның ішінде жаяусоқпақтар ___________________________________________</w:t>
      </w:r>
    </w:p>
    <w:p>
      <w:pPr>
        <w:spacing w:after="0"/>
        <w:ind w:left="0"/>
        <w:jc w:val="both"/>
      </w:pPr>
      <w:r>
        <w:rPr>
          <w:rFonts w:ascii="Times New Roman"/>
          <w:b w:val="false"/>
          <w:i w:val="false"/>
          <w:color w:val="000000"/>
          <w:sz w:val="28"/>
        </w:rPr>
        <w:t>
      6. Контейнерлердің типтері, олардың саны және сыйымдылығы ___________</w:t>
      </w:r>
    </w:p>
    <w:p>
      <w:pPr>
        <w:spacing w:after="0"/>
        <w:ind w:left="0"/>
        <w:jc w:val="both"/>
      </w:pPr>
      <w:r>
        <w:rPr>
          <w:rFonts w:ascii="Times New Roman"/>
          <w:b w:val="false"/>
          <w:i w:val="false"/>
          <w:color w:val="000000"/>
          <w:sz w:val="28"/>
        </w:rPr>
        <w:t>
      7. Қоқысты шығару кезеңділігі _______________________________________</w:t>
      </w:r>
    </w:p>
    <w:p>
      <w:pPr>
        <w:spacing w:after="0"/>
        <w:ind w:left="0"/>
        <w:jc w:val="both"/>
      </w:pPr>
      <w:r>
        <w:rPr>
          <w:rFonts w:ascii="Times New Roman"/>
          <w:b w:val="false"/>
          <w:i w:val="false"/>
          <w:color w:val="000000"/>
          <w:sz w:val="28"/>
        </w:rPr>
        <w:t>
      8. Қайталама шикізатты бөлек жинау жүргізіле ме (қандай және қанша)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лауазымы</w:t>
      </w:r>
    </w:p>
    <w:tbl>
      <w:tblPr>
        <w:tblW w:w="0" w:type="auto"/>
        <w:tblCellSpacing w:w="0" w:type="auto"/>
        <w:tblBorders>
          <w:top w:val="none"/>
          <w:left w:val="none"/>
          <w:bottom w:val="none"/>
          <w:right w:val="none"/>
          <w:insideH w:val="none"/>
          <w:insideV w:val="none"/>
        </w:tblBorders>
      </w:tblPr>
      <w:tblGrid>
        <w:gridCol w:w="3671"/>
        <w:gridCol w:w="8629"/>
      </w:tblGrid>
      <w:tr>
        <w:trPr>
          <w:trHeight w:val="30" w:hRule="atLeast"/>
        </w:trPr>
        <w:tc>
          <w:tcPr>
            <w:tcW w:w="3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cMar>
              <w:top w:w="15" w:type="dxa"/>
              <w:left w:w="15" w:type="dxa"/>
              <w:bottom w:w="15" w:type="dxa"/>
              <w:right w:w="15" w:type="dxa"/>
            </w:tcMar>
            <w:vAlign w:val="center"/>
          </w:tcPr>
          <w:bookmarkStart w:name="z34" w:id="29"/>
          <w:p>
            <w:pPr>
              <w:spacing w:after="20"/>
              <w:ind w:left="20"/>
              <w:jc w:val="both"/>
            </w:pPr>
            <w:r>
              <w:rPr>
                <w:rFonts w:ascii="Times New Roman"/>
                <w:b w:val="false"/>
                <w:i w:val="false"/>
                <w:color w:val="000000"/>
                <w:sz w:val="20"/>
              </w:rPr>
              <w:t>
Нысан</w:t>
            </w:r>
          </w:p>
          <w:bookmarkEnd w:id="29"/>
        </w:tc>
      </w:tr>
    </w:tbl>
    <w:bookmarkStart w:name="z35" w:id="30"/>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30"/>
    <w:p>
      <w:pPr>
        <w:spacing w:after="0"/>
        <w:ind w:left="0"/>
        <w:jc w:val="both"/>
      </w:pPr>
      <w:r>
        <w:rPr>
          <w:rFonts w:ascii="Times New Roman"/>
          <w:b w:val="false"/>
          <w:i w:val="false"/>
          <w:color w:val="000000"/>
          <w:sz w:val="28"/>
        </w:rPr>
        <w:t>
      Қала</w:t>
      </w:r>
    </w:p>
    <w:p>
      <w:pPr>
        <w:spacing w:after="0"/>
        <w:ind w:left="0"/>
        <w:jc w:val="both"/>
      </w:pPr>
      <w:r>
        <w:rPr>
          <w:rFonts w:ascii="Times New Roman"/>
          <w:b w:val="false"/>
          <w:i w:val="false"/>
          <w:color w:val="000000"/>
          <w:sz w:val="28"/>
        </w:rPr>
        <w:t>
       1. Объектінің атауы _________________________________________________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_____________________________________________________________</w:t>
      </w:r>
    </w:p>
    <w:p>
      <w:pPr>
        <w:spacing w:after="0"/>
        <w:ind w:left="0"/>
        <w:jc w:val="both"/>
      </w:pPr>
      <w:r>
        <w:rPr>
          <w:rFonts w:ascii="Times New Roman"/>
          <w:b w:val="false"/>
          <w:i w:val="false"/>
          <w:color w:val="000000"/>
          <w:sz w:val="28"/>
        </w:rPr>
        <w:t>
       4. Орын саны (қызметкерлер және т.б.) _______________________________</w:t>
      </w:r>
    </w:p>
    <w:p>
      <w:pPr>
        <w:spacing w:after="0"/>
        <w:ind w:left="0"/>
        <w:jc w:val="both"/>
      </w:pPr>
      <w:r>
        <w:rPr>
          <w:rFonts w:ascii="Times New Roman"/>
          <w:b w:val="false"/>
          <w:i w:val="false"/>
          <w:color w:val="000000"/>
          <w:sz w:val="28"/>
        </w:rPr>
        <w:t>
       5. Тәулігіне өткізу қабілеті: _______________________________________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_________________________</w:t>
      </w:r>
    </w:p>
    <w:p>
      <w:pPr>
        <w:spacing w:after="0"/>
        <w:ind w:left="0"/>
        <w:jc w:val="both"/>
      </w:pPr>
      <w:r>
        <w:rPr>
          <w:rFonts w:ascii="Times New Roman"/>
          <w:b w:val="false"/>
          <w:i w:val="false"/>
          <w:color w:val="000000"/>
          <w:sz w:val="28"/>
        </w:rPr>
        <w:t>
       7. Үй-жайдың жалпы алаңы, м2 ________________________________________</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сауда алаңы _________________________________________________________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__________________________________________</w:t>
      </w:r>
    </w:p>
    <w:p>
      <w:pPr>
        <w:spacing w:after="0"/>
        <w:ind w:left="0"/>
        <w:jc w:val="both"/>
      </w:pPr>
      <w:r>
        <w:rPr>
          <w:rFonts w:ascii="Times New Roman"/>
          <w:b w:val="false"/>
          <w:i w:val="false"/>
          <w:color w:val="000000"/>
          <w:sz w:val="28"/>
        </w:rPr>
        <w:t>
       8. Аула аумағының алаңы, м2 _________________________________________</w:t>
      </w:r>
    </w:p>
    <w:p>
      <w:pPr>
        <w:spacing w:after="0"/>
        <w:ind w:left="0"/>
        <w:jc w:val="both"/>
      </w:pPr>
      <w:r>
        <w:rPr>
          <w:rFonts w:ascii="Times New Roman"/>
          <w:b w:val="false"/>
          <w:i w:val="false"/>
          <w:color w:val="000000"/>
          <w:sz w:val="28"/>
        </w:rPr>
        <w:t>
       Оның ішінде: жасыл екпелер бар ______________________________________</w:t>
      </w:r>
    </w:p>
    <w:p>
      <w:pPr>
        <w:spacing w:after="0"/>
        <w:ind w:left="0"/>
        <w:jc w:val="both"/>
      </w:pPr>
      <w:r>
        <w:rPr>
          <w:rFonts w:ascii="Times New Roman"/>
          <w:b w:val="false"/>
          <w:i w:val="false"/>
          <w:color w:val="000000"/>
          <w:sz w:val="28"/>
        </w:rPr>
        <w:t>
       жабын қатты ________________________________________________________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______________</w:t>
      </w:r>
    </w:p>
    <w:p>
      <w:pPr>
        <w:spacing w:after="0"/>
        <w:ind w:left="0"/>
        <w:jc w:val="both"/>
      </w:pPr>
      <w:r>
        <w:rPr>
          <w:rFonts w:ascii="Times New Roman"/>
          <w:b w:val="false"/>
          <w:i w:val="false"/>
          <w:color w:val="000000"/>
          <w:sz w:val="28"/>
        </w:rPr>
        <w:t>
       10. Қалдықтарды шығару мерзімі ______________________________________</w:t>
      </w:r>
    </w:p>
    <w:p>
      <w:pPr>
        <w:spacing w:after="0"/>
        <w:ind w:left="0"/>
        <w:jc w:val="both"/>
      </w:pPr>
      <w:r>
        <w:rPr>
          <w:rFonts w:ascii="Times New Roman"/>
          <w:b w:val="false"/>
          <w:i w:val="false"/>
          <w:color w:val="000000"/>
          <w:sz w:val="28"/>
        </w:rPr>
        <w:t>
       11. Тамақ қалдықтарын және қайталама шикізатты бөлек жинау жүргізіле ме? (қандай және қанша) 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Pr>
      <w:tblGrid>
        <w:gridCol w:w="3671"/>
        <w:gridCol w:w="8629"/>
      </w:tblGrid>
      <w:tr>
        <w:trPr>
          <w:trHeight w:val="30" w:hRule="atLeast"/>
        </w:trPr>
        <w:tc>
          <w:tcPr>
            <w:tcW w:w="3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Нысан</w:t>
            </w:r>
          </w:p>
          <w:bookmarkEnd w:id="31"/>
        </w:tc>
      </w:tr>
    </w:tbl>
    <w:bookmarkStart w:name="z38" w:id="32"/>
    <w:p>
      <w:pPr>
        <w:spacing w:after="0"/>
        <w:ind w:left="0"/>
        <w:jc w:val="left"/>
      </w:pPr>
      <w:r>
        <w:rPr>
          <w:rFonts w:ascii="Times New Roman"/>
          <w:b/>
          <w:i w:val="false"/>
          <w:color w:val="000000"/>
        </w:rPr>
        <w:t xml:space="preserve"> Бастапқы жазба бланкісі</w:t>
      </w:r>
    </w:p>
    <w:bookmarkEnd w:id="32"/>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___________________________________________________ объектісі бойынша</w:t>
      </w:r>
    </w:p>
    <w:p>
      <w:pPr>
        <w:spacing w:after="0"/>
        <w:ind w:left="0"/>
        <w:jc w:val="both"/>
      </w:pPr>
      <w:r>
        <w:rPr>
          <w:rFonts w:ascii="Times New Roman"/>
          <w:b w:val="false"/>
          <w:i w:val="false"/>
          <w:color w:val="000000"/>
          <w:sz w:val="28"/>
        </w:rPr>
        <w:t>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922"/>
        <w:gridCol w:w="1231"/>
        <w:gridCol w:w="2547"/>
        <w:gridCol w:w="843"/>
        <w:gridCol w:w="845"/>
        <w:gridCol w:w="2366"/>
        <w:gridCol w:w="2767"/>
        <w:gridCol w:w="3"/>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w:t>
            </w:r>
            <w:r>
              <w:br/>
            </w:r>
            <w:r>
              <w:rPr>
                <w:rFonts w:ascii="Times New Roman"/>
                <w:b w:val="false"/>
                <w:i w:val="false"/>
                <w:color w:val="000000"/>
                <w:sz w:val="20"/>
              </w:rPr>
              <w:t>
һ, м</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w:t>
            </w:r>
            <w:r>
              <w:br/>
            </w:r>
            <w:r>
              <w:rPr>
                <w:rFonts w:ascii="Times New Roman"/>
                <w:b w:val="false"/>
                <w:i w:val="false"/>
                <w:color w:val="000000"/>
                <w:sz w:val="20"/>
              </w:rPr>
              <w:t>
S, м</w:t>
            </w:r>
            <w:r>
              <w:rPr>
                <w:rFonts w:ascii="Times New Roman"/>
                <w:b w:val="false"/>
                <w:i w:val="false"/>
                <w:color w:val="000000"/>
                <w:vertAlign w:val="superscript"/>
              </w:rPr>
              <w:t>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h*S, 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w:t>
            </w:r>
            <w:r>
              <w:br/>
            </w:r>
            <w:r>
              <w:rPr>
                <w:rFonts w:ascii="Times New Roman"/>
                <w:b w:val="false"/>
                <w:i w:val="false"/>
                <w:color w:val="000000"/>
                <w:sz w:val="20"/>
              </w:rPr>
              <w:t>
m</w:t>
            </w:r>
            <w:r>
              <w:rPr>
                <w:rFonts w:ascii="Times New Roman"/>
                <w:b w:val="false"/>
                <w:i w:val="false"/>
                <w:color w:val="000000"/>
                <w:vertAlign w:val="subscript"/>
              </w:rPr>
              <w:t>3</w:t>
            </w:r>
            <w:r>
              <w:rPr>
                <w:rFonts w:ascii="Times New Roman"/>
                <w:b w:val="false"/>
                <w:i w:val="false"/>
                <w:color w:val="000000"/>
                <w:sz w:val="20"/>
              </w:rPr>
              <w:t>, кг</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w:t>
            </w:r>
            <w:r>
              <w:rPr>
                <w:rFonts w:ascii="Times New Roman"/>
                <w:b w:val="false"/>
                <w:i w:val="false"/>
                <w:color w:val="000000"/>
                <w:vertAlign w:val="subscript"/>
              </w:rPr>
              <w:t>п</w:t>
            </w:r>
            <w:r>
              <w:rPr>
                <w:rFonts w:ascii="Times New Roman"/>
                <w:b w:val="false"/>
                <w:i w:val="false"/>
                <w:color w:val="000000"/>
                <w:sz w:val="20"/>
              </w:rPr>
              <w:t>, кг</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w:t>
            </w:r>
            <w:r>
              <w:rPr>
                <w:rFonts w:ascii="Times New Roman"/>
                <w:b w:val="false"/>
                <w:i w:val="false"/>
                <w:color w:val="000000"/>
                <w:vertAlign w:val="subscript"/>
              </w:rPr>
              <w:t>3</w:t>
            </w:r>
            <w:r>
              <w:rPr>
                <w:rFonts w:ascii="Times New Roman"/>
                <w:b w:val="false"/>
                <w:i w:val="false"/>
                <w:color w:val="000000"/>
                <w:sz w:val="20"/>
              </w:rPr>
              <w:t xml:space="preserve"> - m</w:t>
            </w:r>
            <w:r>
              <w:rPr>
                <w:rFonts w:ascii="Times New Roman"/>
                <w:b w:val="false"/>
                <w:i w:val="false"/>
                <w:color w:val="000000"/>
                <w:vertAlign w:val="subscript"/>
              </w:rPr>
              <w:t>п</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тәу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тәу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Коммуналдық қалдықтардың</w:t>
            </w:r>
            <w:r>
              <w:br/>
            </w:r>
            <w:r>
              <w:rPr>
                <w:rFonts w:ascii="Times New Roman"/>
                <w:b w:val="false"/>
                <w:i w:val="false"/>
                <w:color w:val="000000"/>
                <w:sz w:val="20"/>
              </w:rPr>
              <w:t>
түзілу және жинақталу</w:t>
            </w:r>
            <w:r>
              <w:br/>
            </w:r>
            <w:r>
              <w:rPr>
                <w:rFonts w:ascii="Times New Roman"/>
                <w:b w:val="false"/>
                <w:i w:val="false"/>
                <w:color w:val="000000"/>
                <w:sz w:val="20"/>
              </w:rPr>
              <w:t>
нормаларын есептеу</w:t>
            </w:r>
            <w:r>
              <w:br/>
            </w:r>
            <w:r>
              <w:rPr>
                <w:rFonts w:ascii="Times New Roman"/>
                <w:b w:val="false"/>
                <w:i w:val="false"/>
                <w:color w:val="000000"/>
                <w:sz w:val="20"/>
              </w:rPr>
              <w:t>
қағидаларына</w:t>
            </w:r>
            <w:r>
              <w:br/>
            </w:r>
            <w:r>
              <w:rPr>
                <w:rFonts w:ascii="Times New Roman"/>
                <w:b w:val="false"/>
                <w:i w:val="false"/>
                <w:color w:val="000000"/>
                <w:sz w:val="20"/>
              </w:rPr>
              <w:t>
4-қосымша</w:t>
            </w:r>
          </w:p>
          <w:bookmarkEnd w:id="3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Нысан</w:t>
            </w:r>
          </w:p>
          <w:bookmarkEnd w:id="34"/>
        </w:tc>
      </w:tr>
    </w:tbl>
    <w:bookmarkStart w:name="z41" w:id="35"/>
    <w:p>
      <w:pPr>
        <w:spacing w:after="0"/>
        <w:ind w:left="0"/>
        <w:jc w:val="left"/>
      </w:pPr>
      <w:r>
        <w:rPr>
          <w:rFonts w:ascii="Times New Roman"/>
          <w:b/>
          <w:i w:val="false"/>
          <w:color w:val="000000"/>
        </w:rPr>
        <w:t xml:space="preserve"> Объектілердің топтары бойынша коммуналдық қалдықтардың түзілу мен</w:t>
      </w:r>
      <w:r>
        <w:br/>
      </w:r>
      <w:r>
        <w:rPr>
          <w:rFonts w:ascii="Times New Roman"/>
          <w:b/>
          <w:i w:val="false"/>
          <w:color w:val="000000"/>
        </w:rPr>
        <w:t>жиналуының жиынтық айлық (маусымдық) ведомосі</w:t>
      </w:r>
    </w:p>
    <w:bookmarkEnd w:id="35"/>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770"/>
        <w:gridCol w:w="1067"/>
        <w:gridCol w:w="1067"/>
        <w:gridCol w:w="473"/>
        <w:gridCol w:w="965"/>
        <w:gridCol w:w="544"/>
        <w:gridCol w:w="1116"/>
        <w:gridCol w:w="2188"/>
        <w:gridCol w:w="1098"/>
        <w:gridCol w:w="2242"/>
      </w:tblGrid>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Pr>
      <w:tblGrid>
        <w:gridCol w:w="3671"/>
        <w:gridCol w:w="8629"/>
      </w:tblGrid>
      <w:tr>
        <w:trPr>
          <w:trHeight w:val="30" w:hRule="atLeast"/>
        </w:trPr>
        <w:tc>
          <w:tcPr>
            <w:tcW w:w="3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Нысан</w:t>
            </w:r>
          </w:p>
          <w:bookmarkEnd w:id="36"/>
        </w:tc>
      </w:tr>
    </w:tbl>
    <w:bookmarkStart w:name="z44" w:id="37"/>
    <w:p>
      <w:pPr>
        <w:spacing w:after="0"/>
        <w:ind w:left="0"/>
        <w:jc w:val="left"/>
      </w:pPr>
      <w:r>
        <w:rPr>
          <w:rFonts w:ascii="Times New Roman"/>
          <w:b/>
          <w:i w:val="false"/>
          <w:color w:val="000000"/>
        </w:rPr>
        <w:t xml:space="preserve"> Коммуналдық қалдықтардың түзілуі мен жинақталуының жиынтық</w:t>
      </w:r>
      <w:r>
        <w:br/>
      </w:r>
      <w:r>
        <w:rPr>
          <w:rFonts w:ascii="Times New Roman"/>
          <w:b/>
          <w:i w:val="false"/>
          <w:color w:val="000000"/>
        </w:rPr>
        <w:t>жылдық ведомосі</w:t>
      </w:r>
    </w:p>
    <w:bookmarkEnd w:id="37"/>
    <w:p>
      <w:pPr>
        <w:spacing w:after="0"/>
        <w:ind w:left="0"/>
        <w:jc w:val="both"/>
      </w:pPr>
      <w:r>
        <w:rPr>
          <w:rFonts w:ascii="Times New Roman"/>
          <w:b w:val="false"/>
          <w:i w:val="false"/>
          <w:color w:val="000000"/>
          <w:sz w:val="28"/>
        </w:rPr>
        <w:t>
       Жайлылық типі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Тәулігіне орташа</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46" w:id="38"/>
    <w:p>
      <w:pPr>
        <w:spacing w:after="0"/>
        <w:ind w:left="0"/>
        <w:jc w:val="left"/>
      </w:pPr>
      <w:r>
        <w:rPr>
          <w:rFonts w:ascii="Times New Roman"/>
          <w:b/>
          <w:i w:val="false"/>
          <w:color w:val="000000"/>
        </w:rPr>
        <w:t xml:space="preserve"> Коммуналдық қалдықтардың түзілу және жинақталу</w:t>
      </w:r>
      <w:r>
        <w:br/>
      </w:r>
      <w:r>
        <w:rPr>
          <w:rFonts w:ascii="Times New Roman"/>
          <w:b/>
          <w:i w:val="false"/>
          <w:color w:val="000000"/>
        </w:rPr>
        <w:t>нормаларын есептеу</w:t>
      </w:r>
    </w:p>
    <w:bookmarkEnd w:id="38"/>
    <w:bookmarkStart w:name="z47" w:id="39"/>
    <w:p>
      <w:pPr>
        <w:spacing w:after="0"/>
        <w:ind w:left="0"/>
        <w:jc w:val="both"/>
      </w:pPr>
      <w:r>
        <w:rPr>
          <w:rFonts w:ascii="Times New Roman"/>
          <w:b w:val="false"/>
          <w:i w:val="false"/>
          <w:color w:val="000000"/>
          <w:sz w:val="28"/>
        </w:rPr>
        <w:t>
      1. Коммуналдық қалдықтардың түзілу және жинақталу нормаларын есептеу былайша жүргізіледі:</w:t>
      </w:r>
    </w:p>
    <w:bookmarkEnd w:id="39"/>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w:t>
      </w:r>
      <w:r>
        <w:rPr>
          <w:rFonts w:ascii="Times New Roman"/>
          <w:b w:val="false"/>
          <w:i w:val="false"/>
          <w:color w:val="000000"/>
          <w:vertAlign w:val="subscript"/>
        </w:rPr>
        <w:t>конт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конт</w:t>
      </w:r>
      <w:r>
        <w:rPr>
          <w:rFonts w:ascii="Times New Roman"/>
          <w:b w:val="false"/>
          <w:i w:val="false"/>
          <w:color w:val="000000"/>
          <w:sz w:val="28"/>
        </w:rPr>
        <w:t>=h*S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w:t>
      </w:r>
      <w:r>
        <w:rPr>
          <w:rFonts w:ascii="Times New Roman"/>
          <w:b w:val="false"/>
          <w:i w:val="false"/>
          <w:color w:val="000000"/>
          <w:vertAlign w:val="subscript"/>
        </w:rPr>
        <w:t>тәу</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тәу=</w:t>
      </w:r>
      <w:r>
        <w:rPr>
          <w:rFonts w:ascii="Times New Roman"/>
          <w:b w:val="false"/>
          <w:i w:val="false"/>
          <w:color w:val="000000"/>
          <w:sz w:val="28"/>
        </w:rPr>
        <w:t>V</w:t>
      </w:r>
      <w:r>
        <w:rPr>
          <w:rFonts w:ascii="Times New Roman"/>
          <w:b w:val="false"/>
          <w:i w:val="false"/>
          <w:color w:val="000000"/>
          <w:vertAlign w:val="subscript"/>
        </w:rPr>
        <w:t>конт1</w:t>
      </w:r>
      <w:r>
        <w:rPr>
          <w:rFonts w:ascii="Times New Roman"/>
          <w:b w:val="false"/>
          <w:i w:val="false"/>
          <w:color w:val="000000"/>
          <w:sz w:val="28"/>
        </w:rPr>
        <w:t>+V</w:t>
      </w:r>
      <w:r>
        <w:rPr>
          <w:rFonts w:ascii="Times New Roman"/>
          <w:b w:val="false"/>
          <w:i w:val="false"/>
          <w:color w:val="000000"/>
          <w:vertAlign w:val="subscript"/>
        </w:rPr>
        <w:t>конт2</w:t>
      </w:r>
      <w:r>
        <w:rPr>
          <w:rFonts w:ascii="Times New Roman"/>
          <w:b w:val="false"/>
          <w:i w:val="false"/>
          <w:color w:val="000000"/>
          <w:sz w:val="28"/>
        </w:rPr>
        <w:t>+V</w:t>
      </w:r>
      <w:r>
        <w:rPr>
          <w:rFonts w:ascii="Times New Roman"/>
          <w:b w:val="false"/>
          <w:i w:val="false"/>
          <w:color w:val="000000"/>
          <w:vertAlign w:val="subscript"/>
        </w:rPr>
        <w:t>конт3...</w:t>
      </w:r>
    </w:p>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конт1</w:t>
      </w:r>
      <w:r>
        <w:rPr>
          <w:rFonts w:ascii="Times New Roman"/>
          <w:b w:val="false"/>
          <w:i w:val="false"/>
          <w:color w:val="000000"/>
          <w:sz w:val="28"/>
        </w:rPr>
        <w:t xml:space="preserve"> V</w:t>
      </w:r>
      <w:r>
        <w:rPr>
          <w:rFonts w:ascii="Times New Roman"/>
          <w:b w:val="false"/>
          <w:i w:val="false"/>
          <w:color w:val="000000"/>
          <w:vertAlign w:val="subscript"/>
        </w:rPr>
        <w:t>конт2</w:t>
      </w:r>
      <w:r>
        <w:rPr>
          <w:rFonts w:ascii="Times New Roman"/>
          <w:b w:val="false"/>
          <w:i w:val="false"/>
          <w:color w:val="000000"/>
          <w:sz w:val="28"/>
        </w:rPr>
        <w:t>, V</w:t>
      </w:r>
      <w:r>
        <w:rPr>
          <w:rFonts w:ascii="Times New Roman"/>
          <w:b w:val="false"/>
          <w:i w:val="false"/>
          <w:color w:val="000000"/>
          <w:vertAlign w:val="subscript"/>
        </w:rPr>
        <w:t>конт3</w:t>
      </w:r>
      <w:r>
        <w:rPr>
          <w:rFonts w:ascii="Times New Roman"/>
          <w:b w:val="false"/>
          <w:i w:val="false"/>
          <w:color w:val="000000"/>
          <w:sz w:val="28"/>
        </w:rPr>
        <w:t xml:space="preserve">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w:t>
      </w:r>
      <w:r>
        <w:rPr>
          <w:rFonts w:ascii="Times New Roman"/>
          <w:b w:val="false"/>
          <w:i w:val="false"/>
          <w:color w:val="000000"/>
          <w:vertAlign w:val="subscript"/>
        </w:rPr>
        <w:t>конт</w:t>
      </w:r>
      <w:r>
        <w:rPr>
          <w:rFonts w:ascii="Times New Roman"/>
          <w:b w:val="false"/>
          <w:i w:val="false"/>
          <w:color w:val="000000"/>
          <w:sz w:val="28"/>
        </w:rPr>
        <w:t>., кг) мынадай формула бойынша жүргізіледі:</w:t>
      </w:r>
    </w:p>
    <w:p>
      <w:pPr>
        <w:spacing w:after="0"/>
        <w:ind w:left="0"/>
        <w:jc w:val="both"/>
      </w:pPr>
      <w:r>
        <w:rPr>
          <w:rFonts w:ascii="Times New Roman"/>
          <w:b w:val="false"/>
          <w:i w:val="false"/>
          <w:color w:val="000000"/>
          <w:sz w:val="28"/>
        </w:rPr>
        <w:t>
      mконт =m3- mп</w:t>
      </w:r>
    </w:p>
    <w:p>
      <w:pPr>
        <w:spacing w:after="0"/>
        <w:ind w:left="0"/>
        <w:jc w:val="both"/>
      </w:pPr>
      <w:r>
        <w:rPr>
          <w:rFonts w:ascii="Times New Roman"/>
          <w:b w:val="false"/>
          <w:i w:val="false"/>
          <w:color w:val="000000"/>
          <w:sz w:val="28"/>
        </w:rPr>
        <w:t>
      мұндағы m3 – қалдықтар тиелген контейнердің массасы, кг;</w:t>
      </w:r>
    </w:p>
    <w:p>
      <w:pPr>
        <w:spacing w:after="0"/>
        <w:ind w:left="0"/>
        <w:jc w:val="both"/>
      </w:pPr>
      <w:r>
        <w:rPr>
          <w:rFonts w:ascii="Times New Roman"/>
          <w:b w:val="false"/>
          <w:i w:val="false"/>
          <w:color w:val="000000"/>
          <w:sz w:val="28"/>
        </w:rPr>
        <w:t>
      mп –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w:t>
      </w:r>
      <w:r>
        <w:rPr>
          <w:rFonts w:ascii="Times New Roman"/>
          <w:b w:val="false"/>
          <w:i w:val="false"/>
          <w:color w:val="000000"/>
          <w:vertAlign w:val="subscript"/>
        </w:rPr>
        <w:t>тәу</w:t>
      </w:r>
      <w:r>
        <w:rPr>
          <w:rFonts w:ascii="Times New Roman"/>
          <w:b w:val="false"/>
          <w:i w:val="false"/>
          <w:color w:val="000000"/>
          <w:sz w:val="28"/>
        </w:rPr>
        <w:t>., кг) мынадай формула бойынша жүргізіледі:</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тәу</w:t>
      </w:r>
      <w:r>
        <w:rPr>
          <w:rFonts w:ascii="Times New Roman"/>
          <w:b w:val="false"/>
          <w:i w:val="false"/>
          <w:color w:val="000000"/>
          <w:sz w:val="28"/>
        </w:rPr>
        <w:t>=m</w:t>
      </w:r>
      <w:r>
        <w:rPr>
          <w:rFonts w:ascii="Times New Roman"/>
          <w:b w:val="false"/>
          <w:i w:val="false"/>
          <w:color w:val="000000"/>
          <w:vertAlign w:val="subscript"/>
        </w:rPr>
        <w:t>конт1</w:t>
      </w:r>
      <w:r>
        <w:rPr>
          <w:rFonts w:ascii="Times New Roman"/>
          <w:b w:val="false"/>
          <w:i w:val="false"/>
          <w:color w:val="000000"/>
          <w:sz w:val="28"/>
        </w:rPr>
        <w:t>+m</w:t>
      </w:r>
      <w:r>
        <w:rPr>
          <w:rFonts w:ascii="Times New Roman"/>
          <w:b w:val="false"/>
          <w:i w:val="false"/>
          <w:color w:val="000000"/>
          <w:vertAlign w:val="subscript"/>
        </w:rPr>
        <w:t>конт2</w:t>
      </w:r>
      <w:r>
        <w:rPr>
          <w:rFonts w:ascii="Times New Roman"/>
          <w:b w:val="false"/>
          <w:i w:val="false"/>
          <w:color w:val="000000"/>
          <w:sz w:val="28"/>
        </w:rPr>
        <w:t>+m</w:t>
      </w:r>
      <w:r>
        <w:rPr>
          <w:rFonts w:ascii="Times New Roman"/>
          <w:b w:val="false"/>
          <w:i w:val="false"/>
          <w:color w:val="000000"/>
          <w:vertAlign w:val="subscript"/>
        </w:rPr>
        <w:t>конт3...</w:t>
      </w:r>
    </w:p>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конт1</w:t>
      </w:r>
      <w:r>
        <w:rPr>
          <w:rFonts w:ascii="Times New Roman"/>
          <w:b w:val="false"/>
          <w:i w:val="false"/>
          <w:color w:val="000000"/>
          <w:sz w:val="28"/>
        </w:rPr>
        <w:t>, m</w:t>
      </w:r>
      <w:r>
        <w:rPr>
          <w:rFonts w:ascii="Times New Roman"/>
          <w:b w:val="false"/>
          <w:i w:val="false"/>
          <w:color w:val="000000"/>
          <w:vertAlign w:val="subscript"/>
        </w:rPr>
        <w:t>конт2</w:t>
      </w:r>
      <w:r>
        <w:rPr>
          <w:rFonts w:ascii="Times New Roman"/>
          <w:b w:val="false"/>
          <w:i w:val="false"/>
          <w:color w:val="000000"/>
          <w:sz w:val="28"/>
        </w:rPr>
        <w:t>, m</w:t>
      </w:r>
      <w:r>
        <w:rPr>
          <w:rFonts w:ascii="Times New Roman"/>
          <w:b w:val="false"/>
          <w:i w:val="false"/>
          <w:color w:val="000000"/>
          <w:vertAlign w:val="subscript"/>
        </w:rPr>
        <w:t>конт3</w:t>
      </w:r>
      <w:r>
        <w:rPr>
          <w:rFonts w:ascii="Times New Roman"/>
          <w:b w:val="false"/>
          <w:i w:val="false"/>
          <w:color w:val="000000"/>
          <w:sz w:val="28"/>
        </w:rPr>
        <w:t xml:space="preserve">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жинақталу нормалары жылдың маусымдары бойынша анықталады.</w:t>
      </w:r>
    </w:p>
    <w:p>
      <w:pPr>
        <w:spacing w:after="0"/>
        <w:ind w:left="0"/>
        <w:jc w:val="both"/>
      </w:pPr>
      <w:r>
        <w:rPr>
          <w:rFonts w:ascii="Times New Roman"/>
          <w:b w:val="false"/>
          <w:i w:val="false"/>
          <w:color w:val="000000"/>
          <w:sz w:val="28"/>
        </w:rPr>
        <w:t>
      Өлшеу қызмет көрсету кестесіне сәйкес контейнерлік алаңнан қалдықтарды шығарғанға дейін тәуліктің бір мезгілінде жеті күн бойы (үзіліссіз) жүргізіледі.</w:t>
      </w:r>
    </w:p>
    <w:p>
      <w:pPr>
        <w:spacing w:after="0"/>
        <w:ind w:left="0"/>
        <w:jc w:val="both"/>
      </w:pPr>
      <w:r>
        <w:rPr>
          <w:rFonts w:ascii="Times New Roman"/>
          <w:b w:val="false"/>
          <w:i w:val="false"/>
          <w:color w:val="000000"/>
          <w:sz w:val="28"/>
        </w:rPr>
        <w:t>
      Өлшеу жүргізу мерзімдері: қыста – желтоқсан/қаңтар; көктемде – сәуір/мамыр; жазда – маусым/шілде; күзде – қыркүйек/қазан.</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w:t>
      </w:r>
      <w:r>
        <w:rPr>
          <w:rFonts w:ascii="Times New Roman"/>
          <w:b w:val="false"/>
          <w:i w:val="false"/>
          <w:color w:val="000000"/>
          <w:vertAlign w:val="subscript"/>
        </w:rPr>
        <w:t>маус</w:t>
      </w:r>
      <w:r>
        <w:rPr>
          <w:rFonts w:ascii="Times New Roman"/>
          <w:b w:val="false"/>
          <w:i w:val="false"/>
          <w:color w:val="000000"/>
          <w:sz w:val="28"/>
        </w:rPr>
        <w:t>, кг) мынадай формула бойынша жүргізіледі:</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маус=</w:t>
      </w:r>
      <w:r>
        <w:rPr>
          <w:rFonts w:ascii="Times New Roman"/>
          <w:b w:val="false"/>
          <w:i w:val="false"/>
          <w:color w:val="000000"/>
          <w:sz w:val="28"/>
        </w:rPr>
        <w:t>m</w:t>
      </w:r>
      <w:r>
        <w:rPr>
          <w:rFonts w:ascii="Times New Roman"/>
          <w:b w:val="false"/>
          <w:i w:val="false"/>
          <w:color w:val="000000"/>
          <w:vertAlign w:val="subscript"/>
        </w:rPr>
        <w:t>тәу1</w:t>
      </w:r>
      <w:r>
        <w:rPr>
          <w:rFonts w:ascii="Times New Roman"/>
          <w:b w:val="false"/>
          <w:i w:val="false"/>
          <w:color w:val="000000"/>
          <w:sz w:val="28"/>
        </w:rPr>
        <w:t>+ m</w:t>
      </w:r>
      <w:r>
        <w:rPr>
          <w:rFonts w:ascii="Times New Roman"/>
          <w:b w:val="false"/>
          <w:i w:val="false"/>
          <w:color w:val="000000"/>
          <w:vertAlign w:val="subscript"/>
        </w:rPr>
        <w:t>тәу2</w:t>
      </w:r>
      <w:r>
        <w:rPr>
          <w:rFonts w:ascii="Times New Roman"/>
          <w:b w:val="false"/>
          <w:i w:val="false"/>
          <w:color w:val="000000"/>
          <w:sz w:val="28"/>
        </w:rPr>
        <w:t>+...+ m</w:t>
      </w:r>
      <w:r>
        <w:rPr>
          <w:rFonts w:ascii="Times New Roman"/>
          <w:b w:val="false"/>
          <w:i w:val="false"/>
          <w:color w:val="000000"/>
          <w:vertAlign w:val="subscript"/>
        </w:rPr>
        <w:t>тәу7</w:t>
      </w:r>
    </w:p>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тәу1</w:t>
      </w:r>
      <w:r>
        <w:rPr>
          <w:rFonts w:ascii="Times New Roman"/>
          <w:b w:val="false"/>
          <w:i w:val="false"/>
          <w:color w:val="000000"/>
          <w:sz w:val="28"/>
        </w:rPr>
        <w:t xml:space="preserve"> m</w:t>
      </w:r>
      <w:r>
        <w:rPr>
          <w:rFonts w:ascii="Times New Roman"/>
          <w:b w:val="false"/>
          <w:i w:val="false"/>
          <w:color w:val="000000"/>
          <w:vertAlign w:val="subscript"/>
        </w:rPr>
        <w:t>тәу2</w:t>
      </w:r>
      <w:r>
        <w:rPr>
          <w:rFonts w:ascii="Times New Roman"/>
          <w:b w:val="false"/>
          <w:i w:val="false"/>
          <w:color w:val="000000"/>
          <w:sz w:val="28"/>
        </w:rPr>
        <w:t xml:space="preserve">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w:t>
      </w:r>
      <w:r>
        <w:rPr>
          <w:rFonts w:ascii="Times New Roman"/>
          <w:b w:val="false"/>
          <w:i w:val="false"/>
          <w:color w:val="000000"/>
          <w:vertAlign w:val="subscript"/>
        </w:rPr>
        <w:t>тм</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тм</w:t>
      </w:r>
      <w:r>
        <w:rPr>
          <w:rFonts w:ascii="Times New Roman"/>
          <w:b w:val="false"/>
          <w:i w:val="false"/>
          <w:color w:val="000000"/>
          <w:sz w:val="28"/>
        </w:rPr>
        <w:t xml:space="preserve"> = V</w:t>
      </w:r>
      <w:r>
        <w:rPr>
          <w:rFonts w:ascii="Times New Roman"/>
          <w:b w:val="false"/>
          <w:i w:val="false"/>
          <w:color w:val="000000"/>
          <w:vertAlign w:val="subscript"/>
        </w:rPr>
        <w:t>маус</w:t>
      </w:r>
      <w:r>
        <w:rPr>
          <w:rFonts w:ascii="Times New Roman"/>
          <w:b w:val="false"/>
          <w:i w:val="false"/>
          <w:color w:val="000000"/>
          <w:sz w:val="28"/>
        </w:rPr>
        <w:t>/(</w:t>
      </w:r>
      <w:r>
        <w:rPr>
          <w:rFonts w:ascii="Times New Roman"/>
          <w:b w:val="false"/>
          <w:i w:val="false"/>
          <w:color w:val="000000"/>
          <w:vertAlign w:val="superscript"/>
        </w:rPr>
        <w:t>nx</w:t>
      </w:r>
      <w:r>
        <w:rPr>
          <w:rFonts w:ascii="Times New Roman"/>
          <w:b w:val="false"/>
          <w:i w:val="false"/>
          <w:color w:val="000000"/>
          <w:sz w:val="28"/>
        </w:rPr>
        <w:t>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тм</w:t>
      </w:r>
      <w:r>
        <w:rPr>
          <w:rFonts w:ascii="Times New Roman"/>
          <w:b w:val="false"/>
          <w:i w:val="false"/>
          <w:color w:val="000000"/>
          <w:sz w:val="28"/>
        </w:rPr>
        <w:t xml:space="preserve"> = m</w:t>
      </w:r>
      <w:r>
        <w:rPr>
          <w:rFonts w:ascii="Times New Roman"/>
          <w:b w:val="false"/>
          <w:i w:val="false"/>
          <w:color w:val="000000"/>
          <w:vertAlign w:val="subscript"/>
        </w:rPr>
        <w:t>маус</w:t>
      </w:r>
      <w:r>
        <w:rPr>
          <w:rFonts w:ascii="Times New Roman"/>
          <w:b w:val="false"/>
          <w:i w:val="false"/>
          <w:color w:val="000000"/>
          <w:sz w:val="28"/>
        </w:rPr>
        <w:t>/(n</w:t>
      </w:r>
      <w:r>
        <w:rPr>
          <w:rFonts w:ascii="Times New Roman"/>
          <w:b w:val="false"/>
          <w:i w:val="false"/>
          <w:color w:val="000000"/>
          <w:vertAlign w:val="superscript"/>
        </w:rPr>
        <w:t>x</w:t>
      </w:r>
      <w:r>
        <w:rPr>
          <w:rFonts w:ascii="Times New Roman"/>
          <w:b w:val="false"/>
          <w:i w:val="false"/>
          <w:color w:val="000000"/>
          <w:sz w:val="28"/>
        </w:rPr>
        <w:t>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w:t>
      </w:r>
      <w:r>
        <w:rPr>
          <w:rFonts w:ascii="Times New Roman"/>
          <w:b w:val="false"/>
          <w:i w:val="false"/>
          <w:color w:val="000000"/>
          <w:vertAlign w:val="subscript"/>
        </w:rPr>
        <w:t>том,</w:t>
      </w:r>
      <w:r>
        <w:rPr>
          <w:rFonts w:ascii="Times New Roman"/>
          <w:b w:val="false"/>
          <w:i w:val="false"/>
          <w:color w:val="000000"/>
          <w:sz w:val="28"/>
        </w:rPr>
        <w:t xml:space="preserve">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том</w:t>
      </w:r>
      <w:r>
        <w:rPr>
          <w:rFonts w:ascii="Times New Roman"/>
          <w:b w:val="false"/>
          <w:i w:val="false"/>
          <w:color w:val="000000"/>
          <w:sz w:val="28"/>
        </w:rPr>
        <w:t>= (V</w:t>
      </w:r>
      <w:r>
        <w:rPr>
          <w:rFonts w:ascii="Times New Roman"/>
          <w:b w:val="false"/>
          <w:i w:val="false"/>
          <w:color w:val="000000"/>
          <w:vertAlign w:val="superscript"/>
        </w:rPr>
        <w:t>к</w:t>
      </w:r>
      <w:r>
        <w:rPr>
          <w:rFonts w:ascii="Times New Roman"/>
          <w:b w:val="false"/>
          <w:i w:val="false"/>
          <w:color w:val="000000"/>
          <w:vertAlign w:val="subscript"/>
        </w:rPr>
        <w:t>тм</w:t>
      </w:r>
      <w:r>
        <w:rPr>
          <w:rFonts w:ascii="Times New Roman"/>
          <w:b w:val="false"/>
          <w:i w:val="false"/>
          <w:color w:val="000000"/>
          <w:sz w:val="28"/>
        </w:rPr>
        <w:t xml:space="preserve"> + V</w:t>
      </w:r>
      <w:r>
        <w:rPr>
          <w:rFonts w:ascii="Times New Roman"/>
          <w:b w:val="false"/>
          <w:i w:val="false"/>
          <w:color w:val="000000"/>
          <w:vertAlign w:val="superscript"/>
        </w:rPr>
        <w:t>к</w:t>
      </w:r>
      <w:r>
        <w:rPr>
          <w:rFonts w:ascii="Times New Roman"/>
          <w:b w:val="false"/>
          <w:i w:val="false"/>
          <w:color w:val="000000"/>
          <w:vertAlign w:val="subscript"/>
        </w:rPr>
        <w:t>тм</w:t>
      </w:r>
      <w:r>
        <w:rPr>
          <w:rFonts w:ascii="Times New Roman"/>
          <w:b w:val="false"/>
          <w:i w:val="false"/>
          <w:color w:val="000000"/>
          <w:sz w:val="28"/>
        </w:rPr>
        <w:t xml:space="preserve"> + V</w:t>
      </w:r>
      <w:r>
        <w:rPr>
          <w:rFonts w:ascii="Times New Roman"/>
          <w:b w:val="false"/>
          <w:i w:val="false"/>
          <w:color w:val="000000"/>
          <w:vertAlign w:val="subscript"/>
        </w:rPr>
        <w:t>жтм</w:t>
      </w:r>
      <w:r>
        <w:rPr>
          <w:rFonts w:ascii="Times New Roman"/>
          <w:b w:val="false"/>
          <w:i w:val="false"/>
          <w:color w:val="000000"/>
          <w:sz w:val="28"/>
        </w:rPr>
        <w:t xml:space="preserve"> +V</w:t>
      </w:r>
      <w:r>
        <w:rPr>
          <w:rFonts w:ascii="Times New Roman"/>
          <w:b w:val="false"/>
          <w:i w:val="false"/>
          <w:color w:val="000000"/>
          <w:vertAlign w:val="superscript"/>
        </w:rPr>
        <w:t>кү</w:t>
      </w:r>
      <w:r>
        <w:rPr>
          <w:rFonts w:ascii="Times New Roman"/>
          <w:b w:val="false"/>
          <w:i w:val="false"/>
          <w:color w:val="000000"/>
          <w:sz w:val="28"/>
        </w:rPr>
        <w:t xml:space="preserve"> </w:t>
      </w:r>
      <w:r>
        <w:rPr>
          <w:rFonts w:ascii="Times New Roman"/>
          <w:b w:val="false"/>
          <w:i w:val="false"/>
          <w:color w:val="000000"/>
          <w:vertAlign w:val="subscript"/>
        </w:rPr>
        <w:t>тм</w:t>
      </w:r>
      <w:r>
        <w:rPr>
          <w:rFonts w:ascii="Times New Roman"/>
          <w:b w:val="false"/>
          <w:i w:val="false"/>
          <w:color w:val="000000"/>
          <w:sz w:val="28"/>
        </w:rPr>
        <w:t>)/n</w:t>
      </w:r>
    </w:p>
    <w:p>
      <w:pPr>
        <w:spacing w:after="0"/>
        <w:ind w:left="0"/>
        <w:jc w:val="both"/>
      </w:pPr>
      <w:r>
        <w:rPr>
          <w:rFonts w:ascii="Times New Roman"/>
          <w:b w:val="false"/>
          <w:i w:val="false"/>
          <w:color w:val="000000"/>
          <w:sz w:val="28"/>
        </w:rPr>
        <w:t>
      массасы бойынша (m</w:t>
      </w:r>
      <w:r>
        <w:rPr>
          <w:rFonts w:ascii="Times New Roman"/>
          <w:b w:val="false"/>
          <w:i w:val="false"/>
          <w:color w:val="000000"/>
          <w:vertAlign w:val="subscript"/>
        </w:rPr>
        <w:t>том</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том</w:t>
      </w:r>
      <w:r>
        <w:rPr>
          <w:rFonts w:ascii="Times New Roman"/>
          <w:b w:val="false"/>
          <w:i w:val="false"/>
          <w:color w:val="000000"/>
          <w:sz w:val="28"/>
        </w:rPr>
        <w:t>= (m</w:t>
      </w:r>
      <w:r>
        <w:rPr>
          <w:rFonts w:ascii="Times New Roman"/>
          <w:b w:val="false"/>
          <w:i w:val="false"/>
          <w:color w:val="000000"/>
          <w:vertAlign w:val="superscript"/>
        </w:rPr>
        <w:t>к</w:t>
      </w:r>
      <w:r>
        <w:rPr>
          <w:rFonts w:ascii="Times New Roman"/>
          <w:b w:val="false"/>
          <w:i w:val="false"/>
          <w:color w:val="000000"/>
          <w:vertAlign w:val="subscript"/>
        </w:rPr>
        <w:t>тм</w:t>
      </w:r>
      <w:r>
        <w:rPr>
          <w:rFonts w:ascii="Times New Roman"/>
          <w:b w:val="false"/>
          <w:i w:val="false"/>
          <w:color w:val="000000"/>
          <w:sz w:val="28"/>
        </w:rPr>
        <w:t xml:space="preserve"> + m</w:t>
      </w:r>
      <w:r>
        <w:rPr>
          <w:rFonts w:ascii="Times New Roman"/>
          <w:b w:val="false"/>
          <w:i w:val="false"/>
          <w:color w:val="000000"/>
          <w:vertAlign w:val="superscript"/>
        </w:rPr>
        <w:t>к</w:t>
      </w:r>
      <w:r>
        <w:rPr>
          <w:rFonts w:ascii="Times New Roman"/>
          <w:b w:val="false"/>
          <w:i w:val="false"/>
          <w:color w:val="000000"/>
          <w:vertAlign w:val="subscript"/>
        </w:rPr>
        <w:t>тм</w:t>
      </w:r>
      <w:r>
        <w:rPr>
          <w:rFonts w:ascii="Times New Roman"/>
          <w:b w:val="false"/>
          <w:i w:val="false"/>
          <w:color w:val="000000"/>
          <w:sz w:val="28"/>
        </w:rPr>
        <w:t xml:space="preserve"> + m</w:t>
      </w:r>
      <w:r>
        <w:rPr>
          <w:rFonts w:ascii="Times New Roman"/>
          <w:b w:val="false"/>
          <w:i w:val="false"/>
          <w:color w:val="000000"/>
          <w:vertAlign w:val="superscript"/>
        </w:rPr>
        <w:t>ж</w:t>
      </w:r>
      <w:r>
        <w:rPr>
          <w:rFonts w:ascii="Times New Roman"/>
          <w:b w:val="false"/>
          <w:i w:val="false"/>
          <w:color w:val="000000"/>
          <w:vertAlign w:val="subscript"/>
        </w:rPr>
        <w:t>тм</w:t>
      </w:r>
      <w:r>
        <w:rPr>
          <w:rFonts w:ascii="Times New Roman"/>
          <w:b w:val="false"/>
          <w:i w:val="false"/>
          <w:color w:val="000000"/>
          <w:sz w:val="28"/>
        </w:rPr>
        <w:t xml:space="preserve"> +m</w:t>
      </w:r>
      <w:r>
        <w:rPr>
          <w:rFonts w:ascii="Times New Roman"/>
          <w:b w:val="false"/>
          <w:i w:val="false"/>
          <w:color w:val="000000"/>
          <w:vertAlign w:val="superscript"/>
        </w:rPr>
        <w:t>кү</w:t>
      </w:r>
      <w:r>
        <w:rPr>
          <w:rFonts w:ascii="Times New Roman"/>
          <w:b w:val="false"/>
          <w:i w:val="false"/>
          <w:color w:val="000000"/>
          <w:sz w:val="28"/>
        </w:rPr>
        <w:t xml:space="preserve"> </w:t>
      </w:r>
      <w:r>
        <w:rPr>
          <w:rFonts w:ascii="Times New Roman"/>
          <w:b w:val="false"/>
          <w:i w:val="false"/>
          <w:color w:val="000000"/>
          <w:vertAlign w:val="subscript"/>
        </w:rPr>
        <w:t>тм</w:t>
      </w:r>
      <w:r>
        <w:rPr>
          <w:rFonts w:ascii="Times New Roman"/>
          <w:b w:val="false"/>
          <w:i w:val="false"/>
          <w:color w:val="000000"/>
          <w:sz w:val="28"/>
        </w:rPr>
        <w:t>)/n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w:t>
      </w:r>
      <w:r>
        <w:rPr>
          <w:rFonts w:ascii="Times New Roman"/>
          <w:b w:val="false"/>
          <w:i w:val="false"/>
          <w:color w:val="000000"/>
          <w:vertAlign w:val="subscript"/>
        </w:rPr>
        <w:t>ж</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w:t>
      </w:r>
      <w:r>
        <w:rPr>
          <w:rFonts w:ascii="Times New Roman"/>
          <w:b w:val="false"/>
          <w:i w:val="false"/>
          <w:color w:val="000000"/>
          <w:sz w:val="28"/>
        </w:rPr>
        <w:t>= V</w:t>
      </w:r>
      <w:r>
        <w:rPr>
          <w:rFonts w:ascii="Times New Roman"/>
          <w:b w:val="false"/>
          <w:i w:val="false"/>
          <w:color w:val="000000"/>
          <w:vertAlign w:val="subscript"/>
        </w:rPr>
        <w:t>тож</w:t>
      </w:r>
      <w:r>
        <w:rPr>
          <w:rFonts w:ascii="Times New Roman"/>
          <w:b w:val="false"/>
          <w:i w:val="false"/>
          <w:color w:val="000000"/>
          <w:sz w:val="28"/>
        </w:rPr>
        <w:t xml:space="preserve"> х n</w:t>
      </w:r>
      <w:r>
        <w:rPr>
          <w:rFonts w:ascii="Times New Roman"/>
          <w:b w:val="false"/>
          <w:i w:val="false"/>
          <w:color w:val="000000"/>
          <w:vertAlign w:val="subscript"/>
        </w:rPr>
        <w:t>к</w:t>
      </w:r>
    </w:p>
    <w:p>
      <w:pPr>
        <w:spacing w:after="0"/>
        <w:ind w:left="0"/>
        <w:jc w:val="both"/>
      </w:pPr>
      <w:r>
        <w:rPr>
          <w:rFonts w:ascii="Times New Roman"/>
          <w:b w:val="false"/>
          <w:i w:val="false"/>
          <w:color w:val="000000"/>
          <w:sz w:val="28"/>
        </w:rPr>
        <w:t>
      массасы бойынша (m</w:t>
      </w:r>
      <w:r>
        <w:rPr>
          <w:rFonts w:ascii="Times New Roman"/>
          <w:b w:val="false"/>
          <w:i w:val="false"/>
          <w:color w:val="000000"/>
          <w:vertAlign w:val="subscript"/>
        </w:rPr>
        <w:t>ж</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ж</w:t>
      </w:r>
      <w:r>
        <w:rPr>
          <w:rFonts w:ascii="Times New Roman"/>
          <w:b w:val="false"/>
          <w:i w:val="false"/>
          <w:color w:val="000000"/>
          <w:sz w:val="28"/>
        </w:rPr>
        <w:t>= m</w:t>
      </w:r>
      <w:r>
        <w:rPr>
          <w:rFonts w:ascii="Times New Roman"/>
          <w:b w:val="false"/>
          <w:i w:val="false"/>
          <w:color w:val="000000"/>
          <w:vertAlign w:val="subscript"/>
        </w:rPr>
        <w:t>тож</w:t>
      </w:r>
      <w:r>
        <w:rPr>
          <w:rFonts w:ascii="Times New Roman"/>
          <w:b w:val="false"/>
          <w:i w:val="false"/>
          <w:color w:val="000000"/>
          <w:sz w:val="28"/>
        </w:rPr>
        <w:t>X n</w:t>
      </w:r>
      <w:r>
        <w:rPr>
          <w:rFonts w:ascii="Times New Roman"/>
          <w:b w:val="false"/>
          <w:i w:val="false"/>
          <w:color w:val="000000"/>
          <w:vertAlign w:val="subscript"/>
        </w:rPr>
        <w:t>к</w:t>
      </w:r>
    </w:p>
    <w:p>
      <w:pPr>
        <w:spacing w:after="0"/>
        <w:ind w:left="0"/>
        <w:jc w:val="both"/>
      </w:pPr>
      <w:r>
        <w:rPr>
          <w:rFonts w:ascii="Times New Roman"/>
          <w:b w:val="false"/>
          <w:i w:val="false"/>
          <w:color w:val="000000"/>
          <w:sz w:val="28"/>
        </w:rPr>
        <w:t>
      мұндағы n</w:t>
      </w:r>
      <w:r>
        <w:rPr>
          <w:rFonts w:ascii="Times New Roman"/>
          <w:b w:val="false"/>
          <w:i w:val="false"/>
          <w:color w:val="000000"/>
          <w:vertAlign w:val="subscript"/>
        </w:rPr>
        <w:t>к</w:t>
      </w:r>
      <w:r>
        <w:rPr>
          <w:rFonts w:ascii="Times New Roman"/>
          <w:b w:val="false"/>
          <w:i w:val="false"/>
          <w:color w:val="000000"/>
          <w:sz w:val="28"/>
        </w:rPr>
        <w:t xml:space="preserve"> – жылдағы күннің саны.</w:t>
      </w:r>
    </w:p>
    <w:bookmarkStart w:name="z48" w:id="40"/>
    <w:p>
      <w:pPr>
        <w:spacing w:after="0"/>
        <w:ind w:left="0"/>
        <w:jc w:val="both"/>
      </w:pPr>
      <w:r>
        <w:rPr>
          <w:rFonts w:ascii="Times New Roman"/>
          <w:b w:val="false"/>
          <w:i w:val="false"/>
          <w:color w:val="000000"/>
          <w:sz w:val="28"/>
        </w:rPr>
        <w:t>
      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 мақсатында қосымша мынадай есеп жүргізіледі:</w:t>
      </w:r>
    </w:p>
    <w:bookmarkEnd w:id="40"/>
    <w:p>
      <w:pPr>
        <w:spacing w:after="0"/>
        <w:ind w:left="0"/>
        <w:jc w:val="both"/>
      </w:pPr>
      <w:r>
        <w:rPr>
          <w:rFonts w:ascii="Times New Roman"/>
          <w:b w:val="false"/>
          <w:i w:val="false"/>
          <w:color w:val="000000"/>
          <w:sz w:val="28"/>
        </w:rPr>
        <w:t>
      1) коммуналдық қалдықтардың орташа тығыздығын анықтау (</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 cy="22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op</w:t>
      </w: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 мынадай формула бойынша жүргізіледі:</w:t>
      </w:r>
    </w:p>
    <w:p>
      <w:pPr>
        <w:spacing w:after="0"/>
        <w:ind w:left="0"/>
        <w:jc w:val="both"/>
      </w:pPr>
      <w:r>
        <w:rPr>
          <w:rFonts w:ascii="Times New Roman"/>
          <w:b w:val="false"/>
          <w:i w:val="false"/>
          <w:color w:val="000000"/>
          <w:sz w:val="28"/>
        </w:rPr>
        <w:t>
      ор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w:t>
      </w:r>
      <w:r>
        <w:rPr>
          <w:rFonts w:ascii="Times New Roman"/>
          <w:b w:val="false"/>
          <w:i w:val="false"/>
          <w:color w:val="000000"/>
          <w:vertAlign w:val="subscript"/>
        </w:rPr>
        <w:t>бе</w:t>
      </w:r>
      <w:r>
        <w:rPr>
          <w:rFonts w:ascii="Times New Roman"/>
          <w:b w:val="false"/>
          <w:i w:val="false"/>
          <w:color w:val="000000"/>
          <w:sz w:val="28"/>
        </w:rPr>
        <w:t>)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бе</w:t>
      </w:r>
      <w:r>
        <w:rPr>
          <w:rFonts w:ascii="Times New Roman"/>
          <w:b w:val="false"/>
          <w:i w:val="false"/>
          <w:color w:val="000000"/>
          <w:sz w:val="28"/>
        </w:rPr>
        <w:t xml:space="preserve"> = V</w:t>
      </w:r>
      <w:r>
        <w:rPr>
          <w:rFonts w:ascii="Times New Roman"/>
          <w:b w:val="false"/>
          <w:i w:val="false"/>
          <w:color w:val="000000"/>
          <w:vertAlign w:val="subscript"/>
        </w:rPr>
        <w:t>ом</w:t>
      </w:r>
      <w:r>
        <w:rPr>
          <w:rFonts w:ascii="Times New Roman"/>
          <w:b w:val="false"/>
          <w:i w:val="false"/>
          <w:color w:val="000000"/>
          <w:sz w:val="28"/>
        </w:rPr>
        <w:t>/V</w:t>
      </w:r>
      <w:r>
        <w:rPr>
          <w:rFonts w:ascii="Times New Roman"/>
          <w:b w:val="false"/>
          <w:i w:val="false"/>
          <w:color w:val="000000"/>
          <w:vertAlign w:val="subscript"/>
        </w:rPr>
        <w:t>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бе</w:t>
      </w:r>
      <w:r>
        <w:rPr>
          <w:rFonts w:ascii="Times New Roman"/>
          <w:b w:val="false"/>
          <w:i w:val="false"/>
          <w:color w:val="000000"/>
          <w:sz w:val="28"/>
        </w:rPr>
        <w:t xml:space="preserve"> = m</w:t>
      </w:r>
      <w:r>
        <w:rPr>
          <w:rFonts w:ascii="Times New Roman"/>
          <w:b w:val="false"/>
          <w:i w:val="false"/>
          <w:color w:val="000000"/>
          <w:vertAlign w:val="subscript"/>
        </w:rPr>
        <w:t>ом</w:t>
      </w:r>
      <w:r>
        <w:rPr>
          <w:rFonts w:ascii="Times New Roman"/>
          <w:b w:val="false"/>
          <w:i w:val="false"/>
          <w:color w:val="000000"/>
          <w:sz w:val="28"/>
        </w:rPr>
        <w:t>/m</w:t>
      </w:r>
      <w:r>
        <w:rPr>
          <w:rFonts w:ascii="Times New Roman"/>
          <w:b w:val="false"/>
          <w:i w:val="false"/>
          <w:color w:val="000000"/>
          <w:vertAlign w:val="subscript"/>
        </w:rPr>
        <w:t>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мбе</w:t>
      </w:r>
      <w:r>
        <w:rPr>
          <w:rFonts w:ascii="Times New Roman"/>
          <w:b w:val="false"/>
          <w:i w:val="false"/>
          <w:color w:val="000000"/>
          <w:sz w:val="28"/>
        </w:rPr>
        <w:t xml:space="preserve"> = V</w:t>
      </w:r>
      <w:r>
        <w:rPr>
          <w:rFonts w:ascii="Times New Roman"/>
          <w:b w:val="false"/>
          <w:i w:val="false"/>
          <w:color w:val="000000"/>
          <w:vertAlign w:val="superscript"/>
        </w:rPr>
        <w:t>max</w:t>
      </w:r>
      <w:r>
        <w:rPr>
          <w:rFonts w:ascii="Times New Roman"/>
          <w:b w:val="false"/>
          <w:i w:val="false"/>
          <w:color w:val="000000"/>
          <w:sz w:val="28"/>
        </w:rPr>
        <w:t>тәу./V</w:t>
      </w:r>
      <w:r>
        <w:rPr>
          <w:rFonts w:ascii="Times New Roman"/>
          <w:b w:val="false"/>
          <w:i w:val="false"/>
          <w:color w:val="000000"/>
          <w:vertAlign w:val="subscript"/>
        </w:rPr>
        <w:t>oм</w:t>
      </w:r>
    </w:p>
    <w:p>
      <w:pPr>
        <w:spacing w:after="0"/>
        <w:ind w:left="0"/>
        <w:jc w:val="both"/>
      </w:pPr>
      <w:r>
        <w:rPr>
          <w:rFonts w:ascii="Times New Roman"/>
          <w:b w:val="false"/>
          <w:i w:val="false"/>
          <w:color w:val="000000"/>
          <w:sz w:val="28"/>
        </w:rPr>
        <w:t>
      мұндағы V</w:t>
      </w:r>
      <w:r>
        <w:rPr>
          <w:rFonts w:ascii="Times New Roman"/>
          <w:b w:val="false"/>
          <w:i w:val="false"/>
          <w:color w:val="000000"/>
          <w:vertAlign w:val="superscript"/>
        </w:rPr>
        <w:t>max</w:t>
      </w:r>
      <w:r>
        <w:rPr>
          <w:rFonts w:ascii="Times New Roman"/>
          <w:b w:val="false"/>
          <w:i w:val="false"/>
          <w:color w:val="000000"/>
          <w:sz w:val="28"/>
        </w:rPr>
        <w:t xml:space="preserve"> тәу. – маусымда объектідегі коммуналдық қалдықтардың түзілуі мен жинақталуының ең жоғарғы тәуліктік көлемі, 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сн</w:t>
      </w:r>
      <w:r>
        <w:rPr>
          <w:rFonts w:ascii="Times New Roman"/>
          <w:b w:val="false"/>
          <w:i w:val="false"/>
          <w:color w:val="000000"/>
          <w:sz w:val="28"/>
        </w:rPr>
        <w:t xml:space="preserve"> = m</w:t>
      </w:r>
      <w:r>
        <w:rPr>
          <w:rFonts w:ascii="Times New Roman"/>
          <w:b w:val="false"/>
          <w:i w:val="false"/>
          <w:color w:val="000000"/>
          <w:vertAlign w:val="superscript"/>
        </w:rPr>
        <w:t>max</w:t>
      </w:r>
      <w:r>
        <w:rPr>
          <w:rFonts w:ascii="Times New Roman"/>
          <w:b w:val="false"/>
          <w:i w:val="false"/>
          <w:color w:val="000000"/>
          <w:sz w:val="28"/>
        </w:rPr>
        <w:t>тәу./m</w:t>
      </w:r>
      <w:r>
        <w:rPr>
          <w:rFonts w:ascii="Times New Roman"/>
          <w:b w:val="false"/>
          <w:i w:val="false"/>
          <w:color w:val="000000"/>
          <w:vertAlign w:val="subscript"/>
        </w:rPr>
        <w:t>oм</w:t>
      </w:r>
    </w:p>
    <w:p>
      <w:pPr>
        <w:spacing w:after="0"/>
        <w:ind w:left="0"/>
        <w:jc w:val="both"/>
      </w:pPr>
      <w:r>
        <w:rPr>
          <w:rFonts w:ascii="Times New Roman"/>
          <w:b w:val="false"/>
          <w:i w:val="false"/>
          <w:color w:val="000000"/>
          <w:sz w:val="28"/>
        </w:rPr>
        <w:t>
      мұндағы m</w:t>
      </w:r>
      <w:r>
        <w:rPr>
          <w:rFonts w:ascii="Times New Roman"/>
          <w:b w:val="false"/>
          <w:i w:val="false"/>
          <w:color w:val="000000"/>
          <w:vertAlign w:val="superscript"/>
        </w:rPr>
        <w:t>max</w:t>
      </w:r>
      <w:r>
        <w:rPr>
          <w:rFonts w:ascii="Times New Roman"/>
          <w:b w:val="false"/>
          <w:i w:val="false"/>
          <w:color w:val="000000"/>
          <w:sz w:val="28"/>
        </w:rPr>
        <w:t xml:space="preserve"> </w:t>
      </w:r>
      <w:r>
        <w:rPr>
          <w:rFonts w:ascii="Times New Roman"/>
          <w:b w:val="false"/>
          <w:i w:val="false"/>
          <w:color w:val="000000"/>
          <w:vertAlign w:val="subscript"/>
        </w:rPr>
        <w:t>тәу.</w:t>
      </w:r>
      <w:r>
        <w:rPr>
          <w:rFonts w:ascii="Times New Roman"/>
          <w:b w:val="false"/>
          <w:i w:val="false"/>
          <w:color w:val="000000"/>
          <w:sz w:val="28"/>
        </w:rPr>
        <w:t xml:space="preserve"> – маусымда объектідегі коммуналдық қалдықтардың түзілуі мен жинақталуының ең жоғарғы тәуліктік массасы, кг.</w:t>
      </w:r>
    </w:p>
    <w:bookmarkStart w:name="z49" w:id="41"/>
    <w:p>
      <w:pPr>
        <w:spacing w:after="0"/>
        <w:ind w:left="0"/>
        <w:jc w:val="both"/>
      </w:pPr>
      <w:r>
        <w:rPr>
          <w:rFonts w:ascii="Times New Roman"/>
          <w:b w:val="false"/>
          <w:i w:val="false"/>
          <w:color w:val="000000"/>
          <w:sz w:val="28"/>
        </w:rPr>
        <w:t>
      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Осылайша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