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8e71" w14:textId="2ad8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және бірыңғай жер салығының мөлшерлемелерін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2015 жылғы 13 сәуірдегі № 274 шешімі. Қостанай облысының Әділет департаментінде 2015 жылғы 29 сәуірде № 5578 болып тіркелді. Күші жойылды - Қостанай облысы Қарасу ауданы мәслихатының 2018 жылғы 14 наурыздағы № 211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мәслихатының 14.03.2018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(Салық кодексі) 2008 жылғы 10 желтоқсандағы Қазақстан Республикасы Кодексі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Қостанай облысы Қарасу ауданы мәслихатының 01.03.2016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 жоғарылатылсын.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жер заңнамасына сәйкес пайдаланылмайтын ауыл шаруашылығы мақсатындағы жерлерге бірыңғай жер салығының базалық мөлшерлемелері он есе жоғарылатылсын.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Журжа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Қарасу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