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365ce" w14:textId="1a365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қалалық бюджет туралы" Қызылорда қалалық мәслихатының 2014 жылғы 18 желтоқсандағы № 37/1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қалалық мәслихатының 2015 жылғы 03 қыркүйектегі № 46/1 шешімі. Қызылорда облысының Әділет департаментінде 2015 жылғы 07 қыркүйекте № 5123 болып тіркелді. Қолданылу мерзімінің аяқталуына байланысты күші жойылды - (Қызылорда қалалық мәслихатының 2016 жылғы 05 қаңтардағы N 5 хатымен)</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Қолданылу мерзімінің аяқталуына байланысты күші жойылды - (Қызылорда қалалық мәслихатының 05.01.2016 N 5 хатымен).</w:t>
      </w:r>
      <w:r>
        <w:br/>
      </w:r>
      <w:r>
        <w:rPr>
          <w:rFonts w:ascii="Times New Roman"/>
          <w:b w:val="false"/>
          <w:i w:val="false"/>
          <w:color w:val="000000"/>
          <w:sz w:val="28"/>
        </w:rPr>
        <w:t>
      "Қазақстан Республикасының Бюджет Кодексі" Қазақстан Республикасының 2008 жылғы 4 желтоқсандағы Бюджет</w:t>
      </w:r>
      <w:r>
        <w:rPr>
          <w:rFonts w:ascii="Times New Roman"/>
          <w:b w:val="false"/>
          <w:i w:val="false"/>
          <w:color w:val="000000"/>
          <w:sz w:val="28"/>
        </w:rPr>
        <w:t xml:space="preserve"> 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w:t>
      </w:r>
      <w:r>
        <w:rPr>
          <w:rFonts w:ascii="Times New Roman"/>
          <w:b w:val="false"/>
          <w:i w:val="false"/>
          <w:color w:val="000000"/>
          <w:sz w:val="28"/>
        </w:rPr>
        <w:t xml:space="preserve"> Заңына</w:t>
      </w:r>
      <w:r>
        <w:rPr>
          <w:rFonts w:ascii="Times New Roman"/>
          <w:b w:val="false"/>
          <w:i w:val="false"/>
          <w:color w:val="000000"/>
          <w:sz w:val="28"/>
        </w:rPr>
        <w:t xml:space="preserve"> сәйкес Қызылорда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 "2015-2017 жылдарға арналған қалалық бюджет туралы" Қызылорда қалалық мәслихатының 2014 жылғы 18 желтоқсандағы</w:t>
      </w:r>
      <w:r>
        <w:rPr>
          <w:rFonts w:ascii="Times New Roman"/>
          <w:b w:val="false"/>
          <w:i w:val="false"/>
          <w:color w:val="000000"/>
          <w:sz w:val="28"/>
        </w:rPr>
        <w:t xml:space="preserve"> № 37/1</w:t>
      </w:r>
      <w:r>
        <w:rPr>
          <w:rFonts w:ascii="Times New Roman"/>
          <w:b w:val="false"/>
          <w:i w:val="false"/>
          <w:color w:val="000000"/>
          <w:sz w:val="28"/>
        </w:rPr>
        <w:t xml:space="preserve"> шешіміне (нормативтік құқықтық актілерді мемлекеттік тіркеу Тізілімінде № 4830 тіркелген, 2015 жылдың 14 қаңтарында № 01-02 (1116-1117) "Ақмешіт ақшамы" газетінде, 2015 жылдың 14 қаңтарында № 1-2 (69) "Ұлағат ұясы"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аталған шешімнің 1-тармағының</w:t>
      </w:r>
      <w:r>
        <w:rPr>
          <w:rFonts w:ascii="Times New Roman"/>
          <w:b w:val="false"/>
          <w:i w:val="false"/>
          <w:color w:val="000000"/>
          <w:sz w:val="28"/>
        </w:rPr>
        <w:t xml:space="preserve"> 1) тармақшасы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1) кірістер – 30 509 533,8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 16 090 049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212 368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1 593 177 мың теңге;</w:t>
      </w:r>
      <w:r>
        <w:br/>
      </w:r>
      <w:r>
        <w:rPr>
          <w:rFonts w:ascii="Times New Roman"/>
          <w:b w:val="false"/>
          <w:i w:val="false"/>
          <w:color w:val="000000"/>
          <w:sz w:val="28"/>
        </w:rPr>
        <w:t>
      </w:t>
      </w:r>
      <w:r>
        <w:rPr>
          <w:rFonts w:ascii="Times New Roman"/>
          <w:b w:val="false"/>
          <w:i w:val="false"/>
          <w:color w:val="000000"/>
          <w:sz w:val="28"/>
        </w:rPr>
        <w:t>трансферттер түсімі- 12 613 939,8 мың теңге;</w:t>
      </w:r>
      <w:r>
        <w:br/>
      </w:r>
      <w:r>
        <w:rPr>
          <w:rFonts w:ascii="Times New Roman"/>
          <w:b w:val="false"/>
          <w:i w:val="false"/>
          <w:color w:val="000000"/>
          <w:sz w:val="28"/>
        </w:rPr>
        <w:t>
      </w:t>
      </w:r>
      <w:r>
        <w:rPr>
          <w:rFonts w:ascii="Times New Roman"/>
          <w:b w:val="false"/>
          <w:i w:val="false"/>
          <w:color w:val="000000"/>
          <w:sz w:val="28"/>
        </w:rPr>
        <w:t>аталған шешімнің 1-тармағының</w:t>
      </w:r>
      <w:r>
        <w:rPr>
          <w:rFonts w:ascii="Times New Roman"/>
          <w:b w:val="false"/>
          <w:i w:val="false"/>
          <w:color w:val="000000"/>
          <w:sz w:val="28"/>
        </w:rPr>
        <w:t xml:space="preserve"> 2) тармақшасы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2) шығындар – 33 913 264,7 мың теңге;</w:t>
      </w:r>
      <w:r>
        <w:br/>
      </w:r>
      <w:r>
        <w:rPr>
          <w:rFonts w:ascii="Times New Roman"/>
          <w:b w:val="false"/>
          <w:i w:val="false"/>
          <w:color w:val="000000"/>
          <w:sz w:val="28"/>
        </w:rPr>
        <w:t>
      </w:t>
      </w:r>
      <w:r>
        <w:rPr>
          <w:rFonts w:ascii="Times New Roman"/>
          <w:b w:val="false"/>
          <w:i w:val="false"/>
          <w:color w:val="000000"/>
          <w:sz w:val="28"/>
        </w:rPr>
        <w:t>аталған шешімнің</w:t>
      </w:r>
      <w:r>
        <w:rPr>
          <w:rFonts w:ascii="Times New Roman"/>
          <w:b w:val="false"/>
          <w:i w:val="false"/>
          <w:color w:val="000000"/>
          <w:sz w:val="28"/>
        </w:rPr>
        <w:t xml:space="preserve"> 3-тармағы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"3. Жергілікті атқарушы органның резерві 417 579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аталған шешімнің</w:t>
      </w:r>
      <w:r>
        <w:rPr>
          <w:rFonts w:ascii="Times New Roman"/>
          <w:b w:val="false"/>
          <w:i w:val="false"/>
          <w:color w:val="000000"/>
          <w:sz w:val="28"/>
        </w:rPr>
        <w:t xml:space="preserve"> 1</w:t>
      </w:r>
      <w:r>
        <w:rPr>
          <w:rFonts w:ascii="Times New Roman"/>
          <w:b w:val="false"/>
          <w:i w:val="false"/>
          <w:color w:val="000000"/>
          <w:sz w:val="28"/>
        </w:rPr>
        <w:t>,</w:t>
      </w:r>
      <w:r>
        <w:rPr>
          <w:rFonts w:ascii="Times New Roman"/>
          <w:b w:val="false"/>
          <w:i w:val="false"/>
          <w:color w:val="000000"/>
          <w:sz w:val="28"/>
        </w:rPr>
        <w:t xml:space="preserve"> 4 қосымшалары</w:t>
      </w:r>
      <w:r>
        <w:rPr>
          <w:rFonts w:ascii="Times New Roman"/>
          <w:b w:val="false"/>
          <w:i w:val="false"/>
          <w:color w:val="000000"/>
          <w:sz w:val="28"/>
        </w:rPr>
        <w:t xml:space="preserve"> осы шешімнің</w:t>
      </w:r>
      <w:r>
        <w:rPr>
          <w:rFonts w:ascii="Times New Roman"/>
          <w:b w:val="false"/>
          <w:i w:val="false"/>
          <w:color w:val="000000"/>
          <w:sz w:val="28"/>
        </w:rPr>
        <w:t xml:space="preserve"> 1</w:t>
      </w:r>
      <w:r>
        <w:rPr>
          <w:rFonts w:ascii="Times New Roman"/>
          <w:b w:val="false"/>
          <w:i w:val="false"/>
          <w:color w:val="000000"/>
          <w:sz w:val="28"/>
        </w:rPr>
        <w:t>,</w:t>
      </w:r>
      <w:r>
        <w:rPr>
          <w:rFonts w:ascii="Times New Roman"/>
          <w:b w:val="false"/>
          <w:i w:val="false"/>
          <w:color w:val="000000"/>
          <w:sz w:val="28"/>
        </w:rPr>
        <w:t xml:space="preserve"> 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бастап қолданысқа енгізіледі және 2015 жылғы 1 қаңтардан бастап пайда болған қатынастарға таралады.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қалалық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кезектен тыс</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ХХХХVІ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ЖАҚСЫЛЫҚОВ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қалалық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ҚҰТТЫҚОЖАЕВ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w:t>
            </w:r>
            <w:r>
              <w:br/>
            </w:r>
            <w:r>
              <w:rPr>
                <w:rFonts w:ascii="Times New Roman"/>
                <w:b w:val="false"/>
                <w:i w:val="false"/>
                <w:color w:val="000000"/>
                <w:sz w:val="20"/>
              </w:rPr>
              <w:t>2015 жылғы 3 қыркүйектегі</w:t>
            </w:r>
            <w:r>
              <w:br/>
            </w:r>
            <w:r>
              <w:rPr>
                <w:rFonts w:ascii="Times New Roman"/>
                <w:b w:val="false"/>
                <w:i w:val="false"/>
                <w:color w:val="000000"/>
                <w:sz w:val="20"/>
              </w:rPr>
              <w:t>№ 46/1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w:t>
            </w:r>
            <w:r>
              <w:br/>
            </w:r>
            <w:r>
              <w:rPr>
                <w:rFonts w:ascii="Times New Roman"/>
                <w:b w:val="false"/>
                <w:i w:val="false"/>
                <w:color w:val="000000"/>
                <w:sz w:val="20"/>
              </w:rPr>
              <w:t>2014 жылғы 18 желтоқсандағы</w:t>
            </w:r>
            <w:r>
              <w:br/>
            </w:r>
            <w:r>
              <w:rPr>
                <w:rFonts w:ascii="Times New Roman"/>
                <w:b w:val="false"/>
                <w:i w:val="false"/>
                <w:color w:val="000000"/>
                <w:sz w:val="20"/>
              </w:rPr>
              <w:t>№ 37/1 шешіміне 1 қосымша</w:t>
            </w:r>
          </w:p>
        </w:tc>
      </w:tr>
    </w:tbl>
    <w:bookmarkStart w:name="z9" w:id="0"/>
    <w:p>
      <w:pPr>
        <w:spacing w:after="0"/>
        <w:ind w:left="0"/>
        <w:jc w:val="left"/>
      </w:pPr>
      <w:r>
        <w:rPr>
          <w:rFonts w:ascii="Times New Roman"/>
          <w:b/>
          <w:i w:val="false"/>
          <w:color w:val="000000"/>
        </w:rPr>
        <w:t xml:space="preserve"> 2015 жылға арналған қала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
        <w:gridCol w:w="392"/>
        <w:gridCol w:w="556"/>
        <w:gridCol w:w="557"/>
        <w:gridCol w:w="1182"/>
        <w:gridCol w:w="7434"/>
        <w:gridCol w:w="178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6</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30 509 533,8</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16 090 049,0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6 900 728,0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6 900 728,0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табыстардан ұсталатын жеке табыс салығы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5 981 551,0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салынбайтын табыстардан ұсталатын жеке табыс салығы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549 298,0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369 879,0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6 320 104,0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6 320 104,0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6 320 104,0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1 986 719,0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1 169 716,0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және жеке кәсiпкерлердiң мүлкiне салынатын салық</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1 118 966,0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мүлкiне салынатын салық</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50 750,0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 салығы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187 122,0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мақсатындағы жерлерге жеке тұлғалардан алынатын жер салығы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25 397,0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Өнеркәсiп, көлiк, байланыс, қорғаныс жерiне және ауыл шаруашылығына арналмаған өзге де жерге салынатын жер салығы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8 215,0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қорының жерлеріне салынатын жер салығы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мақсатындағы жерлерге заңды тұлғалардан, жеке кәсiпкерлерден, жеке нотариустар мен адвокаттардан алынатын жер салығы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152 495,0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629 436,0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тұлғалардан көлiк құралдарына салынатын салық</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179 041,0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тұлғалардан көлiк құралдарына салынатын салық</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450 395,0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448 088,0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117 097,0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аумағында өндірілген сыра</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2 577,0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Өндірушілер көтерме саудада сататын өзі өндіретін бензин (авиациялық бензинді қоспағанда)</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42 621,0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Өндірушілер көтерме саудада сататын өзі өндіретін дизель отыны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19 807,0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42 091,0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32 897,0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 учаскелерiн пайдаланғаны үшiн төлем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32 897,0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274 117,0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кәсiпкерлердi мемлекеттiк тiркегенi үшiн алынатын алым</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10 153,0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Жекелеген қызмет түрлерiмен айналысу құқығы үшiн алынатын лицензиялық алым</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110 000,0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Заңды тұлғаларды мемлекеттiк тiркегенi және филиалдар мен өкiлдiктердi есептiк тiркегенi, сондай-ақ оларды қайта тіркегені үшiн алым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8 582,0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Аукциондардан алынатын алым</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14 724,0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Көлік құралдарын мемлекеттік тіркегені, сондай-ақ оларды қайта тіркегені үшiн алым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10 672,0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Жылжымайтын мүлiкке және олармен мәміле жасау құқығын мемлекеттiк тiркегенi үшiн алынатын алым</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43 876,0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Сыртқы (көрнекi) жарнаманы аудандық маңызы бар жалпыға ортақ пайдаланылатын автомобиль жолдарының бөлiнген белдеуiндегi, аудандық маңызы бар қаладағы, ауылдағы, кенттегі үй-жайлардан тыс ашық кеңістіктегі жарнаманы тұрақты орналастыру объектiлерiнде және ауданда тіркелген көлік құралдарында орналастырғаны үшiн төлемақыны қоспағанда, сыртқы (көрнекi) жарнаманы облыстық маңызы бар қаладағы үй-жайлардан тыс ашық кеңістікте және облыстық маңызы бар қалада тіркелген көлік құралдарында орналастырғаны үшін төлемақы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75 959,0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23 977,0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23 977,0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434 410,0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баж</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434 410,0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мекемелерге сотқа берiлетiн талап арыздарынан алынатын мемлекеттiк бажды қоспағанда, мемлекеттiк баж сотқа берiлетiн талап арыздардан, ерекше талап ету iстерi арыздарынан, ерекше жүргiзiлетiн iстер бойынша арыздардан (шағымдардан), сот бұйрығын шығару туралы өтiнiштерден, атқару парағының дубликатын беру туралы шағымдардан, аралық (төрелiк) соттардың және шетелдiк соттардың шешiмдерiн мәжбүрлеп орындауға атқару парағын беру туралы шағымдардың, сот актiлерiнiң атқару парағының және өзге де құжаттардың көшiрмелерiн қайта беру туралы шағымдардан алынады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417 960,0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мемлекеттiк баж</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7 306,0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1 033,0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азаматтығын алу, Қазақстан Республикасы азаматтығын қалпына келтіру және Қазақстан Республикасының азаматтығын тоқтату туралы құжаттарды ресімдегені үшін мемлекеттік баж</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Тұрғылықты жерін тіркегені үшін мемлекеттік баж</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4 351,0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Аңшы куәлігін бергені және оны жыл сайын тіркегені үшін мемлекеттік баж</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және заңды тұлғалардың азаматтық, қызметтiк қаруының (аңшылық суық қаруды, белгi беретiн қаруды, ұңғысыз атыс қаруын, механикалық шашыратқыштарды, көзден жас ағызатын немесе тiтiркендiретiн заттар толтырылған аэрозольдi және басқа құрылғыларды, үрлемелi қуаты 7,5 Дж-дан аспайтын пневматикалық қаруды қоспағанда және калибрi 4,5 мм-ге дейiнгiлерiн қоспағанда) әрбiр бiрлiгiн тiркегенi және қайта тiркегенi үшiн алынатын мемлекеттiк баж</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2 057,0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Тракторшы-машинистің куәлігі берілгені үшін алынатын мемлекеттік баж</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212 368,0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35 745,0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мемлекеттік кәсіпорындардың таза кірісінің бір бөлігінің түсімдері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 меншігіндегі мүлікті жалға беруден түсетін кірістер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33 196,0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ауданның (облыстық маңызы бар қаланың) коммуналдық меншiгiнiң мүлкiн жалға беруден түсетiн кiрiстерді қоспағанда, ауданның (облыстық маңызы бар қаланың) коммуналдық меншiгiнiң мүлкiн жалға беруден түсетiн кiрiстер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13 851,0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меншiгiндегi тұрғын үй қорынан үйлерді жалға беруден түсетiн кiрiстер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19 345,0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ұйымдарға жергілікті бюджеттен берілген бюджеттік кредиттер бойынша сыйақылар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бюджеттен қаржыландырылатын мемлекеттiк мекемелер ұйымдастыратын мемлекеттiк сатып алуды өткiзуден түсетiн ақшаның түсiмi</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20 818,0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20 818,0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20 763,0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155 607,0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155 607,0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 жергілікті бюджеттен алынған, пайдаланылмаған қаражаттардың қайтарылуы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17 189,0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салықтық емес басқа да түсімдер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138 347,0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Негiзгi капиталды сатудан түсетін түсімдер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1 593 177,0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1 411 158,0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1 411 158,0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1 995,0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Азаматтарға пәтерлер сатудан түсетін түсімдер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1 409 163,0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182 019,0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сату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173 844,0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учаскелерiн сатудан түсетiн түсiмдер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173 844,0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8 175,0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жалдау құқығын сатқаны үшін төлем</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8 175,0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12 613 939,8</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12 613 939,8</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12 613 939,8</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4 315 702,0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8 298 237,8</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33 913 264,7</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480 602,0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380 987,0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28 938,0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28 569,0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1 859,0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185 245,0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185 245,0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2 735,0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182 510,0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164 945,0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164 895,0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2 424,0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162 471,0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33 568,0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33 568,0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26 362,0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26 032,0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6 810,0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31 334,0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31 334,0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31 334,0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30 882,0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34 713,0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19 301,0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коммуналдық шаруашылық,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19 301,0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18 801,0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15 412,0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15 412,0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14 960,0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6 774,0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6 774,0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6 774,0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6 774,0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6 494,0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99 713,0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99 713,0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80 773,0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80 773,0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азаматтық хал актілерін тіркеу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18 940,0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азаматтық хал актілерін тіркеу саласындағы мемлекеттік саясатты іске асыру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17 979,0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7 215,0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10 764,0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13 225 168,0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3 654 911,0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611 712,0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373 124,0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12 033,0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361 091,0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238 588,0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174 689,0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63 899,0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3 043 199,0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732 095,0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32 298,0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699 797,0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2 311 104,0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1 634 635,0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119 261,0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трансферті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557 208,0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9 054 921,0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11 307,0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11 307,0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11 027,0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9 043 614,0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8 840 626,0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682 702,0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8 157 924,0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202 988,0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8 385,0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194 603,0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515 336,0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515 336,0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32 773,0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32 049,0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5 852,0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5 852,0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248 334,0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71 828,0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71 828,0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30 719,0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29 118,0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125 830,0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125 830,0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1 551 698,0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60 823,0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60 823,0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60 823,0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60 823,0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1 317 135,0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9 171,0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9 171,0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8 742,0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1 230 057,0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128 471,0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122 570,0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Жұмыссыздарды кәсіптік даярлау және қайта даярлау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4 322,0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5 320,0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16 277,0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2 576,0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13 701,0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152 973,0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324 808,0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берілетін трансферттер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272 792,0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52 016,0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1 538,0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13 988,0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Белгіленген тұрғылықты жері жоқ тұлғаларды әлеуметтік бейімдеу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55 823,0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3 147,0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52 676,0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42 593,0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2 052,0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40 541,0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мүгедектерге әлеуметтiк қызмет көрсету аумақтық орталығы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33 632,0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1 326,0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32 306,0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306 400,0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21 116,0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285 284,0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79 601,0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79 601,0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2 124,0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2 124,0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66 509,0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66 509,0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77 907,0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77 907,0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173 740,0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31 748,0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халықты жұмыспен қамтуды қамтамасыз 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31 748,0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137 233,0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98 784,0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98 109,0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4 628,0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4 628,0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29 038,0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29 038,0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4 759,0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4 759,0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3 331,0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1 428,0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13 157 688,1</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7 458 231,8</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16 452,0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16 452,0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16 452,0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4 008 480,8</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1 391 516,0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322 458,0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қаражатынан кредит беру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1 069 058,0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2 616 964,8</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538 548,0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1 060 856,8</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трансферті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1 017 560,0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және тұрғын үй инспекциясы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3 432 099,0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 және тұрғын үй қоры саласында жергілікті деңгейде мемлекеттік саясатты іске асыру бойынша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63 952,0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1 186,0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62 766,0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3 039 727,0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қаражатынан кредит беру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3 039 727,0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орнықты дамуына және өсуіне жәрдемдесу шеңберінде квазимемлекеттік сектор субъектілерінің (коммуналдық мемлекеттік кәсіпорындар) жарғылық капиталын ұлғайту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69 914,0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69 914,0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257 132,0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257 132,0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4 109 476,0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3 824 632,0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3 617 279,0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3 617 279,0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207 353,0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186 618,0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20 735,0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және тұрғын үй инспекциясы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149 888,0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26 295,0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шаруашылықты дамыту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123 593,0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123 593,0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134 956,0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шаруашылықты дамыту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134 956,0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134 956,0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1 589 980,3</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106 315,0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63 714,0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63 714,0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29 336,0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29 336,0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13 265,0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13 265,0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6 922,9</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6 922,9</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6 922,9</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және тұрғын үй инспекциясы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1 450 914,4</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559 670,0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171 549,0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707 660,4</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12 035,0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25 828,0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5 201,0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20 627,0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492 176,0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207 907,0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105 816,0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105 816,0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4 469,0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101 347,0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99 591,0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99 591,0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3 918,0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95 673,0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103 952,0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 сауықтыру және спорттық іс-шараларды іске асыру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101 366,0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30 270,0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29 804,0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42 938,0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41 915,0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6 403,0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6 403,0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21 755,0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21 755,0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Cпорт объектілерін дамыту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128 754,0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69 851,0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68 207,0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3 133,0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65 074,0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1 644,0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1 644,0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58 903,0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58 903,0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58 903,0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51 563,0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15 023,0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15 023,0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14 651,0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36 540,0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23 641,0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23 339,0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12 899,0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12 899,0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161 581,3</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92 095,3</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32 358,0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18 247,0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18 003,0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14 111,0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2 998,3</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2 998,3</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және ветеринариялық бақылау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56 739,0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және ветеринариялық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21 185,0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7 852,0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13 333,0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2 425,0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22 765,0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5 203,0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3 065,0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36 863,0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36 863,0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31 273,0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30 397,0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32 623,0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5 054,0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5 054,0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және ветеринариялық бақылау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27 569,0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27 569,0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141 844,0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141 844,0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46 970,0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46 970,0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46 446,0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94 874,0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30 124,0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29 048,0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64 750,0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1 723 395,0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1 723 395,0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33 261,0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 көшелеріндегі автомобиль жолдарын күрделі және орташа жөндеу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33 261,0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1 690 134,0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1 227 664,0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1 227 664,0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462 470,0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438 426,0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437 456,0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19 877,0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19 877,0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417 579,0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417 579,0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2 572,0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71 439,0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343 568,0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2 433 043,3</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2 433 043,3</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2 433 043,3</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45 818,5</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коюлар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2 091 682,0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291 779,8</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3 763,0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29 262,0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35 676,0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35 676,0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35 676,0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35 676,0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35 676,0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берілген кредиттер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35 676,0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6 414,0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6 414,0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6 414,0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6 414,0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130 359,0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130 359,0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130 359,0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130 359,0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және тұрғын үй инспекциясы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130 359,0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130 359,0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-3 563 351,9</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3 563 351,9</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4 144 461,0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4 144 461,0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4 144 461,0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4 144 461,0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4 144 461,0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1 063 884,0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1 063 884,0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1 063 884,0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1 063 884,0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482 774,9</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482 774,9</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482 774,9</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482 774,9</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w:t>
            </w:r>
            <w:r>
              <w:br/>
            </w:r>
            <w:r>
              <w:rPr>
                <w:rFonts w:ascii="Times New Roman"/>
                <w:b w:val="false"/>
                <w:i w:val="false"/>
                <w:color w:val="000000"/>
                <w:sz w:val="20"/>
              </w:rPr>
              <w:t>2015 жылғы 3 қыркүйектегі</w:t>
            </w:r>
            <w:r>
              <w:br/>
            </w:r>
            <w:r>
              <w:rPr>
                <w:rFonts w:ascii="Times New Roman"/>
                <w:b w:val="false"/>
                <w:i w:val="false"/>
                <w:color w:val="000000"/>
                <w:sz w:val="20"/>
              </w:rPr>
              <w:t>№ 46/1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w:t>
            </w:r>
            <w:r>
              <w:br/>
            </w:r>
            <w:r>
              <w:rPr>
                <w:rFonts w:ascii="Times New Roman"/>
                <w:b w:val="false"/>
                <w:i w:val="false"/>
                <w:color w:val="000000"/>
                <w:sz w:val="20"/>
              </w:rPr>
              <w:t>2014 жылғы 18 желтоқсандағы</w:t>
            </w:r>
            <w:r>
              <w:br/>
            </w:r>
            <w:r>
              <w:rPr>
                <w:rFonts w:ascii="Times New Roman"/>
                <w:b w:val="false"/>
                <w:i w:val="false"/>
                <w:color w:val="000000"/>
                <w:sz w:val="20"/>
              </w:rPr>
              <w:t>№ 37/1 шешіміне 4 қосымша</w:t>
            </w:r>
          </w:p>
        </w:tc>
      </w:tr>
    </w:tbl>
    <w:bookmarkStart w:name="z12" w:id="1"/>
    <w:p>
      <w:pPr>
        <w:spacing w:after="0"/>
        <w:ind w:left="0"/>
        <w:jc w:val="left"/>
      </w:pPr>
      <w:r>
        <w:rPr>
          <w:rFonts w:ascii="Times New Roman"/>
          <w:b/>
          <w:i w:val="false"/>
          <w:color w:val="000000"/>
        </w:rPr>
        <w:t xml:space="preserve"> Кент, ауылдық округтердің бюджеттік бағдарламалары бойынша 2015 жылға арналған шығындар көлемі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
        <w:gridCol w:w="187"/>
        <w:gridCol w:w="1032"/>
        <w:gridCol w:w="1032"/>
        <w:gridCol w:w="1032"/>
        <w:gridCol w:w="1032"/>
        <w:gridCol w:w="1032"/>
        <w:gridCol w:w="1032"/>
        <w:gridCol w:w="1032"/>
        <w:gridCol w:w="1032"/>
        <w:gridCol w:w="1032"/>
        <w:gridCol w:w="1032"/>
        <w:gridCol w:w="1032"/>
        <w:gridCol w:w="1032"/>
        <w:gridCol w:w="1032"/>
        <w:gridCol w:w="1032"/>
        <w:gridCol w:w="1032"/>
        <w:gridCol w:w="454"/>
      </w:tblGrid>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БСК – (123001) Қаладағы аудан, аудандық маңызы бар қаланың, кент, ауыл, ауылдық округ әкімінің қызметін қамтамасыз ету жөніндегі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БСК – (123002) Ерекше жағдайларда сырқаты ауыр адамдарды дәрігерлік көмек көрсететін ең жақын денсаулық сақтау ұйымына жеткізуді ұйымдастыру</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БСК- (123003) Мұқтаж азаматтарға үйінде әлеуметтік көмек көрсету</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БСК - (123004) Мектепке дейінгі тәрбие мен оқыту ұйымдарының қызметін қамтамасыз ету</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БСК - (123005) 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БСК – (123006) Жергілікті деңгейде мәдени-демалыс жұмыстарын қолдау</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БСК – (123008) Елді мекендердің көшелерін жарықтандыру</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БСК – (123009) Елдi мекендердiң санитариясын қамтамасыз ету</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БСК – (123011) Елді мекендерді абаттандыру мен көгалдандыру</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БСК – (123022) Мемлекеттік органның күрделі шығыстары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БСК - (123026) Жергілікті деңгейде халықты жұмыспен қамтуды қамтамасыз ету</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БСК – (123028) Жергілікті деңгейде дене шынықтыру-сауықтыру және спорттық іс-шараларды іске асыру</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БСК – (123040)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БСК - (123041) 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БСК – (123045) Елді мекендер көшелеріндегі автомобиль жолдарын күрделі және орташа жөндеу</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жинағы</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Тасбөгет кенті әкімі аппараты</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26 003</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5 536</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52 592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3 794</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21 232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8248</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24 860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565</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6 430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104 704</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254 084</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Белкөл кенті әкімі аппараты</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17 392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909</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64 564</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7 545</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919</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3 215</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5 775</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2 450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104 396</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Ақжарма а/о әкімінің аппараты</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16 677</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2326</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7 834</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5 452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925</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2 411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1 868</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38 105</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а/о әкімінің аппараты</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18 040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876</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88 695</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16 032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4 999</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1 540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3 215</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3 657</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42796</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27 372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207 814</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Қызылжарма а/о әкімінің аппараты</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22 736</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909</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167 273</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13 494</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4 262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825</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4 822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5 764</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221 318</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Қарауылтөбе а/о әкімінің аппараты</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14 467</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6 978</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4211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5 885</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2 411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37 211</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Қызылөзек а/о әкімінің аппараты</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17 596</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1404</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13 171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10 599</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706</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4 019</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3 041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52 789</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Қосшыңырау а/о әкімінің аппараты</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18 050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1864</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12 033</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20 950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1048</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4 019</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2 604</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23 098</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1777</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86 083</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Талсуат а/о әкімінің аппараты</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13 934</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1339</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7 497</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4 561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1 206</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1 373</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62 215</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93 639</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164 895</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9 171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373 124</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11 307</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105 816</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63 714</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29 336</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13 265</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31 748</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19 877</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238 588</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33 261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1 095 439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Аббревиатуралардың таратылып жазылуы:</w:t>
      </w:r>
      <w:r>
        <w:br/>
      </w:r>
      <w:r>
        <w:rPr>
          <w:rFonts w:ascii="Times New Roman"/>
          <w:b w:val="false"/>
          <w:i w:val="false"/>
          <w:color w:val="000000"/>
          <w:sz w:val="28"/>
        </w:rPr>
        <w:t>
      </w:t>
      </w:r>
      <w:r>
        <w:rPr>
          <w:rFonts w:ascii="Times New Roman"/>
          <w:b w:val="false"/>
          <w:i w:val="false"/>
          <w:color w:val="000000"/>
          <w:sz w:val="28"/>
        </w:rPr>
        <w:t>БСК- бюджеттік сыныптаманың коды</w:t>
      </w:r>
      <w:r>
        <w:br/>
      </w:r>
      <w:r>
        <w:rPr>
          <w:rFonts w:ascii="Times New Roman"/>
          <w:b w:val="false"/>
          <w:i w:val="false"/>
          <w:color w:val="000000"/>
          <w:sz w:val="28"/>
        </w:rPr>
        <w:t>
      </w:t>
      </w:r>
      <w:r>
        <w:rPr>
          <w:rFonts w:ascii="Times New Roman"/>
          <w:b w:val="false"/>
          <w:i w:val="false"/>
          <w:color w:val="000000"/>
          <w:sz w:val="28"/>
        </w:rPr>
        <w:t>а/о- ауылдық округ</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