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f6f5" w14:textId="fc0f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2014 жылғы 24 желтоқсандағы XXXIV сессиясының № 34/289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2015 жылғы 6 тамыздағы XХХIХ сессиясының № 39/360 шешімі. Қарағанды облысының Әділет департаментінде 2015 жылғы 14 тамызда № 3375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2014 жылғы 24 желтоқсандағы XXXIV сессиясының № 34/289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2918 тіркелген, 2015 жылғы 17 қаңтардағы "Қарқаралы" № 5-6 (11336) газетінде, "Әділет" ақпараттық-құқықтық жүйесінде 2015 жылғы 28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4021334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3532372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4068049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62530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47298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39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хатшысының міндетін атқарушы:                    Б. Абдуллина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тамыздағы № 39/360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"/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604"/>
        <w:gridCol w:w="1443"/>
        <w:gridCol w:w="1443"/>
        <w:gridCol w:w="5088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экономика және қаржы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тамыздағы № 39/360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2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217"/>
        </w:tc>
      </w:tr>
    </w:tbl>
    <w:bookmarkStart w:name="z25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нысаналы трансферттер мен бюджнттік кредиттер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аудандардың (облыстық маңызы бар қалалардың) бюджеттеріне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тамыздағы № 39/360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27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276"/>
        </w:tc>
      </w:tr>
    </w:tbl>
    <w:bookmarkStart w:name="z31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30"/>
        <w:gridCol w:w="907"/>
        <w:gridCol w:w="907"/>
        <w:gridCol w:w="2465"/>
        <w:gridCol w:w="1384"/>
        <w:gridCol w:w="1384"/>
        <w:gridCol w:w="1385"/>
        <w:gridCol w:w="1385"/>
        <w:gridCol w:w="1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8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2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 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6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 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9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