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389a" w14:textId="6b63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23 желтоқсандағы 37 сессиясының № 37/387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2015 жылғы 4 желтоқсандағы 48 сессиясының № 48/530 шешімі. Қарағанды облысының Әділет департаментінде 2015 жылғы 10 желтоқсанда № 3548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аудандық мәслихатының 2014 жылғы 23 желтоқсандағы 37 сессиясының № 37/387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2909 болып тіркелген, 2015 жылғы 17 қаңтардағы № 2 (4057) "Абай-Ақиқат" аудандық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4 030 120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1 410 117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2 581 885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4 044 710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кредиттер – 28 624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35 641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7 017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активтерімен операциялар бойынша сальдо – 14 700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57 914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57 914 </w:t>
      </w:r>
      <w:r>
        <w:rPr>
          <w:rFonts w:ascii="Times New Roman"/>
          <w:b w:val="false"/>
          <w:i w:val="false"/>
          <w:color w:val="000000"/>
          <w:sz w:val="28"/>
        </w:rPr>
        <w:t>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35 641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пайдаланатын қалдықтары – 29 291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"6. Ауданның жергілікті атқарушы органының резерві 7 034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Тынғышев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КЕЛІСІЛДІ: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"Абай ауданының экономика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4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48/530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1 915 395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округтердің, кенттердің, ауылдардың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5035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тұлғалардын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22"/>
        <w:gridCol w:w="1753"/>
        <w:gridCol w:w="1753"/>
        <w:gridCol w:w="3190"/>
        <w:gridCol w:w="3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2"/>
              <w:gridCol w:w="4507"/>
            </w:tblGrid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 сессиясының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48/530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2"/>
              <w:gridCol w:w="4507"/>
            </w:tblGrid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37/387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30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бойынша Іс-шаралар жоспарын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Жеңісінің жетпіс жылдығына арналған іс 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бөлімінің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үйлердің энергетикалық аудитін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