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abfe8" w14:textId="86ab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2014 жылғы 23 желтоқсандағы 37 сессиясының № 37/387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2015 жылғы 29 қазандағы 46 сессиясының № 46/511 шешімі. Қарағанды облысының Әділет департаментінде 2015 жылғы 9 қарашада № 3485 болып тіркелді. Қолданылу мерзімінің өтуіне байланысты өз әрекетін тоқтатты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Абай аудандық мәслихатының 2014 жылғы 23 желтоқсандағы 37 сессиясының № 37/387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2909 болып тіркелген, 2015 жылғы 17 қаңтардағы № 2 (4057) "Абай-Ақиқат" аудандық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 1, 2 және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4 010 507мың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1 410 117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14 742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23 376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2 562 272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4 025 097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кредиттер – 28 659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35 676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– 7 017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– 14 700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14 700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57 949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57 949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35 676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7 018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пайдаланатын қалдықтары – 29 291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Е.Тынғышев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Цай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КЕЛІСІЛДІ: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"Абай ауданының экономика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және қаржы бөлімі" мемлекеттік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29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29 қазандағы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46/511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1 қосымша 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қосымша</w:t>
                  </w:r>
                </w:p>
              </w:tc>
            </w:tr>
          </w:tbl>
          <w:p/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4 010 507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1 410117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510"/>
        <w:gridCol w:w="1238"/>
        <w:gridCol w:w="1238"/>
        <w:gridCol w:w="5381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4 025097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активтер және сатып 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2 317516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беру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1 902271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1 840 085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Аудандар, облыстық маңызы бар, аудандық маңызы бар қалалардың, ауылдық округтердің, кенттердің, ауылдардың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ағымдағы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616"/>
        <w:gridCol w:w="1497"/>
        <w:gridCol w:w="1497"/>
        <w:gridCol w:w="5035"/>
        <w:gridCol w:w="2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VІ. Қаржы активтерімен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тұлғалардын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722"/>
        <w:gridCol w:w="1753"/>
        <w:gridCol w:w="1753"/>
        <w:gridCol w:w="3190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"/>
        <w:gridCol w:w="12193"/>
      </w:tblGrid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46 сессиясының 2015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29 қазандағы № 46/511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92"/>
              <w:gridCol w:w="4507"/>
            </w:tblGrid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Абай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 сессиясының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37/387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9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қосымша</w:t>
                  </w:r>
                </w:p>
              </w:tc>
            </w:tr>
          </w:tbl>
          <w:p/>
        </w:tc>
      </w:tr>
    </w:tbl>
    <w:bookmarkStart w:name="z30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ауыл, ауылдық округтерінің әкімі аппараттары бойынша шығындар 2015 жылға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44"/>
        <w:gridCol w:w="1080"/>
        <w:gridCol w:w="1080"/>
        <w:gridCol w:w="3154"/>
        <w:gridCol w:w="2031"/>
        <w:gridCol w:w="1875"/>
        <w:gridCol w:w="18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50"/>
        <w:gridCol w:w="1093"/>
        <w:gridCol w:w="1094"/>
        <w:gridCol w:w="3195"/>
        <w:gridCol w:w="1899"/>
        <w:gridCol w:w="1899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50"/>
        <w:gridCol w:w="1093"/>
        <w:gridCol w:w="1094"/>
        <w:gridCol w:w="3195"/>
        <w:gridCol w:w="1899"/>
        <w:gridCol w:w="1899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450"/>
        <w:gridCol w:w="1093"/>
        <w:gridCol w:w="1094"/>
        <w:gridCol w:w="3195"/>
        <w:gridCol w:w="1899"/>
        <w:gridCol w:w="1899"/>
        <w:gridCol w:w="18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439"/>
        <w:gridCol w:w="1065"/>
        <w:gridCol w:w="1066"/>
        <w:gridCol w:w="3113"/>
        <w:gridCol w:w="1850"/>
        <w:gridCol w:w="1850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