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e3fe" w14:textId="878e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23 желтоқсандағы 37 сессиясының № 37/387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2015 жылғы 10 тамыздағы 43 сессиясының № 43/480 шешімі. Қарағанды облысының Әділет департаментінде 2015 жылғы 21 тамызда № 3387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аудандық мәслихатының 2014 жылғы 23 желтоқсандағы 37 сессиясының № 37/387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2909 болып тіркелген, 2015 жылғы 17 қаңтардағы № 2 (4057) "Абай-Ақиқат" аудандық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2015-2017 жылдарға арналған аудандық бюджет 1, 2 және 3 қосымшаларға 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4 033 639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1 419 798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14 437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2 585 404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4 043 391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кредиттер – 36 942;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43 959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7 017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19 500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19 500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66 194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66 194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43 959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7 017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пайдаланатын қалдықтары – 29 252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2015 жылға арналған бюджеттің шығындар құрамында жергілікті бюджеттен берілген пайдаланылмаған бюджеттік кредиттерді қайтару көзделген 1 мың теңге сомада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"Абай ауданының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10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4 033 639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8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күрлелі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2 313 103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беру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1 894 056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оқу-әдімтемелік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шаруашлығы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округтердің, кенттердің, ауылдардың шекарасын белгілеу кезінде жүргізілетін жерге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менөзге төлемдерді төлеу бойынша борышына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Кәсіпкенлік қызметті колдау және бәсекелестікті қорғау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796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Қаржы активтерімен операциялар бойынша сальдо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Занды тұлғалардын жарғылық капиталын қалыптастыру немесе ұлғайту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861"/>
        <w:gridCol w:w="1815"/>
        <w:gridCol w:w="1815"/>
        <w:gridCol w:w="314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10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43/480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мәслихатының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37/387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</w:tc>
      </w:tr>
    </w:tbl>
    <w:bookmarkStart w:name="z30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нысаналы трансферттер және бюджеттік кредиттер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3"/>
        <w:gridCol w:w="4217"/>
      </w:tblGrid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асыруға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ҰОС Жеңісінің жетпіс жылдығына арналған іс шараларды өткізуге 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актілер халін тіркеу бөлімінің штаттық санын ұстауға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несиелер бойынша пайыздық мөлшерлемені субсидиялауға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гранттарды ұсынуға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жайластыруға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үйлердің энергетикалық аудитін өткізуге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үйлердің энергетикалық аудитін өткізуге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иелеріне өтеуге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 бар қалалық (ауылдық), қала маңындағы және ауданішілік қатынастар бойынша жолаушылар тасымалдарын субсидиялауға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ағымдағы трансферттер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жүзеге асыруға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кредиттер беру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10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43/480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3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мәслихатының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37/387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</w:tc>
      </w:tr>
    </w:tbl>
    <w:bookmarkStart w:name="z3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ауыл, ауылдық округтерінің әкімі аппараттары бойынша шығындар 2015 жылға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2117"/>
        <w:gridCol w:w="1827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1826"/>
        <w:gridCol w:w="182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