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d08e" w14:textId="dc4d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2011 жылғы 1 желтоқсандағы № 48/04 "Қазақстан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2015 жылғы 26 ақпандағы № 08/02 қаулысы. Қарағанды облысының Әділет департаментінде 2015 жылғы 10 наурызда № 3020 болып тіркелді. Күші жойылды - Қарағанды облысы Балқаш қаласының әкімдігінің 2023 жылғы 20 қазандағы № 51/01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2011 жылғы 1 желтоқсандағы № 48/04 "Қазақстан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тізіліміндегі тіркеу нөмірі № 8-4-254, 2011 жылғы 15 желтоқсанда № 143-144 (11812) "Балқаш өңірі", № 140 (849) "Северное Прибалхашье"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 аппаратының басшысы Сандугаш Сабетовна Асылбековаға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күннен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әкімі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Балқаш қаласы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26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08/02 қаулысына қосымша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 Ағайынды Мусиндер көшелерінің қиылысындағы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 ықшам ауданындағы (№№ 34 және 35 үйлер арасында)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және Ленин көшелерінің қиылысындағы (№№ 10 және18 үйлер арасында)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көшесі № 8 үй маңындағы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 көшесі бойындағы "Горняк" клубы ғимаратының алдындағы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алдындағы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елді мекенінде Центральная көшесі № 37 үй маңындағы ақпараттық қалқан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