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84b7" w14:textId="9648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2014 жылғы 24 желтоқсандағы 35 сессиясының № 35/4 "2015-2017 жылдарға арналған қалалық бюджет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2015 жылғы 15 желтоқсандағы № 49/4 шешімі. Қарағанды облысының Әділет департаментінде 2015 жылғы 21 желтоқсанда № 3563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2014 жылғы 24 желтоқсандағы 35 сессиясының № 35/4 "2015-2017 жылдарға арналған қалалық бюджет туралы" (Нормативтік құқықтық актілерді мемлекеттік тіркеу тізілімінде № 2911 болып тіркелген, "Әділет" ақпараттық-құқықтық жүйесінде 2015 жылғы 23 қаңтарда жарияланған, 2015 жылғы 14 қаңтардағы № 1 "Вести Темиртау"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2015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"Теміртау қаласының экономика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Қонақаева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15 желтоқсан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мәслихатының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сессиясының № 49/4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мәслихатының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"24"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35/4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