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e67d" w14:textId="27fe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2014 жылғы 11 желтоқсандағы ХХХI сессиясының "2015-2017 жылдарға арналған облыстық бюджет туралы" № 355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2015 жылғы 16 сәуірдегі XХXIII сессиясының № 380 шешімі. Қарағанды облысының Әділет департаментінде 2015 жылғы 22 сәуірде № 3162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 2014 жылғы 11 желтоқсандағы № 355 ХХХI сессиясының "2015-2017 жылдарға арналған облыстық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Тізіліміне № 2890 болып тіркелген, 2014 жылғы 25 желтоқсандағы "Орталық Қазақстан" № 245-246 (21880), 2014 жылғы 25 желтоқсандағы "Индустриальная Караганда" № 225-226 (21746-21747) газеттерінде, "Әділет" ақпараттық-құқықтық жүйесінде 2015 жылғы 8 қаңтарда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2015-2017 жылдарға арналған облыстық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152899361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49734051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1122228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102042082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153025182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5111997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6812182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1700185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59088 
</w:t>
      </w:r>
      <w:r>
        <w:rPr>
          <w:rFonts w:ascii="Times New Roman"/>
          <w:b w:val="false"/>
          <w:i w:val="false"/>
          <w:color w:val="000000"/>
          <w:sz w:val="28"/>
        </w:rPr>
        <w:t>
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268912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328000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5178730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5178730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6812182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1770736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137284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2015 жылға арналған облыстық бюджетке, аудандар (облыстық маңызы бар қалалар) бюджеттеріне кірістерді бөлу нормативтері келесі мөлшерлерде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жеке табыс салығы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Абай, Ақтоғай, Бұқар жырау, Жаңаарқа, Қарқаралы, Нұра, Осакаров, Шет аудандарына, Балқаш, Жезқазған, Қарағанды, Қаражал, Приозерск, Саран, Теміртау, Шахтинск қалаларына – 50 пайыздан, Ұлытау ауданына – 0 пайыз, Сәтбаев қаласына – 1 пайыз;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Абай, Ақтоғай, Бұқар жырау, Жаңаарқа, Қарқаралы, Нұра, Осакаров, Ұлытау, Шет аудандарына, Балқаш, Жезқазған, Қарағанды, Қаражал, Приозерск, Саран, Сәтбаев, Теміртау, Шахтинск қалаларына – 100 пайыздан;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шетелдік азаматтар табыстарынан ұсталатын: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Абай, Ақтоғай, Бұқар жырау, Жаңаарқа, Қарқаралы, Нұра, Осакаров, Шет аудандарына, Балқаш, Жезқазған, Қарағанды, Қаражал, Приозерск, Саран, Теміртау, Шахтинск қалаларына – 50 пайыздан, Ұлытау ауданына – 0 пайыз, Сәтбаев қаласына – 1 пайыз;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Абай, Ақтоғай, Бұқар жырау, Жаңаарқа, Қарқаралы, Нұра, Осакаров, Ұлытау, Шет аудандарына, Балқаш, Жезқазған, Қарағанды, Қаражал, Приозерск, Саран, Сәтбаев, Теміртау, Шахтинск қалаларына – 100 пайыздан;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әлеуметтік салық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Абай, Ақтоғай, Бұқар жырау, Жаңаарқа, Қарқаралы, Нұра, Осакаров, Шет аудандары – 70 пайыздан, Ұлытау ауданына – 0 пайыз, Балқаш, Жезқазған, Қарағанды, Қаражал, Приозерск, Саран, Теміртау, Шахтинск қалалары – 50 пайыздан, Сәтбаев қаласына – 1 пайыз.";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"8. Қарағанды облысы әкімдігінің 2015 жылға арналған резерві 1000000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5 қосымшалары </w:t>
      </w:r>
      <w:r>
        <w:rPr>
          <w:rFonts w:ascii="Times New Roman"/>
          <w:b w:val="false"/>
          <w:i w:val="false"/>
          <w:color w:val="000000"/>
          <w:sz w:val="28"/>
        </w:rPr>
        <w:t>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Түкбаева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Дулатбеков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XXXIII сессиясының № 380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 сессиясының № 355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  <w:bookmarkEnd w:id="4"/>
        </w:tc>
      </w:tr>
    </w:tbl>
    <w:bookmarkStart w:name="z4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облыстық бюджет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3"/>
        <w:gridCol w:w="6614"/>
        <w:gridCol w:w="34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3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152899361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49734051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102042082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92504721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92504721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516"/>
        <w:gridCol w:w="1089"/>
        <w:gridCol w:w="1089"/>
        <w:gridCol w:w="5995"/>
        <w:gridCol w:w="28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153025182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1659590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Қазақстан халқы Ассамблеясының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тексеру комиссиясының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активтер және сатып алу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активтер мен сатып алуды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жоспарлау, қалыптастыру мен дамыту жүйесін, бюджетті атқару, облыстың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10393763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тәртіппен тұтқындалған адамдарды ұстауды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азаматтық хал актілерін тіркеу бөлімдерінің штат санын ұстауға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22622731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ұйымдарында мамандар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мемлекеттік білім беру мекемелер үшін оқулықтар мен оқу-әдiстемелiк кешендерді сатып алу және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жасөспірімдердің оңалту және әлеуметтік бейімдеу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40600353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құрамдауыштары мен препараттарын 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науқастарды туберкулезге қарсы препараттармен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 қарсы препараттармен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Онкогематологиялық науқастарды химия препараттарымен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қанды ұйыту факторларымен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инфаркті бар науқастарды тромболитикалық препараттармен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науқастарға тегін медициналық көмектің кепілдік берілген көлемі шеңберінде медициналық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медициналық көмектің кепілдік берілген көлемі шеңберінде скринингтік зерттеулер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16848704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дәрілік заттармен амбулаториялық емдеу деңгейінде жеңілдетілген жағдайда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ЖИТС-тің алдын алу және оған қарсы күрес жөніндегі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ашып тексеруді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мекеннен тыс жерлерде емделу үшін тегін және жеңілдетілген жол жүрумен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денсаулық сақтау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ауылдық елді мекендерде орналасқан дәрігерлік амбулаториялар және фельдшерлік-акушерлік пункттерді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5869456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Ұлы Отан соғысындағы Жеңістің жетпіс жылдығына арналған іс-шараларды өткізуге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Кохлеарлық импланттарға дәлдеп сөйлеу процессорларын ауыстыру және келтіру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еңбек инспекциясы бойынша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11813146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коммуналдық тұрғын үй қорының тұрғын үйлерін жобалауға және (немесе) салуға, реконструкциялауға берілетін нысаналы даму трансферттері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 және (немесе) жайластыруға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бұзылу аумағынан тұрғындарды көшіру үшін тұрғын-үй құрылысына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коммуналдық тұрғын үй қорының тұрғын үйлерін сатып алуға берілетін ағымдағы нысаналы трансферттері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мамандандырылған уәкілетті ұйымдардың жарғылық капиталдарын ұлғайтуға берiлетiн 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сумен жабдықтау және су бұру жүйелерін дамытуға берілетін нысаналы даму трансферттері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елді мекендерді сумен жабдықтау және су бұру жүйелерін дамытуға берілетін нысаналы даму трансферттері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7199508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мұраны сақтауды және оған қолжетімділікті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жергілікті маңызы бар әлеуметтік маңызды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кiтапханалардың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ішкі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және мұрағат ісін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жөніндегі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саясатын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шаруашылық-ауыз сумен жабдықтау үшін жерасты суларына іздестіру-барлау жұмыстарын ұйымдастыру және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9489409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және көшет отырғызылатын материалдың сорттық және себу сапаларын анықтау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 құнын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өңдеуші кәсіпорындардың ауылшаруашылық өнімін тереңдете қайта өңдеп өнім шығаруы үшін оны сатып алу шығындарын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салынған жағдайда агроөнеркәсіптік кешен субъектісі көтерген шығыстардың бөліктерін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 субъектілерінің қарыздарын кепілдендіру мен сақтандыру шеңберінде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арттыруды, асыл тұқымды мал шаруашылығын дамытуды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ветеринария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өкілеттіктердің берілуіне байланысты агроөнеркәсіптік кешен саласындағы жергілікті атқарушы органдардың бөлімшелерін ұстауға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жер қатынастарын реттеу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жердiң пайдаланылуы мен қорғалуын бақылау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жердiң пайдаланылуы мен қорғалуын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ветеринария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пунктіне дейін ветеринариялық препараттарды тасымалдау бойынша көрсетілетін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230170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қызметі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өнеркәсіп және индустриалдық-инновациялық даму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өнеркәсіп және индустриалдық-инновациялық даму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7188138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тұрақты ішкі әуе тасымалдарды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11181213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бағдарламасы шеңберінде жеке кәсіпкерлікті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бағдарламасы шеңберінде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бағдарламасы шеңберінде шағын және орта бизнеске кредиттерді ішінара кепілдендіру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ағымдағы жайластыруға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ағымдағы жайластыруға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бюджеттік инвестициялық жобаларды іске асыруға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бағдарламасы шеңберінде индустриялық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бюджеттік инвестициялық жобаларды іске асыруға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ағымдағы іс-шараларды іске асыруға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ағымдағы жайластыруға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бюджеттік инвестициялық жобаларды іске асыруға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24153325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24153325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24153325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22819004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тұрғын үй жобалауға және салуға кредит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кәсіпкерліктің дамуына ықпал етуге кредиттер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1266"/>
        <w:gridCol w:w="2323"/>
        <w:gridCol w:w="54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5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1700185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кредиттердің сомаларын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886"/>
        <w:gridCol w:w="1868"/>
        <w:gridCol w:w="1868"/>
        <w:gridCol w:w="2963"/>
        <w:gridCol w:w="33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-59088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өнеркәсіп және индустриалдық-инновациялық даму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1430"/>
        <w:gridCol w:w="1430"/>
        <w:gridCol w:w="2622"/>
        <w:gridCol w:w="5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5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1903"/>
        <w:gridCol w:w="4469"/>
        <w:gridCol w:w="5138"/>
      </w:tblGrid>
      <w:tr>
        <w:trPr/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-5178730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5178730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16 сәуірдегі</w:t>
            </w:r>
          </w:p>
          <w:bookmarkEnd w:id="407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XXXIII сессиясының № 380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қосымша</w:t>
            </w:r>
          </w:p>
          <w:bookmarkEnd w:id="408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 сессиясының № 355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қосымша</w:t>
            </w:r>
          </w:p>
          <w:bookmarkEnd w:id="409"/>
        </w:tc>
      </w:tr>
    </w:tbl>
    <w:bookmarkStart w:name="z471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республикалық бюджеттен берілетін нысаналы трансферттер мен кредиттер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5"/>
        <w:gridCol w:w="4745"/>
      </w:tblGrid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65483574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42195386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16476006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42195386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хал актілерін тіркеу бөлімдерінің штат санын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тексеру комиссиясы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мемлекеттік активтер және сатып алу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бюджеттен қаржыландырылатын атқарушы ішкі істер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экономика және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3163001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дене шынықтыру және спорт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190076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мәдениет, мұрағаттар және құжаттама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тілдерді дамыту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жастар саясаты мәселелері жөніндегі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еңбек инспекциясы бойынша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дін істері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білім беру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5773808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мамандарды даярлауға арналған мемлекеттік білім беру тапсырысын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оқитындарға шәкіртақы көлемін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арттырудан өткен мұғалімдерге еңбекақыны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24797170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арқылы қаржыландырылатын тегін медициналық көмектің кепілдік берілген көлемін қамтамасыз етуге және кеңейтуге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18840107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Дәрiлiк заттарды, вакциналарды және басқа да иммундық-биологиялық препараттарды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иммунитетін сақтандыруды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мемлекеттік білім беру тапсырысы негізінде техникалық және кәсіптік, орта білімнен кейінгі білім беру ұйымдарында оқитындардың стипендияларының мөлшерін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әлеуметтiк қорғауға және оған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соғысындағы Жеңістің жетпіс жылдығына арналған іс-шараларды өткізуге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ішкі саясат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кәсіпкерлік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2299119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бағдарламасы шеңберінде жеке кәсіпкерлікті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бағдарламасы шеңберінде кредиттер бойынша пайыздық ставкаларды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бағдарламасы шеңберінде шағын және орта бизнеске кредиттерді ішінара кепілдендіру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ағымдағы іс-шараларды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өнеркәсіп және индустриалдық-инновациялық даму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ауыл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2307301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кешеннің жергілікті атқарушы органдарының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өңдеуші кәсіпорындардың ауылшаруашылық өнімін тереңдете қайта өңдеп өнім шығаруы үшін оны сатып алу шығындарын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жер қатынастары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сәулет және қала құрылысы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энергетика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 тұрғын үй-коммуналдық шаруашылық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ағымдағы жайластыруға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объектілерінің қауіпті техникалық құрылғыларының қауіпсіз пайдаланылуын бақылауды жүзеге асыратын жергілікті атқарушы органдардың штат санын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ағымдағы жайластыруға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табиғат ресурстары және табиғатты пайдалануды реттеу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жердiң пайдаланылуы мен қорғалуын бақылау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Жердің пайдаланылуы мен қорғалуын бақылау жөніндегі уәкілетті органның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мемлекеттік сәулет-құрылыс бақылауы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құрылысы, құрылыс және мемлекеттік сәулет-құрылыс бақылауы істері жөніндегі жергілікті атқарушы органдардың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ветеринария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кешеннің жергілікті атқарушы органдарының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жұмылдыру дайындығы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Нысаналы даму трансферттері: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16476006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13108301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объектілерінің құрылысына және қайта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жобалауға, дамытуға және (немесе) жайластыруға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жобалауға және (немесе) салуға,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бағдарламасы шеңберінде индустриялық инфрақұрылымды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 аумағынан тұрғындарды көшіру үшін тұрғын-үй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энергетика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 тұрғын үй-коммуналдық шаруашылық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2540988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 және су бұру жүйелерін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уәкілетті ұйымдардың жарғылық капиталдарын ұлғайтуға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жобалауға және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энергетика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 тұрғын үй-коммуналдық шаруашылық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экономика және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ауыл шаруашылығы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ауылдағы кәсіпкерлікті дамытуға жәрдемдесу үшін бюджеттік кредиттер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кәсіпкерлік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кәсіпкерліктің дамуына ықпал етуге кредиттер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16 сәуірдегі</w:t>
            </w:r>
          </w:p>
          <w:bookmarkEnd w:id="540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XXXIII сессиясының № 380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қосымша</w:t>
            </w:r>
          </w:p>
          <w:bookmarkEnd w:id="54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 сессиясының № 355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қосымша</w:t>
            </w:r>
          </w:p>
          <w:bookmarkEnd w:id="542"/>
        </w:tc>
      </w:tr>
    </w:tbl>
    <w:bookmarkStart w:name="z605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аудандар (облыстық маңызы бар қалалар) бюджеттеріне нысаналы трансферттер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5"/>
        <w:gridCol w:w="4745"/>
      </w:tblGrid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32027434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14415243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11471378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14415243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хал актілерін тіркеу бөлімдерінің штат санын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экономика және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3162387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білім беру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4904326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тапсырыстарын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арттырудан өткен мұғалімдерге еңбекақыны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жергiлiктi атқарушы органдардың жүргiзуге облыстардың жергiлiктi атқарушы органдарынан функцияларды берумен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785401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әлеуметтiк қорғауға және оған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соғысындағы Жеңістің жетпіс жылдығына арналған іс-шараларды өткізуге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энергетика және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3008953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тұрғын-үйлердегі энергетикалық аудитті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1737230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күрделі , орташа және ағымдағы жөндеуден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кәсіпкерлік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ағымдағы іс-шараларды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ветеринария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185458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кешеннің жергілікті атқарушы органдарының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Нысаналы даму трансферттері: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11471378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8460035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жобалауға, дамытуға және (немесе) жайластыруға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жобалауға және (немесе) салуға,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 аумағынан тұрғындарды көшіру үшін тұрғын-үй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жолаушылар көлігі және автомобильдер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энергетика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тұрғын үй-коммуналдық шаруашылық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2984626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уәкілетті ұйымдардың жарғылық капиталдарын ұлғайтуға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жобалауға және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энергетика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тұрғын үй-коммуналдық шаруашылық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экономика және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кәсіпкерлік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 кәсіпкерліктің дамуына ықпал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