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f5b4" w14:textId="79ff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Тараз қалалық мәслихатының 2014 жылғы 24 желтоқсандағы №37-3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2015 жылғы 11 желтоқсандағы № 47-3 шешімі. Жамбыл облысы Әділет департаментінде 2015 жылғы 11 желтоқсанда № 2858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қалалық бюджет туралы" Тараз қалалық мәслихатының 2014 жылғы 24 желтоқсандағы №37-3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№2448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31 желтоқсанында №53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 "29 452 916" сандары "28 858 286"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"6 663 535" сандары "6 538 317"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"124 652" сандары "224 904"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"563 189" сандары "567 052"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"22 101 540" сандары "21 528 013"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"29 350 164" сандары "28 755 534"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тіркеуден өткен күннен бастап күшіне енеді және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№47-3 шешіміне 1-қосымша 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№37-3 шешіміне 1-қосымша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90"/>
        <w:gridCol w:w="1190"/>
        <w:gridCol w:w="5787"/>
        <w:gridCol w:w="3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-1 488 030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860"/>
        <w:gridCol w:w="6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7"/>
        <w:gridCol w:w="2868"/>
        <w:gridCol w:w="3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