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944b" w14:textId="3059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2015 жылғы 08 сәуірдегі № 284 қаулысы. Алматы облысы Әділет департаментінде 2015 жылы 09 сәуірде № 3129 болып тіркелді. Күші жойылды - Алматы облысы Панфилов ауданы әкімдігінің 2019 жылғы 16 мамырдағы № 241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әкімдігінің 16.05.2019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Кандидаттардың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"Панфилов ауданының ішкі саясат бөлімі" мемлекеттік мекемесінің басшысы Мұрат Тоқтасынұлы Сопиевке осы қаулы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Роза Азаматқызы Мағруповаға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2015 жылғы "08" сәуір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№ 284 қаулысына 1-қосымша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үгіттік баспа материалдарын орналастыру үшін орындар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Жаркент қаласы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Жаркент қаласы, Головацкий көшесі, орталық базарда орналасқан "Азияветсервис" жауапкершілігі шектеулі серіктестігі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Жаркент қаласы, Лутфуллин көшесіндегі стенд (Розыбакиев және Головацкий көшелерінің аралығы);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Жаркент қаласы, Головацкий көшесі, перзентхана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Жаркент қаласы, Головацкий көшесі, № 125, Алматы облысы Панфилов аудандық телекоммуникациялар және пошта байланыс торабы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Жаркент қаласы, Розыбакиев және Жмутский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Жаркент қаласы, Розыбакиев көшесі және Жібек Жолы даңғылының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Жаркент қаласы, Головацкий көшесі, № 51б, "Халыққа қызмет көрсету орталығы" республикалық мемлекеттік кәсіпорны Алматы облысы бойынша филиалының Панфилов аудандық бөлімі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Басқұншы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Басқұншы ауылы, Қарабалаев көшесі, № 77, Басқұншы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Алмалы ауылы, Елтінді батыр көшесі, № 60а, Алмалы пошта байланыс бөлімшесі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Пиджим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Пиджим ауылы, Уәлиханов көшесі, № 37, Пиджим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Пиджим ауылы, Пиджим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Төменгі Пиджим ауылы, Мухамади көшесі, № 1, Төменгі Пиджим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Қорғас ауылы, Жібек Жолы көшесі, № 16, Қорғас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Ават ауылы, Бейбітшілік көшесі, № 1а, Ават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Бірлік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Алтыүй ауылы, Желтоқсан көшесі, № 21, Алтыүй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Надек ауылы, Асанова көшесі, № 5, Надек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Шежін ауылы, Қастеев көшесі, № 22, Шежін фельдшерлік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Талды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Лесновка ауылы, Пащенко көшесі, № 57, Рақышев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Еңбекші ауылы, Кіндікбаев көшесі, № 17, Еңбекші дәрігерлік амбулаториясы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Нағарашы ауылы, Нұржеке батыр көшесі, № 10, Нағарашы фельдшерлік-акушерлік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Сарыбел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Сарыбел ауылы, Сатай батыр көшесі, № 66, Сарыбел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Садыр ауылы, Тохтамов көшесі, № 49, Садыр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Тұрпан ауылы, Уәлиханов көшесі, № 3, Тұрпан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Үшарал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Үшарал ауылы, Саурамбаев көшесі, Үшарал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Ақарал ауылы, Уәлиханов көшесі, № 9/1, Ақарал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Үлкен Шыған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Үлкен Шыған ауылы, Жібек Жолы көшесі, Үлкен Шыған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Кіші Шыған ауылы, Жібек Жолы көшесі, № 30, Кіші Шыған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Қырыққұдық ауылы, Бағай батыр және Бейбітшілік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Ақкент ауылы, Ақкент көшесі, № 7, Ақкент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Көктал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Көктал ауылы, Құрманғазы көшесі, № 139, Көктал ауылдық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Көктал ауылы, Уәлиханов көшесі, № 55, Көктал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Ақжазық ауылы, Кітапбек көшесі, № 76а, Ақжазық пошта байланыс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Аққұдық ауылы, Орталық көшесі, Аққұдық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Айдарлы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Айдарлы ауылы, Жеңіс көшесі, № 2, Айдарлы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Дарбазақұм ауылы, Мәметова көшесі, Дарбазақұм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Сарпылдақ ауылы, Бейбітшілік көшесі, Сарпылдақ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Қоңырөлең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Қоңырөлең ауылы, Қожбанбет би көшесі, № 40, Қоңырөлең ауылдық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Ынталы ауылы, Қожбанбет би көшесі, № 13, Ынталы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Бөрібай би ауылы, Қожбанбет би көшесі, № 1, Бөрібай би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Сарытөбе ауылы, Жамбыл көшесі, № 7, Сарытөбе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Керімағаш ауылы, Жастар көшесі, № 3, Керімағаш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Үлкенағаш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Әулиеағаш ауылы, Шәнті би көшесі, № 4, Әулиеағаш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Көктал-Арасан ауылы, Уәлиханов көшесі, № 13, Көктал-Арасан фельдшерлік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Шолақай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Шолақай ауылы, Шолақай көшесі, № 76, Шолақай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Диханқайрат ауылы, Азимбаев көшесі, Диханқайрат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Жаскент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Головацкий ауылы, Домалақ ана көшесі, № 3, Головацкий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Суптай ауылы, Абай көшесі, № 17, Суптай пошта байланыс бөлімшесі ғимаратының жанындағы стенд.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2015 жылғы "08" сәуір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№ 284 қаулысына 2-қосымша</w:t>
            </w:r>
          </w:p>
        </w:tc>
      </w:tr>
    </w:tbl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сайлаушылармен кездесуі үшін шарттық негізде кандидаттарға берілетін үй-жайлар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Жаркент қаласы, Қастеев көшесі, № 10, Алтынсарин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Жаркент қаласы, Туркебаев көшесі, № 41, Хамраев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Жаркент қаласы, Ыбраймолдаев көшесі, № 46, Крупская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Жаркент қаласы, Абдуллин көшесі, № 61а, "Жаркентский Крахмалопаточный завод"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Жаркент қаласы, Головацкий көшесі, № 290, Қазақстан Республикасы Ауыл шаруашылығы министрлігінің шаруашылық жүргізу құқығындағы "Қазсушар" Республикалық мемлекеттік кәсіпорны Алматы филиалының Панфилов өндірістік учаскесі;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Жаркент қаласы, Головацкий көшесі, № 125, аудандық пошта байланыс торабы.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Басқұншы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Басқұншы ауылы, Кеңес көшесі, № 28, Басқұншы дәрігерлік амбулаториясы;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Алмалы ауылы, Солтанай батыр көшесі, № 87, Алмалы ауылдық Мәдениет үйінің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Пиджим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Пиджим ауылы, Уәлиханов көшесі, № 37, Пиджим дәрігерлік амбулаториясы;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Пиджим ауылы, Пиджим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Төменгі Пиджим ауылы, Мухамади көшесі, № 1, Төменгі Пиджим фельдшерлік-акушерлік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Қорғас ауылы, Жібек Жолы көшесі, Қорғас фельдшерлік-акушерлік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Ават ауылы, Бейбітшілік көшесі, № 1а, Ават фельдшерлік-акушерлік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Бірлік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Алтыүй ауылы, Қастеев көшесі, № 3, Қастеев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Надек ауылы, Ходжамьяров көшесі, № 16, Надек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Шежін ауылы, Қастеев көшесі, № 22, Шежін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Талды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Лесновка ауылы, Пащенко көшесі, № 57, Рақышев атындағы орта мектептің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Еңбекші ауылы, Сыпатаев көшесі, № 27, Сыпатаев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Нағарашы ауылы, Нұржеке батыр көшесі, № 10, Нағарашы фельдшерлік-акушерлік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Сарыбел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Сарыбел ауылы, Сатай батыр көшесі, № 66, Сарыбел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Садыр ауылы, Тохтамов көшесі, № 49, Садыр фельдшерлік-акушерлік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Тұрпан ауылы, Уәлиханов көшесі, № 3, Тұрпан фельдшерлік-акушерлік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Үшарал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Үшарал ауылы, Қожбанбет би көшесі, № 1, Үшарал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Ақарал ауылы, Уәлиханов көшесі, № 9/1, Ақарал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Үлкен Шыған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Үлкен Шыған ауылы, Жібек Жолы көшесі, Үлкен Шыған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Кіші Шыған ауылы, Жібек Жолы көшесі, № 30, Кіші Шыған ауылдық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Қырыққұдық ауылы, Бейбітшілік көшесі, № 7, Қырыққұдық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Ақкент ауылы, Ақкент көшесі, № 7, Ақкент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Көктал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Көктал ауылы, Құрманғазы көшесі, № 139, Коктал ауылдық ауруханасы;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Ақжазық ауылы, Әнуарбек көшесі, Ақжазық фельдшерлік-акушерлік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Аққұдық ауылы, Орталық көшесі, Аққұдық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Айдарлы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Айдарлы ауылы, Жеңіс көшесі, № 2, Айдарлы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Дарбазақұм ауылы, Мәметова көшесі, Дарбазақұм фельдшерлік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Сарпылдақ ауылы, Бейбітшілік көшесі, Сарпылдақ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Қоңырөлең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Қоңырөлең ауылы, Қожбанбет би көшесі, № 40, Қоңырөлең ауылдық ауруханасы;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Ынталы ауылы, Қожбанбет би көшесі, № 13, Ынталы фельдшерлік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Бөрібай би ауылы, Қожбанбет би көшесі, № 1, Бөрібай би фельдшерлік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Сарытөбе ауылы, Жамбыл көшесі, № 7, Сарытөбе фельдшерлік-акушерлік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Керімағаш ауылы, Достық көшесі, № 16, "Керімағаш" шипажайы.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Үлкенағаш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Әулиеағаш ауылы, Ербосынов көшесі, № 77, Әулиеағаш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Көктал-Арасан ауылы, Уәлиханов көшесі, № 13, Көктал-Арасан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Шолақай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Шолақай ауылы, Шолақай көшесі, № 76, Шолақай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Диханқайрат ауылы, Азимбаев көшесі, Диқанқайрат ауылдық клубтың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Жаскент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Головацкий ауылы, Домалақ ана көшесі, № 3, Головацкий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Суптай ауылы, Абай көшесі, Суптай фельдшерлік-акушерлік пункт.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