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9a240" w14:textId="399a2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 шаруашылығы тауарын өндірушілерге 2015 жылға арналған су беру жөніндегі субсидия көлемін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әкімінің 2015 жылғы 18 мамырдағы № 5-5 шешімі. Алматы облысы Әділет департаментінде 2015 жылы 18 маусымда № 3237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"Ауыл шаруашылығы тауарын өндірушілерге су беру жөніндегі қызметтердің құнын субсидиялау ережесін бекіту туралы" 2006 жылғы 4 сәуірдегі № 237 Қазақстан Республикасы Үкіметінің қаулысымен бекітілген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облысы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Ауыл шаруашылығы тауарын өндірушілерге 2015 жылға арналған су беру жөніндегі субсидия көлемдері осы шешімнің қосымшасына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"Алматы облысының ауыл шаруашылығы басқармасы" мемлекеттік мекемесі (Е.Шинтуринов) жергілікті бюджеттен субсидиялауды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"Ауыл шаруашылығы тауарын өндірушілерге 2014 жылға арналған су беру жөніндегі субсидия көлемін айқындау туралы" облыс әкімінің 2014 жылғы 2 маусымдағы № 2-6 (2014 жылғы 11 маусымда нормативтік құқықтық актілерді мемлекеттік тіркеу Тізілімінде № 2746 тіркелген және 2014 жылғы 14 маусымдағы № 69 "Жетісу" және "Огни Алатау"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"Алматы облысының ауыл шаруашылығы басқармасы" мемлекеттік мекемесінің басшысына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белгілеген интернет – ресурста және облыс әкімдігінің интернет – 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шешімнің орындалуын бақылау облыс әкімінің орынбасары С.Бескемпіровке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Осы шешім әділет органдарында мемлекеттік тіркелген күннен бастап күшіне енеді және алғашқы ресми жарияланған күнінен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2015 жылғы "18" мамыр "Ауыл шаруашылығы тауарын өндірушілерге 2015 жылға арналған су беру жөніндегі субсидия көлемін айқындау туралы" № 5-5 шешіміне қосымша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шаруашылығы тауарын өндірушілерге 2015 жылға арналған </w:t>
      </w:r>
      <w:r>
        <w:rPr>
          <w:rFonts w:ascii="Times New Roman"/>
          <w:b/>
          <w:i w:val="false"/>
          <w:color w:val="000000"/>
        </w:rPr>
        <w:t>су беру жөніндегі қызметтердің құнын субсидиялау көлемдері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0"/>
        <w:gridCol w:w="1135"/>
        <w:gridCol w:w="3523"/>
        <w:gridCol w:w="6212"/>
      </w:tblGrid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Аудан, қала атаулары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Берілетін су көлемі, миллион текше 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Жоспарланған субсидия көлемі,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3 128 564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38 664 796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5 374 161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179 568 437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1 699 370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10 613 944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3 052 210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14 683 500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3 710 031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1 174 680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1 468 350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235 565 433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бойынша, 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1582,5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500 000 000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