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083c" w14:textId="2bc0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әкімінің 2014 жылғы 26 ақпандағы №7 "Сайлау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2015 жылғы 26 ақпандағы № 1 шешімі. Ақтөбе облысының Әділет департаментінде 2015 жылғы 26 ақпанда № 4214 болып тіркелді. Күші жойылды - Ақтөбе облысы Қарғалы ауданы әкімінің 2020 жылғы 3 қарашадағы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әкімінің 03.11.2020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әкімінің 2014 жылғы 26 ақпандағы №7 "Сайлау учаскелерін құру туралы" (нормативтік-құқықтық актілерді мемлекеттік тіркеудің тізілімінде № 3787 тіркелген, аудандық "Қарғалы" газетінің 2014 жылғы 13 наурыздағы № 11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Қарғалы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Қожақова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әкiмiнiң 2014 жылғы 26 ақпандағы № 7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әкiмiнiң 2015 жылғы 26 ақпандағы № 1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аумағындағы сайлау участкелері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Д.Қонаев көшесі №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мәдениет үйі, тел: 22-0-05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5, 6, 8, 12, 13, 14, 15, 16, 19, 21, 23, 26, 29, 30, 31,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Жоныс Үкібаев атындағы көшесі: № 2, 3, 4, 7, 8, 9, 13, 14а, 16, 17, 18, 19, 25, 30, 31, 32, 36, 37, 39, 40, 42, 44, 45, 48, 48а, 49, 50, 51, 54, 56, 58, 59, 60, 62, 64, 65, 66, 67, 68, 69, 70, 71, 72, 73, 73а, 74, 75,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көшесі: № 2, 3, 6, 8, 9а, 10, 12, 14,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5, 7, 9, 10, 11, 12, 13, 14, 15, 16, 17, 18, 19, 20, 21, 22, 23,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1, 2, 3, 4, 5, 6, 7, 8, 9, 10, 11, 12, 13, 14, 15, 16, 17, 18, 19,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1, 20, 21, 22, 23, 24, 25, 26, 27, 29, 32, 33, 34, 35, 36, 45, 47, 48, 51, 58, 64, 66,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М.Цибульчик көшесі: № 3, 5, 7, 9,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атындағы тұйығы: № 1, 2,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М.Оспанов атындағы тұйығы: № 1, 2,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М.Жұмабаев атындағы тұйығы: №1,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Тайкеткен көшесі: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Егемендік атындағы көшесі: № 1,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тұйығы: № 1, 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атындағы тұйығы: № 1, 2,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көшесі: № 2,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Ж.Аймаутов атындағы көшесі: № 1, 5, 7, 10, 11, 14, 15, 20,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Б.Майлин атындағы көшесі: № 1, 3,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3, 8,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Ғ.Мүсірепов атындағы көшесі: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Ә.Жангилдин көшесі № 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Бадамша орта мектебі, тел: 22-6-81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тұйығы: № 1, 2, 3, 4,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27, 30,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1, 2, 3, 4, 6, 8, 9, 10, 11, 12, 13, 15, 20, 22, 23, 24, 26, 28, 30, 31, 32, 34, 36, 37, 38,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Горняктар көшесі: № 1, 2, 3, 4, 5, 6, 7, 8, 9, 11, 12, 13, 14, 15, 16,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Ә.Жангилдин көшесі: № 1, 2, 3, 4, 5, 6, 8, 9,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тұйығы: № 1, 2, 3,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В.Пацаев көшесі: № 1а, 2, 3, 12, 13, 15,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тұйығы: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Ш.Кұдайбердіұлы атындағы тұйығы: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Жоныс Үкібаев атындағы көшесі: № 80, 81, 82, 83, 84, 85, 86, 87, 88, 89, 90, 91, 92, 93, 94, 95, 96, 97, 98, 100, 102, 103, 104, 106, 107, 108, 111, 112, 115, 117, 121, 125, 127, 129, 131, 133,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№ 12 Бадамша агротехникалық колледжі, тел: 22-4-46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атындағы көшесі: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№ 1, 3,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Ш.Қалдаяков көшесі 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көшесі: № 1, 2, 3, 4, 5, 6, 7, 8, 9, 10, 11, 12, 13, 14, 15, 16,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Талжібек Имашева атындағы көшесі: № 2, 4,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А.Бөкейханов атындағы көшесі: №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4, 6, 16, 17, 18, 20, 22, 24, 32, 38,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Ғ.Мүсірепов атындағы көшесі: № 7, 9,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атындағы көшесі: № 4,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қөшесі: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Бөгембай батыр көшесі: № 1, 2, 3, 4, 5, 6, 7, 8, 9, 10, 11, 12,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елді мекенге қарасты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ауылы, Әйтеке би көшесі 17 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Бадамша орта мектебі, тел: 22-0-34.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32, 34, 36, 49, 50, 51, 53, 55, 57, 59, 61, 63,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В.Пацаев көшесі: №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көшесі: № 6, 7, 8, 10, 14, 15, 16, 18, 28, 30, 39, 41, 42, 49, 54, 55, 60, 62, 73, 74, 75, 76, 77, 78, 81, 83, 84, 88, 89, 90, 92, 93, 98, 100, 104,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Г.Карюк көшесі: № 1, 2, 3, 4, 5, 6, 8, 10, 11, 12, 13, 14, 18, 20, 24, 28, 36, 42, 46, 48, 58, 60, 62,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3, 4, 5, 6, 7, 8, 9, 10, 11, 12, 14, 16,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2, 3, 5, 7, 9, 10, 11, 14, 16, 17, 18, 20, 21, 22, 24, 25, 27, 28, 31, 35, 36, 38, 39, 41, 44, 54, 55, 57, 59, 60,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Еңбекшілер көшесі: № 7, 8, 14, 22, 23, 28, 29, 30, 32, 35, 38, 42, 46, 47, 49, 54, 58, 59, 62, 66, 67, 70, 71, 73, 79, 82, 86, 88, 90, 97, 99, 101, 103, 107,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17, 19, 21, 23, 30, 32, 34, 41, 43, 47, 49, 52, 58,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А.Байтұрсынов көшесі: № 5, 6, 8, 13, 16, 20, 24, 25, 26, 29, 31, 32, 35, 36, 38, 40, 41, 46, 48, 50, 58, 59, 61, 62,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тұйығы: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4, 5, 6, 7, 8, 9, 11,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ауылы, ауылдық клубы, тел: 29-8-02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ауылы және осы ауылға қарасты елді мекендер.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Шандыаша ауылы, бастауыш мектеп, тел: 71-1-18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Шандыаша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ауылы, орта мектеп, тел: 29-2-66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ауылы, ауылдық клубы, тел: 29-1-74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ауылы, негізгі мектеп, тел: 71-1-40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Бозтөбе ауылы, орта мектеп, тел: 71-0-02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Бозтөбе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Велиховка ауылы, негізгі мектеп, тел: 26-3-86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ауылы, негізгі мектеп, тел: 71-2-89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Петропавловка ауылы, орта мектеп, тел: 99-12-36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көшесі: № 2, 2а, 4, 6, 8, 10, 12, 14, 16, 18/1, 18/2, 20, 22, 24, 26, 28, 30, 32, 34, 36, 38, 40, 42, 46, 54, 56, 58, 64, 66, 61/1, 61/2, 63, 65, 67, 69, 71, 73, 75, 77/2, 77/1, 79/1, 79/2, 83, 87, 89, 91, 93, 95/1, 95/2, 97, 99/1, 99/2, 99/3, 99/4, 74/1, 74/2, 78, 80/1, 80/2, 82,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Қ.Мұқанов көшесі: № 2, 4, 6, 8, 10, 12, 14, 16, 18, 20, 22, 24, 26, 28, 30, 32, 36/1, 36/2, 38, 40, 42, 44, 46, 48, 52, 54, 56, 58, 60, 62, 64, 66, 68/1, 68/2, 70, 72, 74, 76, 80, 3/1, 3/2, 5, 7, 9, 11, 11а, 13, 15, 17, 19, 21, 25, 27, 29, 31, 35, 37, 39, 41, 43, 45, 57/1, 57/2, 47/1, 49, 51, 53, 55,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көшесі: № 4, 6, 8, 10, 12, 16, 20, 22, 24, 26, 28, 30, 32, 34, 36, 38, 40, 42, 44, 46, 48, 50, 52/1, 52/2, 54, 56, 58/1, 58/2, 60/1, 60/2, 62/1, 62/2, 64/1, 64/2, 66/1, 66/2, 68/1, 68/2, 70/1, 70/2, 72, 1, 3, 5, 7, 9, 11, 13, 15, 17, 19, 21, 23, 25, 27, 29, 31, 33, 35, 37/2, 37/1, 39, 41, 43, 45, 47, 49, 51, 53, 55, 57, 59/1, 59/2, 61, 63/1, 63/2, 65, 67/1, 67/2;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Еңбекшілер көшесі: № 2, 4, 6/1, 6/2,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2, 4, 6, 8, 10, 12, 14, 16, 18, 20, 22, 1, 3, 5, 7, 9, 11, 13, 15, 17,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И.М.Мишин көшесі: № 2/1, 2/2, 4/1, 4/2, 6, 8, 10, 12, 14, 16, 11, 13/2, 13/1, 15/1, 15/2, 17/1, 17/2, 19/1, 19/2, 21/1, 21/2,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10, 12, 14,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12, 14, 16, 18, 20, 11, 15, 17, 19, 19а,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Ф.Майоров көшесі: № 4, 6, 8, 10, 12, 14, 16, 1/2, 1/1, 5/2, 5/1, 7,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10, 12, 14, 19,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2, 4/1, 4/2, 4/3, 4/4, 6, 8, 10, 12, 3а, 5, 7/2, 7/1,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8/1, 8/2, 10/2, 10/1, 12/1, 12/2, 14/1, 14/2, 16/1, 16/2, 18/1, 18/2, 20/1, 20/2, 20/3, 20/4, 22/1, 22/2, 22/3, 22/4.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Петропавловка ауылы, ауылдық клубы, тел: 99-10-12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көшесі: № 1, 3, 5, 7, 9, 11, 13/2, 13/1, 15/2, 15/1, 17/2, 17/1, 19, 21/2, 21/1, 25/1, 25/2, 27, 29, 31, 33, 39/2, 39/1, 41, 43/1, 43/2, 45, 47, 49, 51, 53, 55, 57/4, 57/3, 57/2, 57/1,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Ю.А.Гагарин көшесі: № 1, 3, 5/2, 5/1, 7/2, 7/1, 9/2, 9/1, 11/2, 11/1, 13/2, 13/1, 15/2, 15/1, 17/2, 17/1, 19/2, 19/1, 21/2, 21/1, 23, 25, 27/2, 27/1, 29, 31, 33, 35, 37, 39, 41, 43, 45, 47, 49, 51, 53, 55, 57, 59, 61, 63, 65, 67, 67/а, 67/б, 69, 69а, 71, 73, 75/2, 75/1, 77/2, 77/1, 79/2, 79/1, 81/2, 81/1, 83/1, 83/2, 2а, 2б, 4, 4б, 6а, 8, 10, 12, 14, 16, 18, 20, 22/1, 22/2, 24/2, 24/1, 26, 28, 30/1, 30/2, 32/1, 32/2, 34/1, 34/2, 36, 38, 40, 42, 44, 46, 48, 54, 56, 58, 60/1, 60/2, 62, 64, 70/1, 70/2, 72, 74/1, 74/2, 76/1, 76/3, 76/4, 78/1, 78/2;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И.М.Мишин көшесі: № 1/2, 1/1, 3/2, 3/1, 5/2, 5/1, 7/2, 7/1, 9/2,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2/1, 2/2, 4/1, 4/2, 6/1, 6/2, 8/1, 8/2, 10/1, 10/2, 12, 12а, 1, 3, 5, 7, 9, 11/2,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5/1, 5/2, 7/1, 7/2, 6/1, 6/2, 8/1, 8/2, 3/2, 3/1, 1,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2/1, 5/2, 4/1, 4/2, 6/1, 6/2, 8/1, 8/2, 10/1, 10/2,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көшесі: № 1/1, 3/3, 3/2, 3/1, 5/2, 5/1, 7/2, 7/1, 9/2,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2, 4, 6, 8, 1, 3, 5,7/1,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Ф.Майоров көшесі: № 2/2, 4, 1/2, 1/1, 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Қалдаяқов ауылы, В.И.Пацаев атындағы орта мектебі, тел: 26-1-01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2, 4, 6, 8, 10, 12, 14-1, 14-2, 16, 18, 20, 22-1, 22-2, 22-3, 24, 26, 28, 30, 32, 34, 36, 38, 40, 42, 44, 46, 48, 50, 1, 3, 5, 7, 9, 11, 13, 15, 17, 19, 21, 23, 25,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2, 4, 6, 8, 10, 12, 14, 16, 18, 20, 22, 24, 26, 28, 30, 32, 34, 36, 38, 1, 3, 5, 7, 9, 11,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№ 2, 4, 10, 12, 14, 16, 18, 20, 22, 24, 26, 28, 30, 32, 34, 36, 38, 40, 42, 44, 46, 48, 50, 52, 54, 56, 58, 60, 1, 3, 5, 7, 9, 11, 13, 15, 17, 19, 21, 23, 25, 27, 29, 31, 33, 35,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Н.Орынбасаров көшесі: № 27, 29, 31, 33, 1, 3,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М.Қазкеев көшесі: № 2, 4, 6, 1, 3, 5, 7,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Жездібай батыр көшесі: № 2, 4, 6,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Ө.Канахин көшесі: № 4, 1,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Қалдаяқов ауылы, В.И.Пацаев атындағы орта мектебі, тел: 26-1-09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көшесі: № 2, 4, 6, 8, 10, 12, 14, 16,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Д.Беркімбаев көшесі: № 2, 4, 6, 8, 10, 12, 14, 16, 18, 22, 24, 26, 28, 32, 34, 1, 3, 5,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Ш.Уалиханов көшесі: № 4, 6, 8, 12, 14, 16, 18, 22, 24, 26, 28, 32, 34, 1, 3,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Қ.Жұбанов көшесі: № 16, 20, 22, 24, 28, 3, 7,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Н.Құмарова көшесі: № 4, 6,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Балықшылар көшесі: № 2, 4, 6, 8, 10,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 көшесі: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елді мекенге қарасты қоныстар.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ауылы, орта мектеп, тел: 26-5-08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ауылы, бастауыш мектеп, тел: 27-0-34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ауылы, негізгі мектеп, тел: 50-0-50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 Естек ауылы, орта мектеп, тел: 24-1-83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27/2, 3, 2, 29/1, 35, 33/2, 33/1, 31, 8, 6, 29/2, 17, 9, 7, 25, 15, 23, 5, 11/1, 11/2,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Рақымов атындағы көшесі: № 10/1, 16,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атындағы көшесі: № 1, 2, 3, 4, 6, 7, 5, 10, 15, 12, 16, 18, 20, 17, 21/1, 22, 14, 24, 26, 23/2, 28, 25, 30, 31, 33, 35, 37, 39, 36, 40, 42, 44, 48, 47, 50, 53, 52, 55, 54, 61/1, 61/2,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көшесі: № 4, 1, 8, 5, 11, 13, 16, 17, 25/1, 25/2, 20, 30, 28, 33, 32, 27/1, 29, 34, 37, 39, 41, 38, 40, 47, 43, 49, 42, 51, 53, 55, 48, 50, 59, 52, 54, 61/1, 61/2, 56, 63, 58, 65/2, 65/1, 67, 64, 62, 66, 60, 69/1, 70, 69/2, 71, 73, 72, 74, 77, 79, 76, 81, 78, 83, 80, 82, 92, 98, 100, 86,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С.Вавилов атындағы көшесі: № 1, 2, 3, 4, 5, 6, 7, 8, 9, 10, 11, 12, 13, 14, 15, 16,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атындағы көшесі: № 17, 15, 14, 13, 12, 10, 8, 6, 6а, 4, 2, 3, 9/2, 9/1, 5, 7, 26, 28, 42, 44, 46, 48, 33, 29, 27, 38, 36,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Д.Шампиев атындағы көшесі: № 1, 4, 3, 5, 8,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атындағы көшесі: № 27, 25, 23, 21, 19, 17, 15, 10, 4, 2, 13, 11, 7, 5, 3,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Шали Балниязов атындағы көшесі:№ 30, 16, 14, 10, 17/1, 17/2, 4, 2, 15, 13, 9, 5, 3, 22, 29, 21, 23, 26, 33, 31,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М.Маметова атындағы көшесі: № 39, 38, 37, 43, 30/1, 30/2, 24, 23, 22, 21, 20, 18, 19, 16, 17, 14, 12, 10, 7, 9, 8, 40, 2, 3, 1, 55, 5, 47, 49, 57, 59, 61, 34, 32/1, 42, 32/2, 51, 25, 65, 6, 26, 28,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17, 9/1, 9/2, 4, 6, 11, 8, 5, 7/1, 12, 13, 14, 15, 17, 16, 18, 20, 21, 23, 1, 30, 32, 34, 27, 36, 40, 33, 10, 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атындағы көшесі: № 26, 28, 16, 8, 4, 6, 6а, 8а, 10, 12, 14, 18, 20,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атындағы көшесі: № 22, 24, 26, 28, 30, 32, 34, 19, 38, 21, 40, 23, 42, 27, 31, 33, 35, 37, 39, 43, 29,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 Естек ауылы, орта мектеп, тел: 24-1-84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4, 6, 3, 5, 7, 9, 11, 16, 13, 18, 20, 23, 25, 24, 27, 21, 29, 31, 35, 32, 37, 39, 41, 40, 42, 43, 45, 47, 49, 52,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атындағы көшесі: № 7, 12, 5, 8, 14, 6, 16, 4, 2, 1, 9, 11,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атындағы көшесі: № 3, 4, 12, 7, 14, 11, 13, 24, 26, 28, 30, 30а, 15, 17, 19, 21, 23, 25, 34, 27, 29, 31, 33, 35, 36/1, 36/2, 38, 40, 42, 22, 26а,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44, 35, 46, 37, 39, 52, 54, 41, 43, 56, 58, 60, 62, 64, 47, 49, 70, 72, 59, 74, 61, 76, 78, 63, 65, 82, 84, 55, 57, 88, 90/1, 90/2, 92/2, 92/1, 94/1, 94/2, 96, 102,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ауылы, ауылдық клубы, тел: 24-4-37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ауылы, ауылдық клубы, тел: 29-6-23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ауылы, бастауыш мектеп, тел: 29-7-54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 ауылы, негізгі мектеп, тел: 29-6-77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Қайрақты ауылы,орта мектеп, тел: 29-4-12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Қайрақты ауылы және аталған елді мекенге қарасты қоныстар.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