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06f3" w14:textId="1d10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мақсаттағы бұйымдар мен медициналық техниканың айналысы саласындағы объектілердің үлгілік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маусымдағы № 535 бұйрығы. Қазақстан Республикасының Әділет министрлігінде 2015 жылы 31 шілдеде № 11801 болып тіркелді. Күші жойылды - Қазақстан Республикасы Денсаулық сақтау министрінің м.а. 2019 жылғы 22 мамырдағы № ҚР ДСМ-84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22.05.2019 </w:t>
      </w:r>
      <w:r>
        <w:rPr>
          <w:rFonts w:ascii="Times New Roman"/>
          <w:b w:val="false"/>
          <w:i w:val="false"/>
          <w:color w:val="ff0000"/>
          <w:sz w:val="28"/>
        </w:rPr>
        <w:t>№ ҚР ДСМ-84</w:t>
      </w:r>
      <w:r>
        <w:rPr>
          <w:rFonts w:ascii="Times New Roman"/>
          <w:b w:val="false"/>
          <w:i w:val="false"/>
          <w:color w:val="ff0000"/>
          <w:sz w:val="28"/>
        </w:rPr>
        <w:t xml:space="preserve"> (алғашқы ресми жариялаған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1-бабы</w:t>
      </w:r>
      <w:r>
        <w:rPr>
          <w:rFonts w:ascii="Times New Roman"/>
          <w:b w:val="false"/>
          <w:i w:val="false"/>
          <w:color w:val="000000"/>
          <w:sz w:val="28"/>
        </w:rPr>
        <w:t xml:space="preserve"> 1-тармағының 23) тармақшасына сәйкес </w:t>
      </w:r>
      <w:r>
        <w:rPr>
          <w:rFonts w:ascii="Times New Roman"/>
          <w:b/>
          <w:i w:val="false"/>
          <w:color w:val="000000"/>
          <w:sz w:val="28"/>
        </w:rPr>
        <w:t>БҰЙЫРАМЫН:</w:t>
      </w:r>
    </w:p>
    <w:bookmarkEnd w:id="0"/>
    <w:bookmarkStart w:name="z109" w:id="1"/>
    <w:p>
      <w:pPr>
        <w:spacing w:after="0"/>
        <w:ind w:left="0"/>
        <w:jc w:val="both"/>
      </w:pPr>
      <w:r>
        <w:rPr>
          <w:rFonts w:ascii="Times New Roman"/>
          <w:b w:val="false"/>
          <w:i w:val="false"/>
          <w:color w:val="000000"/>
          <w:sz w:val="28"/>
        </w:rPr>
        <w:t>
      1. Мыналар:</w:t>
      </w:r>
    </w:p>
    <w:bookmarkEnd w:id="1"/>
    <w:bookmarkStart w:name="z1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Дәріхана туралы үлгілік ереже;</w:t>
      </w:r>
    </w:p>
    <w:bookmarkEnd w:id="2"/>
    <w:bookmarkStart w:name="z1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Алғашқы медициналық-санитариялық консультациялық-диагностикалық көмек көрсететін денсаулық сақтау ұйымдарындағы дәріхана пункті туралы үлгілік ереже;</w:t>
      </w:r>
    </w:p>
    <w:bookmarkEnd w:id="3"/>
    <w:bookmarkStart w:name="z11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Шалғайдағы ауылдық жерлерге арналған жылжымалы дәріхана пункті туралы үлгілік ереже;</w:t>
      </w:r>
    </w:p>
    <w:bookmarkEnd w:id="4"/>
    <w:bookmarkStart w:name="z113"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Дәріхана қоймасы туралы үлгілік ереж;</w:t>
      </w:r>
    </w:p>
    <w:bookmarkEnd w:id="5"/>
    <w:bookmarkStart w:name="z114"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уақытша сақтау қоймасы туралы үлгілік ереже;</w:t>
      </w:r>
    </w:p>
    <w:bookmarkEnd w:id="6"/>
    <w:bookmarkStart w:name="z115"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Оптика дүкені туралы үлгілік ереже;</w:t>
      </w:r>
    </w:p>
    <w:bookmarkEnd w:id="7"/>
    <w:bookmarkStart w:name="z116"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техника мен медициналық мақсаттағы бұйымдар дүкені туралы үлгілік ереже;</w:t>
      </w:r>
    </w:p>
    <w:bookmarkEnd w:id="8"/>
    <w:bookmarkStart w:name="z117"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техника және медициналық мақсаттағы бұйымдар қоймасы туралы үлгілік ереже; </w:t>
      </w:r>
    </w:p>
    <w:bookmarkEnd w:id="9"/>
    <w:bookmarkStart w:name="z118"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өндіру ұйымдары туралы үлгілік ережесі бекітілсін.</w:t>
      </w:r>
    </w:p>
    <w:bookmarkEnd w:id="10"/>
    <w:bookmarkStart w:name="z119" w:id="1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белгіленген тәртіппен:</w:t>
      </w:r>
    </w:p>
    <w:bookmarkEnd w:id="11"/>
    <w:bookmarkStart w:name="z120"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21" w:id="1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13"/>
    <w:bookmarkStart w:name="z122" w:id="14"/>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14"/>
    <w:bookmarkStart w:name="z123" w:id="1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5"/>
    <w:bookmarkStart w:name="z124" w:id="1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6"/>
    <w:bookmarkStart w:name="z1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535 бұйрығына 1-қосымша</w:t>
            </w:r>
          </w:p>
        </w:tc>
      </w:tr>
    </w:tbl>
    <w:bookmarkStart w:name="z3" w:id="18"/>
    <w:p>
      <w:pPr>
        <w:spacing w:after="0"/>
        <w:ind w:left="0"/>
        <w:jc w:val="left"/>
      </w:pPr>
      <w:r>
        <w:rPr>
          <w:rFonts w:ascii="Times New Roman"/>
          <w:b/>
          <w:i w:val="false"/>
          <w:color w:val="000000"/>
        </w:rPr>
        <w:t xml:space="preserve"> Дәріхана туралы үлгілік ереже</w:t>
      </w:r>
      <w:r>
        <w:br/>
      </w:r>
      <w:r>
        <w:rPr>
          <w:rFonts w:ascii="Times New Roman"/>
          <w:b/>
          <w:i w:val="false"/>
          <w:color w:val="000000"/>
        </w:rPr>
        <w:t>1. Жалпы ережелер</w:t>
      </w:r>
    </w:p>
    <w:bookmarkEnd w:id="18"/>
    <w:bookmarkStart w:name="z5" w:id="19"/>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1-бабы</w:t>
      </w:r>
      <w:r>
        <w:rPr>
          <w:rFonts w:ascii="Times New Roman"/>
          <w:b w:val="false"/>
          <w:i w:val="false"/>
          <w:color w:val="000000"/>
          <w:sz w:val="28"/>
        </w:rPr>
        <w:t xml:space="preserve"> 1-тармағының 23) тармақшасына сәйкес әзірленді және дәріхана мәртебесі мен функцияларын айқындайды. </w:t>
      </w:r>
    </w:p>
    <w:bookmarkEnd w:id="19"/>
    <w:bookmarkStart w:name="z126" w:id="20"/>
    <w:p>
      <w:pPr>
        <w:spacing w:after="0"/>
        <w:ind w:left="0"/>
        <w:jc w:val="both"/>
      </w:pPr>
      <w:r>
        <w:rPr>
          <w:rFonts w:ascii="Times New Roman"/>
          <w:b w:val="false"/>
          <w:i w:val="false"/>
          <w:color w:val="000000"/>
          <w:sz w:val="28"/>
        </w:rPr>
        <w:t>
      2. Дәріхана дәрілік заттарды, медициналық мақсаттағы бұйымдар мен медициналық техниканы бөлшек саудада өткізу, дәрілік заттарды дайындауды жүзеге асыратын дәрілік заттардың, медициналық мақсаттағы бұйымдар мен медициналық техниканың айналысы саласындағы объект болып табылады.</w:t>
      </w:r>
    </w:p>
    <w:bookmarkEnd w:id="20"/>
    <w:bookmarkStart w:name="z127" w:id="21"/>
    <w:p>
      <w:pPr>
        <w:spacing w:after="0"/>
        <w:ind w:left="0"/>
        <w:jc w:val="both"/>
      </w:pPr>
      <w:r>
        <w:rPr>
          <w:rFonts w:ascii="Times New Roman"/>
          <w:b w:val="false"/>
          <w:i w:val="false"/>
          <w:color w:val="000000"/>
          <w:sz w:val="28"/>
        </w:rPr>
        <w:t xml:space="preserve">
      3. Дәріхананың қызметін жеке және </w:t>
      </w:r>
      <w:r>
        <w:rPr>
          <w:rFonts w:ascii="Times New Roman"/>
          <w:b w:val="false"/>
          <w:i w:val="false"/>
          <w:color w:val="000000"/>
          <w:sz w:val="28"/>
        </w:rPr>
        <w:t>заңды</w:t>
      </w:r>
      <w:r>
        <w:rPr>
          <w:rFonts w:ascii="Times New Roman"/>
          <w:b w:val="false"/>
          <w:i w:val="false"/>
          <w:color w:val="000000"/>
          <w:sz w:val="28"/>
        </w:rPr>
        <w:t xml:space="preserve"> тұлғалар осы Ережеге сәйкес "Рұқсаттар мен хабарламалар туралы" Қазақстан Республикасының 2014 жылғы 16 мамырдағы заңына (бұдан әрі - Рұқсаттар туралы заң) сәйкес </w:t>
      </w:r>
      <w:r>
        <w:rPr>
          <w:rFonts w:ascii="Times New Roman"/>
          <w:b w:val="false"/>
          <w:i w:val="false"/>
          <w:color w:val="000000"/>
          <w:sz w:val="28"/>
        </w:rPr>
        <w:t>берілген</w:t>
      </w:r>
      <w:r>
        <w:rPr>
          <w:rFonts w:ascii="Times New Roman"/>
          <w:b w:val="false"/>
          <w:i w:val="false"/>
          <w:color w:val="000000"/>
          <w:sz w:val="28"/>
        </w:rPr>
        <w:t xml:space="preserve"> фармацевтикалық қызметке </w:t>
      </w:r>
      <w:r>
        <w:rPr>
          <w:rFonts w:ascii="Times New Roman"/>
          <w:b w:val="false"/>
          <w:i w:val="false"/>
          <w:color w:val="000000"/>
          <w:sz w:val="28"/>
        </w:rPr>
        <w:t>лицензиясы</w:t>
      </w:r>
      <w:r>
        <w:rPr>
          <w:rFonts w:ascii="Times New Roman"/>
          <w:b w:val="false"/>
          <w:i w:val="false"/>
          <w:color w:val="000000"/>
          <w:sz w:val="28"/>
        </w:rPr>
        <w:t xml:space="preserve"> және дәрілік препараттарды дайындауға, дәрілік заттарды, медициналық мақсаттағы бұйымдар мен медициналық техниканы </w:t>
      </w:r>
      <w:r>
        <w:rPr>
          <w:rFonts w:ascii="Times New Roman"/>
          <w:b w:val="false"/>
          <w:i w:val="false"/>
          <w:color w:val="000000"/>
          <w:sz w:val="28"/>
        </w:rPr>
        <w:t>бөлшек саудада өткізуге</w:t>
      </w:r>
      <w:r>
        <w:rPr>
          <w:rFonts w:ascii="Times New Roman"/>
          <w:b w:val="false"/>
          <w:i w:val="false"/>
          <w:color w:val="000000"/>
          <w:sz w:val="28"/>
        </w:rPr>
        <w:t xml:space="preserve"> арналған лицензияға қосымшасы болған кезде қамтамасыз етеді.</w:t>
      </w:r>
    </w:p>
    <w:bookmarkEnd w:id="21"/>
    <w:bookmarkStart w:name="z128" w:id="22"/>
    <w:p>
      <w:pPr>
        <w:spacing w:after="0"/>
        <w:ind w:left="0"/>
        <w:jc w:val="both"/>
      </w:pPr>
      <w:r>
        <w:rPr>
          <w:rFonts w:ascii="Times New Roman"/>
          <w:b w:val="false"/>
          <w:i w:val="false"/>
          <w:color w:val="000000"/>
          <w:sz w:val="28"/>
        </w:rPr>
        <w:t xml:space="preserve">
      4. Дәріхана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2009 жылғы 26 қарашада № 5935 тіркелген),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2014 жылы 25 желтоқсанда № 10003 тіркелген) Қазақстан Республикасында мемлекеттік тіркеуден, қауіпсіздік пен сапаны бағалаудан өткен және "Қазақстан Республикасының өлшем бірліктерін қамтамасыз ету туралы" Қазақастан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Өлшемдер туралы заң) заңына сәйкес өлшем құралдарының метрологиялық аттестаттаудан өткен дәрілік заттарды, медициналық мақсаттағы бұйымдар мен медициналық техниканы сатып алады және өткізеді.</w:t>
      </w:r>
    </w:p>
    <w:bookmarkEnd w:id="22"/>
    <w:bookmarkStart w:name="z129" w:id="23"/>
    <w:p>
      <w:pPr>
        <w:spacing w:after="0"/>
        <w:ind w:left="0"/>
        <w:jc w:val="both"/>
      </w:pPr>
      <w:r>
        <w:rPr>
          <w:rFonts w:ascii="Times New Roman"/>
          <w:b w:val="false"/>
          <w:i w:val="false"/>
          <w:color w:val="000000"/>
          <w:sz w:val="28"/>
        </w:rPr>
        <w:t>
      5. Дәріханада дайындалған дәрілік препараттар мемлекеттік тіркеуге жатпайды.</w:t>
      </w:r>
    </w:p>
    <w:bookmarkEnd w:id="23"/>
    <w:bookmarkStart w:name="z6" w:id="24"/>
    <w:p>
      <w:pPr>
        <w:spacing w:after="0"/>
        <w:ind w:left="0"/>
        <w:jc w:val="left"/>
      </w:pPr>
      <w:r>
        <w:rPr>
          <w:rFonts w:ascii="Times New Roman"/>
          <w:b/>
          <w:i w:val="false"/>
          <w:color w:val="000000"/>
        </w:rPr>
        <w:t xml:space="preserve"> 2. Міндеттер мен функциялар</w:t>
      </w:r>
    </w:p>
    <w:bookmarkEnd w:id="24"/>
    <w:bookmarkStart w:name="z7" w:id="25"/>
    <w:p>
      <w:pPr>
        <w:spacing w:after="0"/>
        <w:ind w:left="0"/>
        <w:jc w:val="both"/>
      </w:pPr>
      <w:r>
        <w:rPr>
          <w:rFonts w:ascii="Times New Roman"/>
          <w:b w:val="false"/>
          <w:i w:val="false"/>
          <w:color w:val="000000"/>
          <w:sz w:val="28"/>
        </w:rPr>
        <w:t>
      6. Дәріхананың негізгі міндеті халықты және денсаулық сақтау ұйымдарын қауіпсіз, тиімді әрі сапалы дәрілік заттармен, медициналық мақсаттағы бұйымдармен және медициналық техникамен қамтамасыз ету болып табылады.</w:t>
      </w:r>
    </w:p>
    <w:bookmarkEnd w:id="25"/>
    <w:bookmarkStart w:name="z130" w:id="26"/>
    <w:p>
      <w:pPr>
        <w:spacing w:after="0"/>
        <w:ind w:left="0"/>
        <w:jc w:val="both"/>
      </w:pPr>
      <w:r>
        <w:rPr>
          <w:rFonts w:ascii="Times New Roman"/>
          <w:b w:val="false"/>
          <w:i w:val="false"/>
          <w:color w:val="000000"/>
          <w:sz w:val="28"/>
        </w:rPr>
        <w:t xml:space="preserve">
      7. Дәріхана мынадай функцияларды жүзеге асырады: </w:t>
      </w:r>
    </w:p>
    <w:bookmarkEnd w:id="26"/>
    <w:bookmarkStart w:name="z131" w:id="27"/>
    <w:p>
      <w:pPr>
        <w:spacing w:after="0"/>
        <w:ind w:left="0"/>
        <w:jc w:val="both"/>
      </w:pPr>
      <w:r>
        <w:rPr>
          <w:rFonts w:ascii="Times New Roman"/>
          <w:b w:val="false"/>
          <w:i w:val="false"/>
          <w:color w:val="000000"/>
          <w:sz w:val="28"/>
        </w:rPr>
        <w:t xml:space="preserve">
      1)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берілген фармацевтикалық қызметке лицензиясы және дәрілік заттарды, медициналық мақсаттағы бұйымдар мен медициналық техниканы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бар өнім берушілерден дәрілік заттарды, медициналық мақсаттағы бұйымдарды және медициналық техниканы сатып алу (әкелуден басқа);</w:t>
      </w:r>
    </w:p>
    <w:bookmarkEnd w:id="27"/>
    <w:bookmarkStart w:name="z132" w:id="28"/>
    <w:p>
      <w:pPr>
        <w:spacing w:after="0"/>
        <w:ind w:left="0"/>
        <w:jc w:val="both"/>
      </w:pPr>
      <w:r>
        <w:rPr>
          <w:rFonts w:ascii="Times New Roman"/>
          <w:b w:val="false"/>
          <w:i w:val="false"/>
          <w:color w:val="000000"/>
          <w:sz w:val="28"/>
        </w:rPr>
        <w:t xml:space="preserve">
      2) дәрігердің </w:t>
      </w:r>
      <w:r>
        <w:rPr>
          <w:rFonts w:ascii="Times New Roman"/>
          <w:b w:val="false"/>
          <w:i w:val="false"/>
          <w:color w:val="000000"/>
          <w:sz w:val="28"/>
        </w:rPr>
        <w:t>рецептілерімен</w:t>
      </w:r>
      <w:r>
        <w:rPr>
          <w:rFonts w:ascii="Times New Roman"/>
          <w:b w:val="false"/>
          <w:i w:val="false"/>
          <w:color w:val="000000"/>
          <w:sz w:val="28"/>
        </w:rPr>
        <w:t xml:space="preserve"> және рецептілерісіз дәрілік заттарды және медициналық мақсаттағы бұйымдарды, сондай-ақ денсаулық сақтау саласындағы уәкілетті орган (бұданәрі – уәкілетті орган) бекіткен </w:t>
      </w:r>
      <w:r>
        <w:rPr>
          <w:rFonts w:ascii="Times New Roman"/>
          <w:b w:val="false"/>
          <w:i w:val="false"/>
          <w:color w:val="000000"/>
          <w:sz w:val="28"/>
        </w:rPr>
        <w:t>тізбеге</w:t>
      </w:r>
      <w:r>
        <w:rPr>
          <w:rFonts w:ascii="Times New Roman"/>
          <w:b w:val="false"/>
          <w:i w:val="false"/>
          <w:color w:val="000000"/>
          <w:sz w:val="28"/>
        </w:rPr>
        <w:t xml:space="preserve"> сәйкес дәрілік заттарға, медициналық мақсаттағы бұйымдар медициналық техникаға жатпайтын тауарларды бөлшек саудада </w:t>
      </w:r>
      <w:r>
        <w:rPr>
          <w:rFonts w:ascii="Times New Roman"/>
          <w:b w:val="false"/>
          <w:i w:val="false"/>
          <w:color w:val="000000"/>
          <w:sz w:val="28"/>
        </w:rPr>
        <w:t>өткізу</w:t>
      </w:r>
      <w:r>
        <w:rPr>
          <w:rFonts w:ascii="Times New Roman"/>
          <w:b w:val="false"/>
          <w:i w:val="false"/>
          <w:color w:val="000000"/>
          <w:sz w:val="28"/>
        </w:rPr>
        <w:t xml:space="preserve">; </w:t>
      </w:r>
    </w:p>
    <w:bookmarkEnd w:id="28"/>
    <w:bookmarkStart w:name="z133" w:id="29"/>
    <w:p>
      <w:pPr>
        <w:spacing w:after="0"/>
        <w:ind w:left="0"/>
        <w:jc w:val="both"/>
      </w:pPr>
      <w:r>
        <w:rPr>
          <w:rFonts w:ascii="Times New Roman"/>
          <w:b w:val="false"/>
          <w:i w:val="false"/>
          <w:color w:val="000000"/>
          <w:sz w:val="28"/>
        </w:rPr>
        <w:t xml:space="preserve">
      3) медициналық ұйымдардың талаптары және дәрігерлердің рецептілері бойынша дәрілік препараттарды дайындау, олардың сапасына дәріханаішілік </w:t>
      </w:r>
      <w:r>
        <w:rPr>
          <w:rFonts w:ascii="Times New Roman"/>
          <w:b w:val="false"/>
          <w:i w:val="false"/>
          <w:color w:val="000000"/>
          <w:sz w:val="28"/>
        </w:rPr>
        <w:t>бақылауды</w:t>
      </w:r>
      <w:r>
        <w:rPr>
          <w:rFonts w:ascii="Times New Roman"/>
          <w:b w:val="false"/>
          <w:i w:val="false"/>
          <w:color w:val="000000"/>
          <w:sz w:val="28"/>
        </w:rPr>
        <w:t xml:space="preserve"> жүзеге асыру;</w:t>
      </w:r>
    </w:p>
    <w:bookmarkEnd w:id="29"/>
    <w:bookmarkStart w:name="z134" w:id="30"/>
    <w:p>
      <w:pPr>
        <w:spacing w:after="0"/>
        <w:ind w:left="0"/>
        <w:jc w:val="both"/>
      </w:pPr>
      <w:r>
        <w:rPr>
          <w:rFonts w:ascii="Times New Roman"/>
          <w:b w:val="false"/>
          <w:i w:val="false"/>
          <w:color w:val="000000"/>
          <w:sz w:val="28"/>
        </w:rPr>
        <w:t xml:space="preserve">
      4) орамаларды шолып қарау жолымен өнімді қабылдауды жүзеге асыру және дәрілік заттардың, медициналық мақсаттағы бұйымдар мен медициналық техниканың </w:t>
      </w:r>
      <w:r>
        <w:rPr>
          <w:rFonts w:ascii="Times New Roman"/>
          <w:b w:val="false"/>
          <w:i w:val="false"/>
          <w:color w:val="000000"/>
          <w:sz w:val="28"/>
        </w:rPr>
        <w:t>таңбалануы</w:t>
      </w:r>
      <w:r>
        <w:rPr>
          <w:rFonts w:ascii="Times New Roman"/>
          <w:b w:val="false"/>
          <w:i w:val="false"/>
          <w:color w:val="000000"/>
          <w:sz w:val="28"/>
        </w:rPr>
        <w:t xml:space="preserve"> мен орамасының Қазақстан Республикасы заңнамасының талаптарына сәйкестігін, Кодексінің 75-бабында белгіленген ілеспе құжаттарының бар-жоғын, жарамдылық мерзімінің қолданысын, тасымалдау шарттарын анықтау;</w:t>
      </w:r>
    </w:p>
    <w:bookmarkEnd w:id="30"/>
    <w:bookmarkStart w:name="z135"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дәрілік заттарды</w:t>
      </w:r>
      <w:r>
        <w:rPr>
          <w:rFonts w:ascii="Times New Roman"/>
          <w:b w:val="false"/>
          <w:i w:val="false"/>
          <w:color w:val="000000"/>
          <w:sz w:val="28"/>
        </w:rPr>
        <w:t xml:space="preserve">, медициналық мақсаттағы бұйымдарды және медициналық техниканы </w:t>
      </w:r>
      <w:r>
        <w:rPr>
          <w:rFonts w:ascii="Times New Roman"/>
          <w:b w:val="false"/>
          <w:i w:val="false"/>
          <w:color w:val="000000"/>
          <w:sz w:val="28"/>
        </w:rPr>
        <w:t>сақтауды</w:t>
      </w:r>
      <w:r>
        <w:rPr>
          <w:rFonts w:ascii="Times New Roman"/>
          <w:b w:val="false"/>
          <w:i w:val="false"/>
          <w:color w:val="000000"/>
          <w:sz w:val="28"/>
        </w:rPr>
        <w:t>, кәдеге жаратуды жүзеге асыру;</w:t>
      </w:r>
    </w:p>
    <w:bookmarkEnd w:id="31"/>
    <w:bookmarkStart w:name="z136" w:id="32"/>
    <w:p>
      <w:pPr>
        <w:spacing w:after="0"/>
        <w:ind w:left="0"/>
        <w:jc w:val="both"/>
      </w:pPr>
      <w:r>
        <w:rPr>
          <w:rFonts w:ascii="Times New Roman"/>
          <w:b w:val="false"/>
          <w:i w:val="false"/>
          <w:color w:val="000000"/>
          <w:sz w:val="28"/>
        </w:rPr>
        <w:t>
      6) жалған фармацевтикалық өнім табылған жағдайда уәкілетті органға хабарлау, сондай-ақ олардың таралуының алдын алуға ықпал ету;</w:t>
      </w:r>
    </w:p>
    <w:bookmarkEnd w:id="32"/>
    <w:bookmarkStart w:name="z137" w:id="33"/>
    <w:p>
      <w:pPr>
        <w:spacing w:after="0"/>
        <w:ind w:left="0"/>
        <w:jc w:val="both"/>
      </w:pPr>
      <w:r>
        <w:rPr>
          <w:rFonts w:ascii="Times New Roman"/>
          <w:b w:val="false"/>
          <w:i w:val="false"/>
          <w:color w:val="000000"/>
          <w:sz w:val="28"/>
        </w:rPr>
        <w:t xml:space="preserve">
      7) тұтынушыдан шағым түскен кезде анықталған дәрілік заттардың жанама әсерінің, маңызды жанама әсерінің және тиімділігінің болмауы жағдайы туралы дәрілік заттардың, медициналық мақсаттағы бұйымдардың және медициналық техниканың айналысы саласындағы мемлекеттік сараптама ұйымына </w:t>
      </w:r>
      <w:r>
        <w:rPr>
          <w:rFonts w:ascii="Times New Roman"/>
          <w:b w:val="false"/>
          <w:i w:val="false"/>
          <w:color w:val="000000"/>
          <w:sz w:val="28"/>
        </w:rPr>
        <w:t>хабарлау</w:t>
      </w:r>
      <w:r>
        <w:rPr>
          <w:rFonts w:ascii="Times New Roman"/>
          <w:b w:val="false"/>
          <w:i w:val="false"/>
          <w:color w:val="000000"/>
          <w:sz w:val="28"/>
        </w:rPr>
        <w:t>;</w:t>
      </w:r>
    </w:p>
    <w:bookmarkEnd w:id="33"/>
    <w:bookmarkStart w:name="z138" w:id="34"/>
    <w:p>
      <w:pPr>
        <w:spacing w:after="0"/>
        <w:ind w:left="0"/>
        <w:jc w:val="both"/>
      </w:pPr>
      <w:r>
        <w:rPr>
          <w:rFonts w:ascii="Times New Roman"/>
          <w:b w:val="false"/>
          <w:i w:val="false"/>
          <w:color w:val="000000"/>
          <w:sz w:val="28"/>
        </w:rPr>
        <w:t xml:space="preserve">
      8) денсаулық сақтау ұйымдарының медицина қызметкерлеріне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шеңберінде халықты қамтамасыз ету бойынша дәріхананың жұмысы кезінде дәріханада дәрілік заттардың болуы және уақытша болмауы, келіп түскен жаңа дәрілік препараттар және оларды қолдану тәсілдері туралы ақпарат беру;</w:t>
      </w:r>
    </w:p>
    <w:bookmarkEnd w:id="34"/>
    <w:bookmarkStart w:name="z139" w:id="35"/>
    <w:p>
      <w:pPr>
        <w:spacing w:after="0"/>
        <w:ind w:left="0"/>
        <w:jc w:val="both"/>
      </w:pPr>
      <w:r>
        <w:rPr>
          <w:rFonts w:ascii="Times New Roman"/>
          <w:b w:val="false"/>
          <w:i w:val="false"/>
          <w:color w:val="000000"/>
          <w:sz w:val="28"/>
        </w:rPr>
        <w:t>
      9) халыққа және денсаулық сақтау ұйымдарына дәрілік заттарды, медициналық мақсаттағы бұйымдарды және медициналық техниканы қолдану мен сақтау жөнінде консультациялық және ақпараттық көмек беру.</w:t>
      </w:r>
    </w:p>
    <w:bookmarkEnd w:id="35"/>
    <w:bookmarkStart w:name="z8" w:id="36"/>
    <w:p>
      <w:pPr>
        <w:spacing w:after="0"/>
        <w:ind w:left="0"/>
        <w:jc w:val="left"/>
      </w:pPr>
      <w:r>
        <w:rPr>
          <w:rFonts w:ascii="Times New Roman"/>
          <w:b/>
          <w:i w:val="false"/>
          <w:color w:val="000000"/>
        </w:rPr>
        <w:t xml:space="preserve"> 3. Қызметті ұйымдастыру тәртібі</w:t>
      </w:r>
    </w:p>
    <w:bookmarkEnd w:id="36"/>
    <w:bookmarkStart w:name="z9" w:id="37"/>
    <w:p>
      <w:pPr>
        <w:spacing w:after="0"/>
        <w:ind w:left="0"/>
        <w:jc w:val="both"/>
      </w:pPr>
      <w:r>
        <w:rPr>
          <w:rFonts w:ascii="Times New Roman"/>
          <w:b w:val="false"/>
          <w:i w:val="false"/>
          <w:color w:val="000000"/>
          <w:sz w:val="28"/>
        </w:rPr>
        <w:t xml:space="preserve">
      8. Дәріхананың үй-жайы, оның құрамы және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13 мамырда № 11037 тіркелген)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p>
    <w:bookmarkEnd w:id="37"/>
    <w:bookmarkStart w:name="z140" w:id="38"/>
    <w:p>
      <w:pPr>
        <w:spacing w:after="0"/>
        <w:ind w:left="0"/>
        <w:jc w:val="both"/>
      </w:pPr>
      <w:r>
        <w:rPr>
          <w:rFonts w:ascii="Times New Roman"/>
          <w:b w:val="false"/>
          <w:i w:val="false"/>
          <w:color w:val="000000"/>
          <w:sz w:val="28"/>
        </w:rPr>
        <w:t>
      9. Дәріхананы жарақтандыру жүзеге асырылатын қызметінің көлемі мен сипатына сәйкес келеді және дәрілік заттар мен дәріхана ассортиментіндегі ауарлардың сапасын, қауіпсіздігін және тиімділігін сақтауды қамтамасыз етеді.</w:t>
      </w:r>
    </w:p>
    <w:bookmarkEnd w:id="38"/>
    <w:bookmarkStart w:name="z10" w:id="39"/>
    <w:p>
      <w:pPr>
        <w:spacing w:after="0"/>
        <w:ind w:left="0"/>
        <w:jc w:val="left"/>
      </w:pPr>
      <w:r>
        <w:rPr>
          <w:rFonts w:ascii="Times New Roman"/>
          <w:b/>
          <w:i w:val="false"/>
          <w:color w:val="000000"/>
        </w:rPr>
        <w:t xml:space="preserve"> 4. Жарақтандырылу</w:t>
      </w:r>
    </w:p>
    <w:bookmarkEnd w:id="39"/>
    <w:bookmarkStart w:name="z11" w:id="40"/>
    <w:p>
      <w:pPr>
        <w:spacing w:after="0"/>
        <w:ind w:left="0"/>
        <w:jc w:val="both"/>
      </w:pPr>
      <w:r>
        <w:rPr>
          <w:rFonts w:ascii="Times New Roman"/>
          <w:b w:val="false"/>
          <w:i w:val="false"/>
          <w:color w:val="000000"/>
          <w:sz w:val="28"/>
        </w:rPr>
        <w:t xml:space="preserve">
      10. Орындалатын функцияларына сәйкес дәріханада: </w:t>
      </w:r>
    </w:p>
    <w:bookmarkEnd w:id="40"/>
    <w:bookmarkStart w:name="z141" w:id="41"/>
    <w:p>
      <w:pPr>
        <w:spacing w:after="0"/>
        <w:ind w:left="0"/>
        <w:jc w:val="both"/>
      </w:pPr>
      <w:r>
        <w:rPr>
          <w:rFonts w:ascii="Times New Roman"/>
          <w:b w:val="false"/>
          <w:i w:val="false"/>
          <w:color w:val="000000"/>
          <w:sz w:val="28"/>
        </w:rPr>
        <w:t>
      1) дәрілік заттарды, медициналық мақсаттағы бұйымдар, медициналық техниканы сақтауға арналған сөрелер, тұғырлар, тоңазытқыш жабдықтары, шкаф-витриналар;</w:t>
      </w:r>
    </w:p>
    <w:bookmarkEnd w:id="41"/>
    <w:bookmarkStart w:name="z142" w:id="42"/>
    <w:p>
      <w:pPr>
        <w:spacing w:after="0"/>
        <w:ind w:left="0"/>
        <w:jc w:val="both"/>
      </w:pPr>
      <w:r>
        <w:rPr>
          <w:rFonts w:ascii="Times New Roman"/>
          <w:b w:val="false"/>
          <w:i w:val="false"/>
          <w:color w:val="000000"/>
          <w:sz w:val="28"/>
        </w:rPr>
        <w:t xml:space="preserve">
      2) Қазақстан Республикасының өлшем бірліктерін қамтамасыз ету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калибрлеу және тексеруден өткен сақтау үй-жайларындағы ауа параметрлерін өлшемге арналған құрылғы (термометр, гигрометр немесе психометр);</w:t>
      </w:r>
    </w:p>
    <w:bookmarkEnd w:id="42"/>
    <w:bookmarkStart w:name="z143" w:id="43"/>
    <w:p>
      <w:pPr>
        <w:spacing w:after="0"/>
        <w:ind w:left="0"/>
        <w:jc w:val="both"/>
      </w:pPr>
      <w:r>
        <w:rPr>
          <w:rFonts w:ascii="Times New Roman"/>
          <w:b w:val="false"/>
          <w:i w:val="false"/>
          <w:color w:val="000000"/>
          <w:sz w:val="28"/>
        </w:rPr>
        <w:t>
      3) санитариялық, сыртқы киімдер мен аяқ киімдерді бөлек сақтауға арналған шкафтар;</w:t>
      </w:r>
    </w:p>
    <w:bookmarkEnd w:id="43"/>
    <w:bookmarkStart w:name="z144" w:id="44"/>
    <w:p>
      <w:pPr>
        <w:spacing w:after="0"/>
        <w:ind w:left="0"/>
        <w:jc w:val="both"/>
      </w:pP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p>
    <w:bookmarkEnd w:id="44"/>
    <w:bookmarkStart w:name="z145" w:id="45"/>
    <w:p>
      <w:pPr>
        <w:spacing w:after="0"/>
        <w:ind w:left="0"/>
        <w:jc w:val="both"/>
      </w:pPr>
      <w:r>
        <w:rPr>
          <w:rFonts w:ascii="Times New Roman"/>
          <w:b w:val="false"/>
          <w:i w:val="false"/>
          <w:color w:val="000000"/>
          <w:sz w:val="28"/>
        </w:rPr>
        <w:t>
      5) электрмен жабдықтау, жылыту, сумен жабдықтау, ауаны баптау, желдету және кәріз жүйелері;</w:t>
      </w:r>
    </w:p>
    <w:bookmarkEnd w:id="45"/>
    <w:bookmarkStart w:name="z146" w:id="46"/>
    <w:p>
      <w:pPr>
        <w:spacing w:after="0"/>
        <w:ind w:left="0"/>
        <w:jc w:val="both"/>
      </w:pPr>
      <w:r>
        <w:rPr>
          <w:rFonts w:ascii="Times New Roman"/>
          <w:b w:val="false"/>
          <w:i w:val="false"/>
          <w:color w:val="000000"/>
          <w:sz w:val="28"/>
        </w:rPr>
        <w:t>
      6) өрт сөндіру жүйелері мен құралдары.</w:t>
      </w:r>
    </w:p>
    <w:bookmarkEnd w:id="46"/>
    <w:bookmarkStart w:name="z12" w:id="47"/>
    <w:p>
      <w:pPr>
        <w:spacing w:after="0"/>
        <w:ind w:left="0"/>
        <w:jc w:val="left"/>
      </w:pPr>
      <w:r>
        <w:rPr>
          <w:rFonts w:ascii="Times New Roman"/>
          <w:b/>
          <w:i w:val="false"/>
          <w:color w:val="000000"/>
        </w:rPr>
        <w:t xml:space="preserve"> 5. Персонал</w:t>
      </w:r>
    </w:p>
    <w:bookmarkEnd w:id="47"/>
    <w:bookmarkStart w:name="z13" w:id="48"/>
    <w:p>
      <w:pPr>
        <w:spacing w:after="0"/>
        <w:ind w:left="0"/>
        <w:jc w:val="both"/>
      </w:pPr>
      <w:r>
        <w:rPr>
          <w:rFonts w:ascii="Times New Roman"/>
          <w:b w:val="false"/>
          <w:i w:val="false"/>
          <w:color w:val="000000"/>
          <w:sz w:val="28"/>
        </w:rPr>
        <w:t>
      11. Дәріхананы басқаруды фармацевтикалық жоғары білімі және мамандығы бойынша кемінде үш жыл еңбек өтілі бар маман жүзеге асырады.</w:t>
      </w:r>
    </w:p>
    <w:bookmarkEnd w:id="48"/>
    <w:bookmarkStart w:name="z147" w:id="49"/>
    <w:p>
      <w:pPr>
        <w:spacing w:after="0"/>
        <w:ind w:left="0"/>
        <w:jc w:val="both"/>
      </w:pPr>
      <w:r>
        <w:rPr>
          <w:rFonts w:ascii="Times New Roman"/>
          <w:b w:val="false"/>
          <w:i w:val="false"/>
          <w:color w:val="000000"/>
          <w:sz w:val="28"/>
        </w:rPr>
        <w:t xml:space="preserve">
      12. Дәріхананың персоналы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 сәуірде № 10600 тіркелген) фармацевтикалық қызметті жүзеге асыратын адамдарға қойылатын біліктілік талаптарына сәйкес келеді.</w:t>
      </w:r>
    </w:p>
    <w:bookmarkEnd w:id="49"/>
    <w:bookmarkStart w:name="z148" w:id="50"/>
    <w:p>
      <w:pPr>
        <w:spacing w:after="0"/>
        <w:ind w:left="0"/>
        <w:jc w:val="both"/>
      </w:pPr>
      <w:r>
        <w:rPr>
          <w:rFonts w:ascii="Times New Roman"/>
          <w:b w:val="false"/>
          <w:i w:val="false"/>
          <w:color w:val="000000"/>
          <w:sz w:val="28"/>
        </w:rPr>
        <w:t xml:space="preserve">
      12. Дәріхананың персоналы өз қызметі үдерісінде этика нормаларын сақтайды, Қазақстан Республикасының денсаулық сақтау саласындағы қолданыстағы нормативтік құқықтық актілерді, ішкі еңбек тәртібі </w:t>
      </w:r>
      <w:r>
        <w:rPr>
          <w:rFonts w:ascii="Times New Roman"/>
          <w:b w:val="false"/>
          <w:i w:val="false"/>
          <w:color w:val="000000"/>
          <w:sz w:val="28"/>
        </w:rPr>
        <w:t>қағидаларын</w:t>
      </w:r>
      <w:r>
        <w:rPr>
          <w:rFonts w:ascii="Times New Roman"/>
          <w:b w:val="false"/>
          <w:i w:val="false"/>
          <w:color w:val="000000"/>
          <w:sz w:val="28"/>
        </w:rPr>
        <w:t>,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535 бұйрығына 2-қосымша</w:t>
            </w:r>
          </w:p>
        </w:tc>
      </w:tr>
    </w:tbl>
    <w:bookmarkStart w:name="z15" w:id="51"/>
    <w:p>
      <w:pPr>
        <w:spacing w:after="0"/>
        <w:ind w:left="0"/>
        <w:jc w:val="left"/>
      </w:pPr>
      <w:r>
        <w:rPr>
          <w:rFonts w:ascii="Times New Roman"/>
          <w:b/>
          <w:i w:val="false"/>
          <w:color w:val="000000"/>
        </w:rPr>
        <w:t xml:space="preserve"> Алғашқы медициналық-санитариялық,</w:t>
      </w:r>
      <w:r>
        <w:br/>
      </w:r>
      <w:r>
        <w:rPr>
          <w:rFonts w:ascii="Times New Roman"/>
          <w:b/>
          <w:i w:val="false"/>
          <w:color w:val="000000"/>
        </w:rPr>
        <w:t>консультациялық-диагностикалық көмек көрсететін денсаулық</w:t>
      </w:r>
      <w:r>
        <w:br/>
      </w:r>
      <w:r>
        <w:rPr>
          <w:rFonts w:ascii="Times New Roman"/>
          <w:b/>
          <w:i w:val="false"/>
          <w:color w:val="000000"/>
        </w:rPr>
        <w:t>сақтау ұйымдарындағы дәріхана пункті туралы үлгілік ереже</w:t>
      </w:r>
      <w:r>
        <w:br/>
      </w:r>
      <w:r>
        <w:rPr>
          <w:rFonts w:ascii="Times New Roman"/>
          <w:b/>
          <w:i w:val="false"/>
          <w:color w:val="000000"/>
        </w:rPr>
        <w:t>1. Жалпы ережелер</w:t>
      </w:r>
    </w:p>
    <w:bookmarkEnd w:id="51"/>
    <w:bookmarkStart w:name="z17" w:id="52"/>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1-бабы</w:t>
      </w:r>
      <w:r>
        <w:rPr>
          <w:rFonts w:ascii="Times New Roman"/>
          <w:b w:val="false"/>
          <w:i w:val="false"/>
          <w:color w:val="000000"/>
          <w:sz w:val="28"/>
        </w:rPr>
        <w:t xml:space="preserve"> 1-тармағының 23) тармақшасына сәйкес әзірленді және алғашқы медициналық-санитариялық және (немесе) консультациялық-диагностикалық көмек көрсететін денсаулық сақтау ұйымдарындағы дәріхана пунктінің (бұдан әрі – дәріхана пункті) мәртебесі мен функцияларын айқындайды. </w:t>
      </w:r>
    </w:p>
    <w:bookmarkEnd w:id="52"/>
    <w:bookmarkStart w:name="z149" w:id="53"/>
    <w:p>
      <w:pPr>
        <w:spacing w:after="0"/>
        <w:ind w:left="0"/>
        <w:jc w:val="both"/>
      </w:pPr>
      <w:r>
        <w:rPr>
          <w:rFonts w:ascii="Times New Roman"/>
          <w:b w:val="false"/>
          <w:i w:val="false"/>
          <w:color w:val="000000"/>
          <w:sz w:val="28"/>
        </w:rPr>
        <w:t>
      2. Дәріхана пункті денсаулық сақтау жүйесіне жататын дәрілік заттардың, медициналық мақсаттағы бұйымдар мен медициналық техниканың айналысы саласындағы объект болып табылады. Дәріхана пунктінің қызметі дәрілік заттарды, медициналық мақсаттағы бұйымдар мен медициналық техниканы бөлшек саудада өткіззу болып табылады.</w:t>
      </w:r>
    </w:p>
    <w:bookmarkEnd w:id="53"/>
    <w:bookmarkStart w:name="z150" w:id="54"/>
    <w:p>
      <w:pPr>
        <w:spacing w:after="0"/>
        <w:ind w:left="0"/>
        <w:jc w:val="both"/>
      </w:pPr>
      <w:r>
        <w:rPr>
          <w:rFonts w:ascii="Times New Roman"/>
          <w:b w:val="false"/>
          <w:i w:val="false"/>
          <w:color w:val="000000"/>
          <w:sz w:val="28"/>
        </w:rPr>
        <w:t xml:space="preserve">
      3. Дәріхана пунктінің қызметін жеке және заңды тұлғалар осы Ережеге және "Рұқсаттар мен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сәйкес берілген фармацевтикалық қызметке лицензиясы және дәрілік заттарды, медициналық мақсаттағы бұйымдар мен медициналық техниканы </w:t>
      </w:r>
      <w:r>
        <w:rPr>
          <w:rFonts w:ascii="Times New Roman"/>
          <w:b w:val="false"/>
          <w:i w:val="false"/>
          <w:color w:val="000000"/>
          <w:sz w:val="28"/>
        </w:rPr>
        <w:t>бөлшек саудада өткізуге</w:t>
      </w:r>
      <w:r>
        <w:rPr>
          <w:rFonts w:ascii="Times New Roman"/>
          <w:b w:val="false"/>
          <w:i w:val="false"/>
          <w:color w:val="000000"/>
          <w:sz w:val="28"/>
        </w:rPr>
        <w:t xml:space="preserve"> арналған </w:t>
      </w:r>
      <w:r>
        <w:rPr>
          <w:rFonts w:ascii="Times New Roman"/>
          <w:b w:val="false"/>
          <w:i w:val="false"/>
          <w:color w:val="000000"/>
          <w:sz w:val="28"/>
        </w:rPr>
        <w:t>лицензияға</w:t>
      </w:r>
      <w:r>
        <w:rPr>
          <w:rFonts w:ascii="Times New Roman"/>
          <w:b w:val="false"/>
          <w:i w:val="false"/>
          <w:color w:val="000000"/>
          <w:sz w:val="28"/>
        </w:rPr>
        <w:t xml:space="preserve">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бөлшек саудада өткізуге электрондық құжат нысанындағы </w:t>
      </w:r>
      <w:r>
        <w:rPr>
          <w:rFonts w:ascii="Times New Roman"/>
          <w:b w:val="false"/>
          <w:i w:val="false"/>
          <w:color w:val="000000"/>
          <w:sz w:val="28"/>
        </w:rPr>
        <w:t>талоны</w:t>
      </w:r>
      <w:r>
        <w:rPr>
          <w:rFonts w:ascii="Times New Roman"/>
          <w:b w:val="false"/>
          <w:i w:val="false"/>
          <w:color w:val="000000"/>
          <w:sz w:val="28"/>
        </w:rPr>
        <w:t xml:space="preserve"> болған кезде қамтамасыз етеді.</w:t>
      </w:r>
    </w:p>
    <w:bookmarkEnd w:id="54"/>
    <w:bookmarkStart w:name="z151" w:id="55"/>
    <w:p>
      <w:pPr>
        <w:spacing w:after="0"/>
        <w:ind w:left="0"/>
        <w:jc w:val="both"/>
      </w:pPr>
      <w:r>
        <w:rPr>
          <w:rFonts w:ascii="Times New Roman"/>
          <w:b w:val="false"/>
          <w:i w:val="false"/>
          <w:color w:val="000000"/>
          <w:sz w:val="28"/>
        </w:rPr>
        <w:t xml:space="preserve">
      4. Дәріхана пункті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2009 жылғы 26 қарашада № 5935 тіркелген),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2014 жылы 25 желтоқсанда № 10003 тіркелген) Қазақстан Республикасында мемлекеттік тіркеуден, қауіпсіздік пен сапаны бағалаудан өткен және "Қазақстан Республикасының өлшем бірліктерін қамтамасыз ету туралы" Қазақастан Республикасының 2000 жылғы 7 маусымдағы заңына сәйкес өлшем құралдарының метрологиялық аттестаттаудан өткен дәрілік заттарды, медициналық мақсаттағы бұйымдар мен медициналық техниканы сатып алады және өткізеді.</w:t>
      </w:r>
    </w:p>
    <w:bookmarkEnd w:id="55"/>
    <w:bookmarkStart w:name="z18" w:id="56"/>
    <w:p>
      <w:pPr>
        <w:spacing w:after="0"/>
        <w:ind w:left="0"/>
        <w:jc w:val="left"/>
      </w:pPr>
      <w:r>
        <w:rPr>
          <w:rFonts w:ascii="Times New Roman"/>
          <w:b/>
          <w:i w:val="false"/>
          <w:color w:val="000000"/>
        </w:rPr>
        <w:t xml:space="preserve"> 2. Міндеттер мен функциялар</w:t>
      </w:r>
    </w:p>
    <w:bookmarkEnd w:id="56"/>
    <w:bookmarkStart w:name="z19" w:id="57"/>
    <w:p>
      <w:pPr>
        <w:spacing w:after="0"/>
        <w:ind w:left="0"/>
        <w:jc w:val="both"/>
      </w:pPr>
      <w:r>
        <w:rPr>
          <w:rFonts w:ascii="Times New Roman"/>
          <w:b w:val="false"/>
          <w:i w:val="false"/>
          <w:color w:val="000000"/>
          <w:sz w:val="28"/>
        </w:rPr>
        <w:t>
      4. Дәріхана пунктінің негізгі міндеті халықты қауіпсіз, тиімді және сапалы дәрілік заттармен, медициналық мақсаттағы бұйымдармен және медициналық техникамен қамтамасыз ету болып табылады.</w:t>
      </w:r>
    </w:p>
    <w:bookmarkEnd w:id="57"/>
    <w:bookmarkStart w:name="z152" w:id="58"/>
    <w:p>
      <w:pPr>
        <w:spacing w:after="0"/>
        <w:ind w:left="0"/>
        <w:jc w:val="both"/>
      </w:pPr>
      <w:r>
        <w:rPr>
          <w:rFonts w:ascii="Times New Roman"/>
          <w:b w:val="false"/>
          <w:i w:val="false"/>
          <w:color w:val="000000"/>
          <w:sz w:val="28"/>
        </w:rPr>
        <w:t>
      5. Дәріхана пункті мынадай функцияларды жүзеге асырады:</w:t>
      </w:r>
    </w:p>
    <w:bookmarkEnd w:id="58"/>
    <w:bookmarkStart w:name="z153" w:id="59"/>
    <w:p>
      <w:pPr>
        <w:spacing w:after="0"/>
        <w:ind w:left="0"/>
        <w:jc w:val="both"/>
      </w:pPr>
      <w:r>
        <w:rPr>
          <w:rFonts w:ascii="Times New Roman"/>
          <w:b w:val="false"/>
          <w:i w:val="false"/>
          <w:color w:val="000000"/>
          <w:sz w:val="28"/>
        </w:rPr>
        <w:t xml:space="preserve">
      1) Қазақстан Республикасында тіркелген дәрілік заттарды, медициналық мақсаттағы бұйымдар мен медициналық техниканы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берілген фармацевтикалық қызметке лицензиясы және дәрілік заттарды, медициналық мақсаттағы бұйымдар мен медициналық техниканы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w:t>
      </w:r>
      <w:r>
        <w:rPr>
          <w:rFonts w:ascii="Times New Roman"/>
          <w:b w:val="false"/>
          <w:i w:val="false"/>
          <w:color w:val="000000"/>
          <w:sz w:val="28"/>
        </w:rPr>
        <w:t>талоны</w:t>
      </w:r>
      <w:r>
        <w:rPr>
          <w:rFonts w:ascii="Times New Roman"/>
          <w:b w:val="false"/>
          <w:i w:val="false"/>
          <w:color w:val="000000"/>
          <w:sz w:val="28"/>
        </w:rPr>
        <w:t xml:space="preserve"> немесе медициналық мақсаттағы бұйымдар мен медициналық техниканы көтерме саудада өткізуге электрондық құжат нысанындағы талоны бар өнім берушілерден сатып алу (әкелуден басқа);</w:t>
      </w:r>
    </w:p>
    <w:bookmarkEnd w:id="59"/>
    <w:bookmarkStart w:name="z154" w:id="60"/>
    <w:p>
      <w:pPr>
        <w:spacing w:after="0"/>
        <w:ind w:left="0"/>
        <w:jc w:val="both"/>
      </w:pPr>
      <w:r>
        <w:rPr>
          <w:rFonts w:ascii="Times New Roman"/>
          <w:b w:val="false"/>
          <w:i w:val="false"/>
          <w:color w:val="000000"/>
          <w:sz w:val="28"/>
        </w:rPr>
        <w:t xml:space="preserve">
      2) медициналық ұйымдардың талаптары бойынша дәрігерлердің </w:t>
      </w:r>
      <w:r>
        <w:rPr>
          <w:rFonts w:ascii="Times New Roman"/>
          <w:b w:val="false"/>
          <w:i w:val="false"/>
          <w:color w:val="000000"/>
          <w:sz w:val="28"/>
        </w:rPr>
        <w:t>рецептілерімен</w:t>
      </w:r>
      <w:r>
        <w:rPr>
          <w:rFonts w:ascii="Times New Roman"/>
          <w:b w:val="false"/>
          <w:i w:val="false"/>
          <w:color w:val="000000"/>
          <w:sz w:val="28"/>
        </w:rPr>
        <w:t xml:space="preserve"> және рецептілерінсіз дәрілік заттарды, медициналық мақсаттағы бұйымдармен медициналық техниканы бөлшек саудада </w:t>
      </w:r>
      <w:r>
        <w:rPr>
          <w:rFonts w:ascii="Times New Roman"/>
          <w:b w:val="false"/>
          <w:i w:val="false"/>
          <w:color w:val="000000"/>
          <w:sz w:val="28"/>
        </w:rPr>
        <w:t>өткізу</w:t>
      </w:r>
      <w:r>
        <w:rPr>
          <w:rFonts w:ascii="Times New Roman"/>
          <w:b w:val="false"/>
          <w:i w:val="false"/>
          <w:color w:val="000000"/>
          <w:sz w:val="28"/>
        </w:rPr>
        <w:t>;</w:t>
      </w:r>
    </w:p>
    <w:bookmarkEnd w:id="60"/>
    <w:bookmarkStart w:name="z155" w:id="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дәрілік заттарды</w:t>
      </w:r>
      <w:r>
        <w:rPr>
          <w:rFonts w:ascii="Times New Roman"/>
          <w:b w:val="false"/>
          <w:i w:val="false"/>
          <w:color w:val="000000"/>
          <w:sz w:val="28"/>
        </w:rPr>
        <w:t xml:space="preserve">, медициналық мақсаттағы бұйымдар мен медициналық техниканы </w:t>
      </w:r>
      <w:r>
        <w:rPr>
          <w:rFonts w:ascii="Times New Roman"/>
          <w:b w:val="false"/>
          <w:i w:val="false"/>
          <w:color w:val="000000"/>
          <w:sz w:val="28"/>
        </w:rPr>
        <w:t>сақтауды</w:t>
      </w:r>
      <w:r>
        <w:rPr>
          <w:rFonts w:ascii="Times New Roman"/>
          <w:b w:val="false"/>
          <w:i w:val="false"/>
          <w:color w:val="000000"/>
          <w:sz w:val="28"/>
        </w:rPr>
        <w:t>, кәдеге жаратуды жүзеге асыру;</w:t>
      </w:r>
    </w:p>
    <w:bookmarkEnd w:id="61"/>
    <w:bookmarkStart w:name="z156" w:id="62"/>
    <w:p>
      <w:pPr>
        <w:spacing w:after="0"/>
        <w:ind w:left="0"/>
        <w:jc w:val="both"/>
      </w:pPr>
      <w:r>
        <w:rPr>
          <w:rFonts w:ascii="Times New Roman"/>
          <w:b w:val="false"/>
          <w:i w:val="false"/>
          <w:color w:val="000000"/>
          <w:sz w:val="28"/>
        </w:rPr>
        <w:t xml:space="preserve">
      4) орамдарды шолып қарау жолымен өнімді қабылдауды жүзеге асыру және дәрілік заттардың, медициналық мақсаттағы бұйымдар мен медициналық техниканың </w:t>
      </w:r>
      <w:r>
        <w:rPr>
          <w:rFonts w:ascii="Times New Roman"/>
          <w:b w:val="false"/>
          <w:i w:val="false"/>
          <w:color w:val="000000"/>
          <w:sz w:val="28"/>
        </w:rPr>
        <w:t>таңбалануы</w:t>
      </w:r>
      <w:r>
        <w:rPr>
          <w:rFonts w:ascii="Times New Roman"/>
          <w:b w:val="false"/>
          <w:i w:val="false"/>
          <w:color w:val="000000"/>
          <w:sz w:val="28"/>
        </w:rPr>
        <w:t xml:space="preserve"> мен орамасының Қазақстан Республикасы заңнамасының талаптарына сәйкестігін, Кодексінің 75-бабында белгіленген ілеспе құжаттарының бар-жоғын, жарамдылық мерзімінің қолданысын, тасымалдау шарттарын анықтау;</w:t>
      </w:r>
    </w:p>
    <w:bookmarkEnd w:id="62"/>
    <w:bookmarkStart w:name="z157" w:id="63"/>
    <w:p>
      <w:pPr>
        <w:spacing w:after="0"/>
        <w:ind w:left="0"/>
        <w:jc w:val="both"/>
      </w:pPr>
      <w:r>
        <w:rPr>
          <w:rFonts w:ascii="Times New Roman"/>
          <w:b w:val="false"/>
          <w:i w:val="false"/>
          <w:color w:val="000000"/>
          <w:sz w:val="28"/>
        </w:rPr>
        <w:t>
      5) жалған фармацевтикалық өнім табылған жағдайда денсаулық сақтау саласындағы уәкілетті органға хабарлау, сондай-ақ олардың таралуының алдын аллуға ыкпал ету;</w:t>
      </w:r>
    </w:p>
    <w:bookmarkEnd w:id="63"/>
    <w:bookmarkStart w:name="z158" w:id="64"/>
    <w:p>
      <w:pPr>
        <w:spacing w:after="0"/>
        <w:ind w:left="0"/>
        <w:jc w:val="both"/>
      </w:pPr>
      <w:r>
        <w:rPr>
          <w:rFonts w:ascii="Times New Roman"/>
          <w:b w:val="false"/>
          <w:i w:val="false"/>
          <w:color w:val="000000"/>
          <w:sz w:val="28"/>
        </w:rPr>
        <w:t xml:space="preserve">
      6) тұтынушыдан шағым түскен кезде анықталған дәрілік заттардың жанама әсерінің, маңызды жанама әсерінің және тиімділігінің болмауы жағдайы туралы, дәрілік заттардың, медициналық мақсаттағы бұйымдардың және медициналық техниканың айналысы саласындағы мемлекеттік сараптама ұйымына </w:t>
      </w:r>
      <w:r>
        <w:rPr>
          <w:rFonts w:ascii="Times New Roman"/>
          <w:b w:val="false"/>
          <w:i w:val="false"/>
          <w:color w:val="000000"/>
          <w:sz w:val="28"/>
        </w:rPr>
        <w:t>хабарлау</w:t>
      </w:r>
      <w:r>
        <w:rPr>
          <w:rFonts w:ascii="Times New Roman"/>
          <w:b w:val="false"/>
          <w:i w:val="false"/>
          <w:color w:val="000000"/>
          <w:sz w:val="28"/>
        </w:rPr>
        <w:t>;</w:t>
      </w:r>
    </w:p>
    <w:bookmarkEnd w:id="64"/>
    <w:bookmarkStart w:name="z159" w:id="65"/>
    <w:p>
      <w:pPr>
        <w:spacing w:after="0"/>
        <w:ind w:left="0"/>
        <w:jc w:val="both"/>
      </w:pPr>
      <w:r>
        <w:rPr>
          <w:rFonts w:ascii="Times New Roman"/>
          <w:b w:val="false"/>
          <w:i w:val="false"/>
          <w:color w:val="000000"/>
          <w:sz w:val="28"/>
        </w:rPr>
        <w:t xml:space="preserve">
      7) денсаулық сақтау ұйымдарының медицина қызметкерлеріне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шеңберінде халықты қамтамасыз ету бойынша дәріхананың жұмысы кезінде дәріханада дәрілік болуы және уақытша болмауы, келіп түскен жаңа дәрілік препараттар және оларды қолдану тәсілдері ттуралы ақпарат беру;</w:t>
      </w:r>
    </w:p>
    <w:bookmarkEnd w:id="65"/>
    <w:bookmarkStart w:name="z160" w:id="66"/>
    <w:p>
      <w:pPr>
        <w:spacing w:after="0"/>
        <w:ind w:left="0"/>
        <w:jc w:val="both"/>
      </w:pPr>
      <w:r>
        <w:rPr>
          <w:rFonts w:ascii="Times New Roman"/>
          <w:b w:val="false"/>
          <w:i w:val="false"/>
          <w:color w:val="000000"/>
          <w:sz w:val="28"/>
        </w:rPr>
        <w:t>
      8) халыққа және денсаулық сақтау ұйымдарына дәрілік заттар, медициналық мақсаттағы бұйымдарды және медициналық техниканы қолдану мен сақтау жөнінде консультациялық және ақпараттық көмек беру.</w:t>
      </w:r>
    </w:p>
    <w:bookmarkEnd w:id="66"/>
    <w:bookmarkStart w:name="z20" w:id="67"/>
    <w:p>
      <w:pPr>
        <w:spacing w:after="0"/>
        <w:ind w:left="0"/>
        <w:jc w:val="left"/>
      </w:pPr>
      <w:r>
        <w:rPr>
          <w:rFonts w:ascii="Times New Roman"/>
          <w:b/>
          <w:i w:val="false"/>
          <w:color w:val="000000"/>
        </w:rPr>
        <w:t xml:space="preserve"> 3. Қызметті ұйымдастыру тәртібі</w:t>
      </w:r>
    </w:p>
    <w:bookmarkEnd w:id="67"/>
    <w:bookmarkStart w:name="z21" w:id="68"/>
    <w:p>
      <w:pPr>
        <w:spacing w:after="0"/>
        <w:ind w:left="0"/>
        <w:jc w:val="both"/>
      </w:pPr>
      <w:r>
        <w:rPr>
          <w:rFonts w:ascii="Times New Roman"/>
          <w:b w:val="false"/>
          <w:i w:val="false"/>
          <w:color w:val="000000"/>
          <w:sz w:val="28"/>
        </w:rPr>
        <w:t xml:space="preserve">
      7. Дәріхана пунктінің үй-жайы, оның құрамы және көлемдері "Дәрілік заттардың, медициналық мақсаттағы бұйымдар мен медициналық техниканың айналысы саласындағы объектілерге қойылатын санитариялық- эпидемиологиялық талаптар" санитариялық қағидаларын бекіту туралы" Қазақстан Республикасы Ұлттық экономика министрінің 2015 жылғы 19 наурыздағы № 232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13 мамырда № 11037 тіркелген)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p>
    <w:bookmarkEnd w:id="68"/>
    <w:bookmarkStart w:name="z161" w:id="69"/>
    <w:p>
      <w:pPr>
        <w:spacing w:after="0"/>
        <w:ind w:left="0"/>
        <w:jc w:val="both"/>
      </w:pPr>
      <w:r>
        <w:rPr>
          <w:rFonts w:ascii="Times New Roman"/>
          <w:b w:val="false"/>
          <w:i w:val="false"/>
          <w:color w:val="000000"/>
          <w:sz w:val="28"/>
        </w:rPr>
        <w:t>
      8. Дәріхана пунктін жарақтандыру жүзеге асырылатын қызметінің көлемі мен сипатына сәйкес келеді және дәрілік заттардың, медициналық мақсаттағы бұйымдар мен медициналық техниканың сапасын, қауіпсіздігін және тиімділігін сақтауды қамтамасыз етеді.</w:t>
      </w:r>
    </w:p>
    <w:bookmarkEnd w:id="69"/>
    <w:bookmarkStart w:name="z162" w:id="70"/>
    <w:p>
      <w:pPr>
        <w:spacing w:after="0"/>
        <w:ind w:left="0"/>
        <w:jc w:val="both"/>
      </w:pPr>
      <w:r>
        <w:rPr>
          <w:rFonts w:ascii="Times New Roman"/>
          <w:b w:val="false"/>
          <w:i w:val="false"/>
          <w:color w:val="000000"/>
          <w:sz w:val="28"/>
        </w:rPr>
        <w:t xml:space="preserve">
      9. Дәріхана пунктінің жұмыс уақыты дәріхана пунктін ұйымдастырған денсаулық сақтау ұйымының келісімі бойынша белгіленеді. </w:t>
      </w:r>
    </w:p>
    <w:bookmarkEnd w:id="70"/>
    <w:bookmarkStart w:name="z22" w:id="71"/>
    <w:p>
      <w:pPr>
        <w:spacing w:after="0"/>
        <w:ind w:left="0"/>
        <w:jc w:val="left"/>
      </w:pPr>
      <w:r>
        <w:rPr>
          <w:rFonts w:ascii="Times New Roman"/>
          <w:b/>
          <w:i w:val="false"/>
          <w:color w:val="000000"/>
        </w:rPr>
        <w:t xml:space="preserve"> 4. Жарақтандырылу</w:t>
      </w:r>
    </w:p>
    <w:bookmarkEnd w:id="71"/>
    <w:bookmarkStart w:name="z23" w:id="72"/>
    <w:p>
      <w:pPr>
        <w:spacing w:after="0"/>
        <w:ind w:left="0"/>
        <w:jc w:val="both"/>
      </w:pPr>
      <w:r>
        <w:rPr>
          <w:rFonts w:ascii="Times New Roman"/>
          <w:b w:val="false"/>
          <w:i w:val="false"/>
          <w:color w:val="000000"/>
          <w:sz w:val="28"/>
        </w:rPr>
        <w:t>
      10. Орындалатын функцияларына сәйкес дәріхана пунктінде:</w:t>
      </w:r>
    </w:p>
    <w:bookmarkEnd w:id="72"/>
    <w:bookmarkStart w:name="z163" w:id="73"/>
    <w:p>
      <w:pPr>
        <w:spacing w:after="0"/>
        <w:ind w:left="0"/>
        <w:jc w:val="both"/>
      </w:pPr>
      <w:r>
        <w:rPr>
          <w:rFonts w:ascii="Times New Roman"/>
          <w:b w:val="false"/>
          <w:i w:val="false"/>
          <w:color w:val="000000"/>
          <w:sz w:val="28"/>
        </w:rPr>
        <w:t>
      1) дәрілік заттарды, медициналық мақсаттағы бұйымдар, медициналық техниканы сақтауға арналған сөрелер, тұғырлар, тоңазытқыш жабдықтары, шкаф-витриналар;</w:t>
      </w:r>
    </w:p>
    <w:bookmarkEnd w:id="73"/>
    <w:bookmarkStart w:name="z164" w:id="74"/>
    <w:p>
      <w:pPr>
        <w:spacing w:after="0"/>
        <w:ind w:left="0"/>
        <w:jc w:val="both"/>
      </w:pPr>
      <w:r>
        <w:rPr>
          <w:rFonts w:ascii="Times New Roman"/>
          <w:b w:val="false"/>
          <w:i w:val="false"/>
          <w:color w:val="000000"/>
          <w:sz w:val="28"/>
        </w:rPr>
        <w:t xml:space="preserve">
      2) Қазақстан Республикасының өлшем бірліктерін қамтамасыз ету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калибрлеу және тексеруден өткен сақтау үй-жайларындағы ауа параметрлерін өлшемге арналған құрылғы (термометр, гигрометр немесе психометр); </w:t>
      </w:r>
    </w:p>
    <w:bookmarkEnd w:id="74"/>
    <w:bookmarkStart w:name="z165" w:id="75"/>
    <w:p>
      <w:pPr>
        <w:spacing w:after="0"/>
        <w:ind w:left="0"/>
        <w:jc w:val="both"/>
      </w:pPr>
      <w:r>
        <w:rPr>
          <w:rFonts w:ascii="Times New Roman"/>
          <w:b w:val="false"/>
          <w:i w:val="false"/>
          <w:color w:val="000000"/>
          <w:sz w:val="28"/>
        </w:rPr>
        <w:t xml:space="preserve">
      3) санитариялық, сыртқы киімдер мен аяқ киімдерді бөлек сақтауға арналған шкафтар; </w:t>
      </w:r>
    </w:p>
    <w:bookmarkEnd w:id="75"/>
    <w:bookmarkStart w:name="z166" w:id="76"/>
    <w:p>
      <w:pPr>
        <w:spacing w:after="0"/>
        <w:ind w:left="0"/>
        <w:jc w:val="both"/>
      </w:pP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p>
    <w:bookmarkEnd w:id="76"/>
    <w:bookmarkStart w:name="z167" w:id="77"/>
    <w:p>
      <w:pPr>
        <w:spacing w:after="0"/>
        <w:ind w:left="0"/>
        <w:jc w:val="both"/>
      </w:pPr>
      <w:r>
        <w:rPr>
          <w:rFonts w:ascii="Times New Roman"/>
          <w:b w:val="false"/>
          <w:i w:val="false"/>
          <w:color w:val="000000"/>
          <w:sz w:val="28"/>
        </w:rPr>
        <w:t xml:space="preserve">
      5) электрмен жабдықтау, жылыту, сумен жабдықтау, ауаны баптау, желдету және кәріз жүйелері; </w:t>
      </w:r>
    </w:p>
    <w:bookmarkEnd w:id="77"/>
    <w:bookmarkStart w:name="z168" w:id="78"/>
    <w:p>
      <w:pPr>
        <w:spacing w:after="0"/>
        <w:ind w:left="0"/>
        <w:jc w:val="both"/>
      </w:pPr>
      <w:r>
        <w:rPr>
          <w:rFonts w:ascii="Times New Roman"/>
          <w:b w:val="false"/>
          <w:i w:val="false"/>
          <w:color w:val="000000"/>
          <w:sz w:val="28"/>
        </w:rPr>
        <w:t>
      6) өрт сөндіру жүйелері мен құралдары.</w:t>
      </w:r>
    </w:p>
    <w:bookmarkEnd w:id="78"/>
    <w:bookmarkStart w:name="z24" w:id="79"/>
    <w:p>
      <w:pPr>
        <w:spacing w:after="0"/>
        <w:ind w:left="0"/>
        <w:jc w:val="left"/>
      </w:pPr>
      <w:r>
        <w:rPr>
          <w:rFonts w:ascii="Times New Roman"/>
          <w:b/>
          <w:i w:val="false"/>
          <w:color w:val="000000"/>
        </w:rPr>
        <w:t xml:space="preserve"> 5. Персонал</w:t>
      </w:r>
    </w:p>
    <w:bookmarkEnd w:id="79"/>
    <w:bookmarkStart w:name="z25" w:id="80"/>
    <w:p>
      <w:pPr>
        <w:spacing w:after="0"/>
        <w:ind w:left="0"/>
        <w:jc w:val="both"/>
      </w:pPr>
      <w:r>
        <w:rPr>
          <w:rFonts w:ascii="Times New Roman"/>
          <w:b w:val="false"/>
          <w:i w:val="false"/>
          <w:color w:val="000000"/>
          <w:sz w:val="28"/>
        </w:rPr>
        <w:t>
      11. Дәріхана пунктін басқаруды фармацевтикалық жоғары білімі және мамандығы бойынша кемінде үш жыл еңбек өтілі бар маман жүзеге асырады.</w:t>
      </w:r>
    </w:p>
    <w:bookmarkEnd w:id="80"/>
    <w:bookmarkStart w:name="z169" w:id="81"/>
    <w:p>
      <w:pPr>
        <w:spacing w:after="0"/>
        <w:ind w:left="0"/>
        <w:jc w:val="both"/>
      </w:pPr>
      <w:r>
        <w:rPr>
          <w:rFonts w:ascii="Times New Roman"/>
          <w:b w:val="false"/>
          <w:i w:val="false"/>
          <w:color w:val="000000"/>
          <w:sz w:val="28"/>
        </w:rPr>
        <w:t xml:space="preserve">
      12. Дәріхана пунктінің персоналы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 сәуірде № 10600 тіркелген) фармацевтикалық қызметті жүзеге асыратын адамдарға қойылатын біліктілік талаптарына сәйкес келеді.</w:t>
      </w:r>
    </w:p>
    <w:bookmarkEnd w:id="81"/>
    <w:bookmarkStart w:name="z170" w:id="82"/>
    <w:p>
      <w:pPr>
        <w:spacing w:after="0"/>
        <w:ind w:left="0"/>
        <w:jc w:val="both"/>
      </w:pPr>
      <w:r>
        <w:rPr>
          <w:rFonts w:ascii="Times New Roman"/>
          <w:b w:val="false"/>
          <w:i w:val="false"/>
          <w:color w:val="000000"/>
          <w:sz w:val="28"/>
        </w:rPr>
        <w:t xml:space="preserve">
      13. Дәріхана пунктінің персоналы өз қызметі үдерісінде этика нормаларын сақтайды,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w:t>
      </w:r>
      <w:r>
        <w:rPr>
          <w:rFonts w:ascii="Times New Roman"/>
          <w:b w:val="false"/>
          <w:i w:val="false"/>
          <w:color w:val="000000"/>
          <w:sz w:val="28"/>
        </w:rPr>
        <w:t>нұсқаулықтарды</w:t>
      </w:r>
      <w:r>
        <w:rPr>
          <w:rFonts w:ascii="Times New Roman"/>
          <w:b w:val="false"/>
          <w:i w:val="false"/>
          <w:color w:val="000000"/>
          <w:sz w:val="28"/>
        </w:rPr>
        <w:t xml:space="preserve"> басшылыққа 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535 бұйрығына 3-қосымша</w:t>
            </w:r>
          </w:p>
        </w:tc>
      </w:tr>
    </w:tbl>
    <w:bookmarkStart w:name="z27" w:id="83"/>
    <w:p>
      <w:pPr>
        <w:spacing w:after="0"/>
        <w:ind w:left="0"/>
        <w:jc w:val="left"/>
      </w:pPr>
      <w:r>
        <w:rPr>
          <w:rFonts w:ascii="Times New Roman"/>
          <w:b/>
          <w:i w:val="false"/>
          <w:color w:val="000000"/>
        </w:rPr>
        <w:t xml:space="preserve"> Шалғайдағы ауылдық жерлерге арналған жылжымалы</w:t>
      </w:r>
      <w:r>
        <w:br/>
      </w:r>
      <w:r>
        <w:rPr>
          <w:rFonts w:ascii="Times New Roman"/>
          <w:b/>
          <w:i w:val="false"/>
          <w:color w:val="000000"/>
        </w:rPr>
        <w:t>дәріхана пункті туралы үлгілік ереже</w:t>
      </w:r>
      <w:r>
        <w:br/>
      </w:r>
      <w:r>
        <w:rPr>
          <w:rFonts w:ascii="Times New Roman"/>
          <w:b/>
          <w:i w:val="false"/>
          <w:color w:val="000000"/>
        </w:rPr>
        <w:t>1. Жалпы ережелер</w:t>
      </w:r>
    </w:p>
    <w:bookmarkEnd w:id="83"/>
    <w:bookmarkStart w:name="z29" w:id="84"/>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1-бабы</w:t>
      </w:r>
      <w:r>
        <w:rPr>
          <w:rFonts w:ascii="Times New Roman"/>
          <w:b w:val="false"/>
          <w:i w:val="false"/>
          <w:color w:val="000000"/>
          <w:sz w:val="28"/>
        </w:rPr>
        <w:t xml:space="preserve"> 1-тармағының 23) тармақшасына сәйкес әзірленді және шалғайдағы ауылдық жерлерге арналған жылжымалы дәріхана пунктінің (бұдан әрі – жылжымалы дәріхана пункті) мәртебесі мен функцияларын айқындайды.</w:t>
      </w:r>
    </w:p>
    <w:bookmarkEnd w:id="84"/>
    <w:bookmarkStart w:name="z171" w:id="85"/>
    <w:p>
      <w:pPr>
        <w:spacing w:after="0"/>
        <w:ind w:left="0"/>
        <w:jc w:val="both"/>
      </w:pPr>
      <w:r>
        <w:rPr>
          <w:rFonts w:ascii="Times New Roman"/>
          <w:b w:val="false"/>
          <w:i w:val="false"/>
          <w:color w:val="000000"/>
          <w:sz w:val="28"/>
        </w:rPr>
        <w:t>
      2. Жылжымалы дәріхана пункті тиісті жабдықтары бар автомобиль көліктік құралы ретінде дәрілік заттардың, медициналық мақсаттағы бұйымдар мен медициналық техниканың айналысы саласындағы объект болып табылады. Жылжымалы дәріхана пунктінің қызметі дәрілік заттарды, медициналық мақсаттағы бұйымдар мен медициналық техниканы бөлшек саудада өткізу болып табылады.</w:t>
      </w:r>
    </w:p>
    <w:bookmarkEnd w:id="85"/>
    <w:bookmarkStart w:name="z172" w:id="86"/>
    <w:p>
      <w:pPr>
        <w:spacing w:after="0"/>
        <w:ind w:left="0"/>
        <w:jc w:val="both"/>
      </w:pPr>
      <w:r>
        <w:rPr>
          <w:rFonts w:ascii="Times New Roman"/>
          <w:b w:val="false"/>
          <w:i w:val="false"/>
          <w:color w:val="000000"/>
          <w:sz w:val="28"/>
        </w:rPr>
        <w:t xml:space="preserve">
      3. Жылжымалы дәріхана пунктінің қызметін осы Ережеге және "Рұқсаттар мен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сәйкес берілген фармацевтикалық қызметке </w:t>
      </w:r>
      <w:r>
        <w:rPr>
          <w:rFonts w:ascii="Times New Roman"/>
          <w:b w:val="false"/>
          <w:i w:val="false"/>
          <w:color w:val="000000"/>
          <w:sz w:val="28"/>
        </w:rPr>
        <w:t>лицензиясы</w:t>
      </w:r>
      <w:r>
        <w:rPr>
          <w:rFonts w:ascii="Times New Roman"/>
          <w:b w:val="false"/>
          <w:i w:val="false"/>
          <w:color w:val="000000"/>
          <w:sz w:val="28"/>
        </w:rPr>
        <w:t xml:space="preserve"> және дәрілік заттарды, медициналық мақсаттағы бұйымдар мен медициналық техниканы бөлшек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w:t>
      </w:r>
      <w:r>
        <w:rPr>
          <w:rFonts w:ascii="Times New Roman"/>
          <w:b w:val="false"/>
          <w:i w:val="false"/>
          <w:color w:val="000000"/>
          <w:sz w:val="28"/>
        </w:rPr>
        <w:t>талоны</w:t>
      </w:r>
      <w:r>
        <w:rPr>
          <w:rFonts w:ascii="Times New Roman"/>
          <w:b w:val="false"/>
          <w:i w:val="false"/>
          <w:color w:val="000000"/>
          <w:sz w:val="28"/>
        </w:rPr>
        <w:t xml:space="preserve"> немесе медициналық мақсаттағы бұйымдар мен медициналық техниканы </w:t>
      </w:r>
      <w:r>
        <w:rPr>
          <w:rFonts w:ascii="Times New Roman"/>
          <w:b w:val="false"/>
          <w:i w:val="false"/>
          <w:color w:val="000000"/>
          <w:sz w:val="28"/>
        </w:rPr>
        <w:t>бөлшек саудада өткізуге</w:t>
      </w:r>
      <w:r>
        <w:rPr>
          <w:rFonts w:ascii="Times New Roman"/>
          <w:b w:val="false"/>
          <w:i w:val="false"/>
          <w:color w:val="000000"/>
          <w:sz w:val="28"/>
        </w:rPr>
        <w:t xml:space="preserve"> электрондық құжат нысанындағы талоны болған кезде қамтамасыз етеді.</w:t>
      </w:r>
    </w:p>
    <w:bookmarkEnd w:id="86"/>
    <w:bookmarkStart w:name="z173" w:id="87"/>
    <w:p>
      <w:pPr>
        <w:spacing w:after="0"/>
        <w:ind w:left="0"/>
        <w:jc w:val="both"/>
      </w:pPr>
      <w:r>
        <w:rPr>
          <w:rFonts w:ascii="Times New Roman"/>
          <w:b w:val="false"/>
          <w:i w:val="false"/>
          <w:color w:val="000000"/>
          <w:sz w:val="28"/>
        </w:rPr>
        <w:t xml:space="preserve">
      4. Жылжымалы дәріхана пункті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2009 жылғы 26 қарашада № 5935 тіркелген),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2014 жылы 25 желтоқсанда № 10003 тіркелген) Қазақстан Республикасында мемлекеттік тіркеуден, қауіпсіздік пен сапаны бағалаудан өткен және "Қазақстан Республикасының өлшем бірліктерін қамтамасыз ету туралы" Қазақастан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өлшем құралдарының метрологиялық аттестаттаудан өткен дәрілік заттарды, медициналық мақсаттағы бұйымдар мен медициналық техниканы сатып алады және өткізеді.</w:t>
      </w:r>
    </w:p>
    <w:bookmarkEnd w:id="87"/>
    <w:bookmarkStart w:name="z30" w:id="88"/>
    <w:p>
      <w:pPr>
        <w:spacing w:after="0"/>
        <w:ind w:left="0"/>
        <w:jc w:val="left"/>
      </w:pPr>
      <w:r>
        <w:rPr>
          <w:rFonts w:ascii="Times New Roman"/>
          <w:b/>
          <w:i w:val="false"/>
          <w:color w:val="000000"/>
        </w:rPr>
        <w:t xml:space="preserve"> 2. Міндеттер мен функциялар</w:t>
      </w:r>
    </w:p>
    <w:bookmarkEnd w:id="88"/>
    <w:bookmarkStart w:name="z31" w:id="89"/>
    <w:p>
      <w:pPr>
        <w:spacing w:after="0"/>
        <w:ind w:left="0"/>
        <w:jc w:val="both"/>
      </w:pPr>
      <w:r>
        <w:rPr>
          <w:rFonts w:ascii="Times New Roman"/>
          <w:b w:val="false"/>
          <w:i w:val="false"/>
          <w:color w:val="000000"/>
          <w:sz w:val="28"/>
        </w:rPr>
        <w:t>
      4. Жылжымалы дәріхана пункті негізгі міндеті халықты қауіпсіз, тиімді және сапалы дәрілік заттармен, медициналық мақсаттағы бұйымдармен және медициналық техникамен қамтамасыз ету болып табылады.</w:t>
      </w:r>
    </w:p>
    <w:bookmarkEnd w:id="89"/>
    <w:bookmarkStart w:name="z174" w:id="90"/>
    <w:p>
      <w:pPr>
        <w:spacing w:after="0"/>
        <w:ind w:left="0"/>
        <w:jc w:val="both"/>
      </w:pPr>
      <w:r>
        <w:rPr>
          <w:rFonts w:ascii="Times New Roman"/>
          <w:b w:val="false"/>
          <w:i w:val="false"/>
          <w:color w:val="000000"/>
          <w:sz w:val="28"/>
        </w:rPr>
        <w:t>
      5. Жылжымалы дәріхана пункті мынадай функцияларды жүзеге асырады:</w:t>
      </w:r>
    </w:p>
    <w:bookmarkEnd w:id="90"/>
    <w:bookmarkStart w:name="z175" w:id="91"/>
    <w:p>
      <w:pPr>
        <w:spacing w:after="0"/>
        <w:ind w:left="0"/>
        <w:jc w:val="both"/>
      </w:pPr>
      <w:r>
        <w:rPr>
          <w:rFonts w:ascii="Times New Roman"/>
          <w:b w:val="false"/>
          <w:i w:val="false"/>
          <w:color w:val="000000"/>
          <w:sz w:val="28"/>
        </w:rPr>
        <w:t>
      1) Қазақстан Республикасында тіркелген дәрілік заттарды, медициналық мақсаттағы бұйымдар мен медициналық техниканы Рұқсаттар туралы заңға сәйкес берілген фармацевтикалық қызметке лицензиясы және дәрілік заттарды, медициналық мақсаттағы бұйымдар мен медициналық техниканы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бар өнім берушілерден сатып алу (әкелуден басқа);</w:t>
      </w:r>
    </w:p>
    <w:bookmarkEnd w:id="91"/>
    <w:bookmarkStart w:name="z176" w:id="92"/>
    <w:p>
      <w:pPr>
        <w:spacing w:after="0"/>
        <w:ind w:left="0"/>
        <w:jc w:val="both"/>
      </w:pPr>
      <w:r>
        <w:rPr>
          <w:rFonts w:ascii="Times New Roman"/>
          <w:b w:val="false"/>
          <w:i w:val="false"/>
          <w:color w:val="000000"/>
          <w:sz w:val="28"/>
        </w:rPr>
        <w:t>
      2) медициналық ұйымдардың талаптары бойынша дәрігерлердің рецептілерімен және рецептілерінсіз дәрілік заттарды, медициналық мақсаттағы бұйымдармен медициналық техниканы бөлшек саудада өткізу;</w:t>
      </w:r>
    </w:p>
    <w:bookmarkEnd w:id="92"/>
    <w:bookmarkStart w:name="z177" w:id="93"/>
    <w:p>
      <w:pPr>
        <w:spacing w:after="0"/>
        <w:ind w:left="0"/>
        <w:jc w:val="both"/>
      </w:pPr>
      <w:r>
        <w:rPr>
          <w:rFonts w:ascii="Times New Roman"/>
          <w:b w:val="false"/>
          <w:i w:val="false"/>
          <w:color w:val="000000"/>
          <w:sz w:val="28"/>
        </w:rPr>
        <w:t>
      3) дәрілік заттарды, медициналық мақсаттағы бұйымдар мен медициналық техниканы сақтауды, кәдеге жаратуды жүзеге асыру;</w:t>
      </w:r>
    </w:p>
    <w:bookmarkEnd w:id="93"/>
    <w:bookmarkStart w:name="z178" w:id="94"/>
    <w:p>
      <w:pPr>
        <w:spacing w:after="0"/>
        <w:ind w:left="0"/>
        <w:jc w:val="both"/>
      </w:pPr>
      <w:r>
        <w:rPr>
          <w:rFonts w:ascii="Times New Roman"/>
          <w:b w:val="false"/>
          <w:i w:val="false"/>
          <w:color w:val="000000"/>
          <w:sz w:val="28"/>
        </w:rPr>
        <w:t>
      4) орамдарды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орамасының Қазақстан Республикасы заңнамасының талаптарына сәйкестігін, Кодексінің 75-бабында белгіленген ілеспе құжаттарының бар-жоғын, жарамдылық мерзімінің қолданысын, тасымалдау шарттарын анықтау;</w:t>
      </w:r>
    </w:p>
    <w:bookmarkEnd w:id="94"/>
    <w:bookmarkStart w:name="z179" w:id="95"/>
    <w:p>
      <w:pPr>
        <w:spacing w:after="0"/>
        <w:ind w:left="0"/>
        <w:jc w:val="both"/>
      </w:pPr>
      <w:r>
        <w:rPr>
          <w:rFonts w:ascii="Times New Roman"/>
          <w:b w:val="false"/>
          <w:i w:val="false"/>
          <w:color w:val="000000"/>
          <w:sz w:val="28"/>
        </w:rPr>
        <w:t>
      5)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p>
    <w:bookmarkEnd w:id="95"/>
    <w:bookmarkStart w:name="z180" w:id="96"/>
    <w:p>
      <w:pPr>
        <w:spacing w:after="0"/>
        <w:ind w:left="0"/>
        <w:jc w:val="both"/>
      </w:pPr>
      <w:r>
        <w:rPr>
          <w:rFonts w:ascii="Times New Roman"/>
          <w:b w:val="false"/>
          <w:i w:val="false"/>
          <w:color w:val="000000"/>
          <w:sz w:val="28"/>
        </w:rPr>
        <w:t>
      6) тұтынушыдан шағым түскен кезде анықталған дәрілік заттардың жанама әсерінің, маңызды жанама әсерінің және тиімділігінің болмауы жағдайы туралы, дәрілік заттардың, медициналық мақсаттағы бұйымдардың және медициналық техниканың айналысы саласындағы мемлекеттік сараптама ұйымына хабарлау;</w:t>
      </w:r>
    </w:p>
    <w:bookmarkEnd w:id="96"/>
    <w:bookmarkStart w:name="z181" w:id="97"/>
    <w:p>
      <w:pPr>
        <w:spacing w:after="0"/>
        <w:ind w:left="0"/>
        <w:jc w:val="both"/>
      </w:pPr>
      <w:r>
        <w:rPr>
          <w:rFonts w:ascii="Times New Roman"/>
          <w:b w:val="false"/>
          <w:i w:val="false"/>
          <w:color w:val="000000"/>
          <w:sz w:val="28"/>
        </w:rPr>
        <w:t>
      7) денсаулық сақтау ұйымдарының медицина қызметкерлеріне тегін медициналық көмектің кепілдік берілген көлемі шеңберінде халықты қамтамасыз ету бойынша дәріхананың жұмысы кезінде дәріханада дәрілік болуы және уақытша болмауы, келіп түскен жаңа дәрілік препараттар және оларды қолдану тәсілдері туралы ақпарат беру;</w:t>
      </w:r>
    </w:p>
    <w:bookmarkEnd w:id="97"/>
    <w:bookmarkStart w:name="z182" w:id="98"/>
    <w:p>
      <w:pPr>
        <w:spacing w:after="0"/>
        <w:ind w:left="0"/>
        <w:jc w:val="both"/>
      </w:pPr>
      <w:r>
        <w:rPr>
          <w:rFonts w:ascii="Times New Roman"/>
          <w:b w:val="false"/>
          <w:i w:val="false"/>
          <w:color w:val="000000"/>
          <w:sz w:val="28"/>
        </w:rPr>
        <w:t>
      8) халыққа және денсаулық сақтау ұйымдарына дәрілік заттар, медициналық мақсаттағы бұйымдарды және медициналық техниканы қолдану мен сақтау жөнінде консультациялық және ақпараттық көмек беру.</w:t>
      </w:r>
    </w:p>
    <w:bookmarkEnd w:id="98"/>
    <w:bookmarkStart w:name="z32" w:id="99"/>
    <w:p>
      <w:pPr>
        <w:spacing w:after="0"/>
        <w:ind w:left="0"/>
        <w:jc w:val="left"/>
      </w:pPr>
      <w:r>
        <w:rPr>
          <w:rFonts w:ascii="Times New Roman"/>
          <w:b/>
          <w:i w:val="false"/>
          <w:color w:val="000000"/>
        </w:rPr>
        <w:t xml:space="preserve"> 3. Қызметті ұйымдастыру тәртібі</w:t>
      </w:r>
    </w:p>
    <w:bookmarkEnd w:id="99"/>
    <w:bookmarkStart w:name="z33" w:id="100"/>
    <w:p>
      <w:pPr>
        <w:spacing w:after="0"/>
        <w:ind w:left="0"/>
        <w:jc w:val="both"/>
      </w:pPr>
      <w:r>
        <w:rPr>
          <w:rFonts w:ascii="Times New Roman"/>
          <w:b w:val="false"/>
          <w:i w:val="false"/>
          <w:color w:val="000000"/>
          <w:sz w:val="28"/>
        </w:rPr>
        <w:t xml:space="preserve">
      7. Жылжымалы дәріхана пунктінің үй-жайы, оның құрамы және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13 мамырда № 11037 тіркелген)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p>
    <w:bookmarkEnd w:id="100"/>
    <w:bookmarkStart w:name="z34" w:id="101"/>
    <w:p>
      <w:pPr>
        <w:spacing w:after="0"/>
        <w:ind w:left="0"/>
        <w:jc w:val="left"/>
      </w:pPr>
      <w:r>
        <w:rPr>
          <w:rFonts w:ascii="Times New Roman"/>
          <w:b/>
          <w:i w:val="false"/>
          <w:color w:val="000000"/>
        </w:rPr>
        <w:t xml:space="preserve"> 4. Жарақтандырылу</w:t>
      </w:r>
    </w:p>
    <w:bookmarkEnd w:id="101"/>
    <w:bookmarkStart w:name="z35" w:id="102"/>
    <w:p>
      <w:pPr>
        <w:spacing w:after="0"/>
        <w:ind w:left="0"/>
        <w:jc w:val="both"/>
      </w:pPr>
      <w:r>
        <w:rPr>
          <w:rFonts w:ascii="Times New Roman"/>
          <w:b w:val="false"/>
          <w:i w:val="false"/>
          <w:color w:val="000000"/>
          <w:sz w:val="28"/>
        </w:rPr>
        <w:t>
      8. Орындалатын функцияларына сәйкес жылжымалы дәріхана пунктінде:</w:t>
      </w:r>
    </w:p>
    <w:bookmarkEnd w:id="102"/>
    <w:p>
      <w:pPr>
        <w:spacing w:after="0"/>
        <w:ind w:left="0"/>
        <w:jc w:val="both"/>
      </w:pPr>
      <w:r>
        <w:rPr>
          <w:rFonts w:ascii="Times New Roman"/>
          <w:b w:val="false"/>
          <w:i w:val="false"/>
          <w:color w:val="000000"/>
          <w:sz w:val="28"/>
        </w:rPr>
        <w:t>
      1) дәрілік заттарды, медициналық мақсаттағы бұйымдар, медициналық техниканы сақтауға арналған сөрелер, тұғырлар, тоңазытқыш жабдықтары, шкаф-витриналар;</w:t>
      </w:r>
    </w:p>
    <w:p>
      <w:pPr>
        <w:spacing w:after="0"/>
        <w:ind w:left="0"/>
        <w:jc w:val="both"/>
      </w:pPr>
      <w:r>
        <w:rPr>
          <w:rFonts w:ascii="Times New Roman"/>
          <w:b w:val="false"/>
          <w:i w:val="false"/>
          <w:color w:val="000000"/>
          <w:sz w:val="28"/>
        </w:rPr>
        <w:t>
      2) санитариялық режимді қамтамасыз етуге арналған бас-жиынтығы бар қолды жууға арналған қол жуғыш, дезинфекциялаушы құралдар мен шаруашылық мүкәммалдары;</w:t>
      </w:r>
    </w:p>
    <w:p>
      <w:pPr>
        <w:spacing w:after="0"/>
        <w:ind w:left="0"/>
        <w:jc w:val="both"/>
      </w:pPr>
      <w:r>
        <w:rPr>
          <w:rFonts w:ascii="Times New Roman"/>
          <w:b w:val="false"/>
          <w:i w:val="false"/>
          <w:color w:val="000000"/>
          <w:sz w:val="28"/>
        </w:rPr>
        <w:t>
      3) өрт сөндіру жүйелері мен құралдары.</w:t>
      </w:r>
    </w:p>
    <w:bookmarkStart w:name="z36" w:id="103"/>
    <w:p>
      <w:pPr>
        <w:spacing w:after="0"/>
        <w:ind w:left="0"/>
        <w:jc w:val="left"/>
      </w:pPr>
      <w:r>
        <w:rPr>
          <w:rFonts w:ascii="Times New Roman"/>
          <w:b/>
          <w:i w:val="false"/>
          <w:color w:val="000000"/>
        </w:rPr>
        <w:t xml:space="preserve"> 5. Персонал</w:t>
      </w:r>
    </w:p>
    <w:bookmarkEnd w:id="103"/>
    <w:bookmarkStart w:name="z37" w:id="104"/>
    <w:p>
      <w:pPr>
        <w:spacing w:after="0"/>
        <w:ind w:left="0"/>
        <w:jc w:val="both"/>
      </w:pPr>
      <w:r>
        <w:rPr>
          <w:rFonts w:ascii="Times New Roman"/>
          <w:b w:val="false"/>
          <w:i w:val="false"/>
          <w:color w:val="000000"/>
          <w:sz w:val="28"/>
        </w:rPr>
        <w:t>
      9. Жылжымалы дәріхана пунктін басқаруды фармацевтикалық жоғары білімі және мамандығы бойынша кемінде үш жыл еңбек өтілі бар маман жүзеге асырады.</w:t>
      </w:r>
    </w:p>
    <w:bookmarkEnd w:id="104"/>
    <w:p>
      <w:pPr>
        <w:spacing w:after="0"/>
        <w:ind w:left="0"/>
        <w:jc w:val="both"/>
      </w:pPr>
      <w:r>
        <w:rPr>
          <w:rFonts w:ascii="Times New Roman"/>
          <w:b w:val="false"/>
          <w:i w:val="false"/>
          <w:color w:val="000000"/>
          <w:sz w:val="28"/>
        </w:rPr>
        <w:t xml:space="preserve">
      Жылжымалы дәріхана пунктінде жұмыс істеу үшін фармацевтикалық білімі бар мамандар болмаған кезге дәрілік заттар мен медициналық мақсаттағы бұйымдардың сапасының, қауіпсіздігі мен тиімділігінің сақталуын аттестатталған </w:t>
      </w:r>
      <w:r>
        <w:rPr>
          <w:rFonts w:ascii="Times New Roman"/>
          <w:b w:val="false"/>
          <w:i w:val="false"/>
          <w:color w:val="000000"/>
          <w:sz w:val="28"/>
        </w:rPr>
        <w:t>медициналық</w:t>
      </w:r>
      <w:r>
        <w:rPr>
          <w:rFonts w:ascii="Times New Roman"/>
          <w:b w:val="false"/>
          <w:i w:val="false"/>
          <w:color w:val="000000"/>
          <w:sz w:val="28"/>
        </w:rPr>
        <w:t xml:space="preserve"> білімі бар мамандар қамтамасыз етеді.</w:t>
      </w:r>
    </w:p>
    <w:bookmarkStart w:name="z183" w:id="105"/>
    <w:p>
      <w:pPr>
        <w:spacing w:after="0"/>
        <w:ind w:left="0"/>
        <w:jc w:val="both"/>
      </w:pPr>
      <w:r>
        <w:rPr>
          <w:rFonts w:ascii="Times New Roman"/>
          <w:b w:val="false"/>
          <w:i w:val="false"/>
          <w:color w:val="000000"/>
          <w:sz w:val="28"/>
        </w:rPr>
        <w:t xml:space="preserve">
      10. Жылжымалы дәріхана пунктінің персоналы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келеді.</w:t>
      </w:r>
    </w:p>
    <w:bookmarkEnd w:id="105"/>
    <w:bookmarkStart w:name="z184" w:id="106"/>
    <w:p>
      <w:pPr>
        <w:spacing w:after="0"/>
        <w:ind w:left="0"/>
        <w:jc w:val="both"/>
      </w:pPr>
      <w:r>
        <w:rPr>
          <w:rFonts w:ascii="Times New Roman"/>
          <w:b w:val="false"/>
          <w:i w:val="false"/>
          <w:color w:val="000000"/>
          <w:sz w:val="28"/>
        </w:rPr>
        <w:t xml:space="preserve">
      11. Жылжымалы дәріхана пунктінің персоналы өз қызметі үдерісінде этика нормаларын сақтайды,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w:t>
      </w:r>
      <w:r>
        <w:rPr>
          <w:rFonts w:ascii="Times New Roman"/>
          <w:b w:val="false"/>
          <w:i w:val="false"/>
          <w:color w:val="000000"/>
          <w:sz w:val="28"/>
        </w:rPr>
        <w:t>қағидалар</w:t>
      </w:r>
      <w:r>
        <w:rPr>
          <w:rFonts w:ascii="Times New Roman"/>
          <w:b w:val="false"/>
          <w:i w:val="false"/>
          <w:color w:val="000000"/>
          <w:sz w:val="28"/>
        </w:rPr>
        <w:t xml:space="preserve"> мен нормалардың, еңбекті қорғаудың, қауіпсіздік техникасының талаптарын, лауазымдық нұсқаулықтарды басшылыққ алады.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535 бұйрығына 4-қосымша</w:t>
            </w:r>
          </w:p>
        </w:tc>
      </w:tr>
    </w:tbl>
    <w:bookmarkStart w:name="z39" w:id="107"/>
    <w:p>
      <w:pPr>
        <w:spacing w:after="0"/>
        <w:ind w:left="0"/>
        <w:jc w:val="left"/>
      </w:pPr>
      <w:r>
        <w:rPr>
          <w:rFonts w:ascii="Times New Roman"/>
          <w:b/>
          <w:i w:val="false"/>
          <w:color w:val="000000"/>
        </w:rPr>
        <w:t xml:space="preserve"> Дәріхана қоймасы туралы үлгілік ереже</w:t>
      </w:r>
      <w:r>
        <w:br/>
      </w:r>
      <w:r>
        <w:rPr>
          <w:rFonts w:ascii="Times New Roman"/>
          <w:b/>
          <w:i w:val="false"/>
          <w:color w:val="000000"/>
        </w:rPr>
        <w:t>1. Жалпы ережелер</w:t>
      </w:r>
    </w:p>
    <w:bookmarkEnd w:id="107"/>
    <w:bookmarkStart w:name="z41" w:id="108"/>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1-бабы</w:t>
      </w:r>
      <w:r>
        <w:rPr>
          <w:rFonts w:ascii="Times New Roman"/>
          <w:b w:val="false"/>
          <w:i w:val="false"/>
          <w:color w:val="000000"/>
          <w:sz w:val="28"/>
        </w:rPr>
        <w:t xml:space="preserve"> 1-тармағының 23) тармақшасына сәйкес әзірленді және дәріхана қоймасының мәртебесі мен функцияларын айқындайды. </w:t>
      </w:r>
    </w:p>
    <w:bookmarkEnd w:id="108"/>
    <w:bookmarkStart w:name="z185" w:id="109"/>
    <w:p>
      <w:pPr>
        <w:spacing w:after="0"/>
        <w:ind w:left="0"/>
        <w:jc w:val="both"/>
      </w:pPr>
      <w:r>
        <w:rPr>
          <w:rFonts w:ascii="Times New Roman"/>
          <w:b w:val="false"/>
          <w:i w:val="false"/>
          <w:color w:val="000000"/>
          <w:sz w:val="28"/>
        </w:rPr>
        <w:t>
      2. Дәріхана қоймасы денсаулық сақтау жүйесіне жататын дәрілік заттардың, медициналық мақсаттағы бұйымдар мен медициналық техниканың айналысы саласындағы объект болып табылады. Дәріхана қоймасының қызметі дәрілік заттарды, медициналық мақсаттағы бұйымдар мен медициналық техниканы бөлшек саудада өткізу болып табылады.</w:t>
      </w:r>
    </w:p>
    <w:bookmarkEnd w:id="109"/>
    <w:bookmarkStart w:name="z186" w:id="110"/>
    <w:p>
      <w:pPr>
        <w:spacing w:after="0"/>
        <w:ind w:left="0"/>
        <w:jc w:val="both"/>
      </w:pPr>
      <w:r>
        <w:rPr>
          <w:rFonts w:ascii="Times New Roman"/>
          <w:b w:val="false"/>
          <w:i w:val="false"/>
          <w:color w:val="000000"/>
          <w:sz w:val="28"/>
        </w:rPr>
        <w:t xml:space="preserve">
      3. Дәріхана қоймасының қызметін жеке және заңды тұлғалар осы Ережеге сәйкес және "Рұқсаттар мен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сәйкес сәйкес берілген фармацевтикалық қызметке лицензиясы және дәрілік заттарды, медициналық мақсаттағы бұйымдар мен медициналық техниканы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болған кезде қамтамасыз етеді.</w:t>
      </w:r>
    </w:p>
    <w:bookmarkEnd w:id="110"/>
    <w:bookmarkStart w:name="z187" w:id="111"/>
    <w:p>
      <w:pPr>
        <w:spacing w:after="0"/>
        <w:ind w:left="0"/>
        <w:jc w:val="both"/>
      </w:pPr>
      <w:r>
        <w:rPr>
          <w:rFonts w:ascii="Times New Roman"/>
          <w:b w:val="false"/>
          <w:i w:val="false"/>
          <w:color w:val="000000"/>
          <w:sz w:val="28"/>
        </w:rPr>
        <w:t xml:space="preserve">
      4. Дәріхана қоймасы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2009 жылғы 26 қарашада № 5935 тіркелген),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2014 жылы 25 желтоқсанда № 10003 тіркелген) Қазақстан Республикасында мемлекеттік тіркеуден, қауіпсіздік пен сапаны бағалаудан өткен және "Қазақстан Республикасының өлшем бірліктерін қамтамасыз ету туралы" Қазақастан Республикасының 2000 жылғы 7 маусымдағы заңына (бұдан әрі – Өлшемдер туралы заң) сәйкес өлшем құралдарының метрологиялық аттестаттаудан өткен дәрілік заттарды, медициналық мақсаттағы бұйымдар мен медициналық техниканы сатып алады және өткізеді.</w:t>
      </w:r>
    </w:p>
    <w:bookmarkEnd w:id="111"/>
    <w:bookmarkStart w:name="z188" w:id="112"/>
    <w:p>
      <w:pPr>
        <w:spacing w:after="0"/>
        <w:ind w:left="0"/>
        <w:jc w:val="both"/>
      </w:pPr>
      <w:r>
        <w:rPr>
          <w:rFonts w:ascii="Times New Roman"/>
          <w:b w:val="false"/>
          <w:i w:val="false"/>
          <w:color w:val="000000"/>
          <w:sz w:val="28"/>
        </w:rPr>
        <w:t xml:space="preserve">
      5. Дәріхана қоймасы дәрілік заттардың, медициналық мақсаттағы бұйымдар мен медициналық техника айналысы саласындағы сараптама ұйымы берген қауіпсіздік пен сапас туралы қорытындысы бар дәрілік заттарды және медициналық мақсаттағы бұйымдар мен медициналық техниканы көтерме саудада өткізуді жүзеге асырады. </w:t>
      </w:r>
    </w:p>
    <w:bookmarkEnd w:id="112"/>
    <w:bookmarkStart w:name="z42" w:id="113"/>
    <w:p>
      <w:pPr>
        <w:spacing w:after="0"/>
        <w:ind w:left="0"/>
        <w:jc w:val="left"/>
      </w:pPr>
      <w:r>
        <w:rPr>
          <w:rFonts w:ascii="Times New Roman"/>
          <w:b/>
          <w:i w:val="false"/>
          <w:color w:val="000000"/>
        </w:rPr>
        <w:t xml:space="preserve"> 2. Міндеттер мен функциялар</w:t>
      </w:r>
    </w:p>
    <w:bookmarkEnd w:id="113"/>
    <w:bookmarkStart w:name="z43" w:id="114"/>
    <w:p>
      <w:pPr>
        <w:spacing w:after="0"/>
        <w:ind w:left="0"/>
        <w:jc w:val="both"/>
      </w:pPr>
      <w:r>
        <w:rPr>
          <w:rFonts w:ascii="Times New Roman"/>
          <w:b w:val="false"/>
          <w:i w:val="false"/>
          <w:color w:val="000000"/>
          <w:sz w:val="28"/>
        </w:rPr>
        <w:t>
      6. Дәріхана қоймасының негізгі міндеті халықты қауіпсіз, тиімді және сапалы дәрілік заттармен, медициналық мақсаттағы бұйымдармен және медициналық техникамен қамтамасыз ету болып табылады.</w:t>
      </w:r>
    </w:p>
    <w:bookmarkEnd w:id="114"/>
    <w:bookmarkStart w:name="z189" w:id="115"/>
    <w:p>
      <w:pPr>
        <w:spacing w:after="0"/>
        <w:ind w:left="0"/>
        <w:jc w:val="both"/>
      </w:pPr>
      <w:r>
        <w:rPr>
          <w:rFonts w:ascii="Times New Roman"/>
          <w:b w:val="false"/>
          <w:i w:val="false"/>
          <w:color w:val="000000"/>
          <w:sz w:val="28"/>
        </w:rPr>
        <w:t>
      7. Дәріхана қоймасы мынадай функцияларды жүзеге асырады:</w:t>
      </w:r>
    </w:p>
    <w:bookmarkEnd w:id="115"/>
    <w:bookmarkStart w:name="z190" w:id="116"/>
    <w:p>
      <w:pPr>
        <w:spacing w:after="0"/>
        <w:ind w:left="0"/>
        <w:jc w:val="both"/>
      </w:pPr>
      <w:r>
        <w:rPr>
          <w:rFonts w:ascii="Times New Roman"/>
          <w:b w:val="false"/>
          <w:i w:val="false"/>
          <w:color w:val="000000"/>
          <w:sz w:val="28"/>
        </w:rPr>
        <w:t>
      1) Қазақстан Республикасында тіркелген дәрілік заттарды, медициналық мақсаттағы бұйымдар мен медициналық техниканы Рұқсаттар туралы заңға сәйкес берілген фармацевтикалық қызметке лицензиясы және дәрілік заттарды, медициналық мақсаттағы бұйымдар мен медициналық техниканы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бар өнім берушілерден сатып алу (әкелуден басқа);</w:t>
      </w:r>
    </w:p>
    <w:bookmarkEnd w:id="116"/>
    <w:bookmarkStart w:name="z191" w:id="117"/>
    <w:p>
      <w:pPr>
        <w:spacing w:after="0"/>
        <w:ind w:left="0"/>
        <w:jc w:val="both"/>
      </w:pPr>
      <w:r>
        <w:rPr>
          <w:rFonts w:ascii="Times New Roman"/>
          <w:b w:val="false"/>
          <w:i w:val="false"/>
          <w:color w:val="000000"/>
          <w:sz w:val="28"/>
        </w:rPr>
        <w:t>
      2) медициналық ұйымдардың талаптары бойынша дәрігерлердің рецептілерімен және рецептілерінсіз дәрілік заттарды, медициналық мақсаттағы бұйымдармен медициналық техниканы бөлшек саудада өткізу;</w:t>
      </w:r>
    </w:p>
    <w:bookmarkEnd w:id="117"/>
    <w:bookmarkStart w:name="z192" w:id="118"/>
    <w:p>
      <w:pPr>
        <w:spacing w:after="0"/>
        <w:ind w:left="0"/>
        <w:jc w:val="both"/>
      </w:pPr>
      <w:r>
        <w:rPr>
          <w:rFonts w:ascii="Times New Roman"/>
          <w:b w:val="false"/>
          <w:i w:val="false"/>
          <w:color w:val="000000"/>
          <w:sz w:val="28"/>
        </w:rPr>
        <w:t>
      3) дәрілік заттарды, медициналық мақсаттағы бұйымдар мен медициналық техниканы сақтауды, кәдеге жаратуды жүзеге асыру;</w:t>
      </w:r>
    </w:p>
    <w:bookmarkEnd w:id="118"/>
    <w:bookmarkStart w:name="z193" w:id="119"/>
    <w:p>
      <w:pPr>
        <w:spacing w:after="0"/>
        <w:ind w:left="0"/>
        <w:jc w:val="both"/>
      </w:pPr>
      <w:r>
        <w:rPr>
          <w:rFonts w:ascii="Times New Roman"/>
          <w:b w:val="false"/>
          <w:i w:val="false"/>
          <w:color w:val="000000"/>
          <w:sz w:val="28"/>
        </w:rPr>
        <w:t>
      4) орамдарды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орамасының Қазақстан Республикасы заңнамасының талаптарына сәйкестігін, Кодексінің 75-бабында белгіленген ілеспе құжаттарының бар-жоғын, жарамдылық мерзімінің қолданысын, тасымалдау шарттарын анықтау;</w:t>
      </w:r>
    </w:p>
    <w:bookmarkEnd w:id="119"/>
    <w:bookmarkStart w:name="z194" w:id="120"/>
    <w:p>
      <w:pPr>
        <w:spacing w:after="0"/>
        <w:ind w:left="0"/>
        <w:jc w:val="both"/>
      </w:pPr>
      <w:r>
        <w:rPr>
          <w:rFonts w:ascii="Times New Roman"/>
          <w:b w:val="false"/>
          <w:i w:val="false"/>
          <w:color w:val="000000"/>
          <w:sz w:val="28"/>
        </w:rPr>
        <w:t>
      5)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p>
    <w:bookmarkEnd w:id="120"/>
    <w:bookmarkStart w:name="z195" w:id="121"/>
    <w:p>
      <w:pPr>
        <w:spacing w:after="0"/>
        <w:ind w:left="0"/>
        <w:jc w:val="both"/>
      </w:pPr>
      <w:r>
        <w:rPr>
          <w:rFonts w:ascii="Times New Roman"/>
          <w:b w:val="false"/>
          <w:i w:val="false"/>
          <w:color w:val="000000"/>
          <w:sz w:val="28"/>
        </w:rPr>
        <w:t>
      6) тұтынушыдан шағым түскен кезде анықталған дәрілік заттардың жанама әсерінің, маңызды жанама әсерінің және тиімділігінің болмауы жағдайы туралы, дәрілік заттардың, медициналық мақсаттағы бұйымдардың және медициналық техниканың айналысы саласындағы мемлекеттік сараптама ұйымына хабарлау;</w:t>
      </w:r>
    </w:p>
    <w:bookmarkEnd w:id="121"/>
    <w:bookmarkStart w:name="z196" w:id="122"/>
    <w:p>
      <w:pPr>
        <w:spacing w:after="0"/>
        <w:ind w:left="0"/>
        <w:jc w:val="both"/>
      </w:pPr>
      <w:r>
        <w:rPr>
          <w:rFonts w:ascii="Times New Roman"/>
          <w:b w:val="false"/>
          <w:i w:val="false"/>
          <w:color w:val="000000"/>
          <w:sz w:val="28"/>
        </w:rPr>
        <w:t>
      7) денсаулық сақтау ұйымдарының медицина қызметкерлеріне тегін медициналық көмектің кепілдік берілген көлемі шеңберінде халықты қамтамасыз ету бойынша дәріхананың жұмысы кезінде дәріханада дәрілік болуы және уақытша болмауы, келіп түскен жаңа дәрілік препараттар және оларды қолдану тәсілдері туралы ақпарат беру;</w:t>
      </w:r>
    </w:p>
    <w:bookmarkEnd w:id="122"/>
    <w:bookmarkStart w:name="z197" w:id="123"/>
    <w:p>
      <w:pPr>
        <w:spacing w:after="0"/>
        <w:ind w:left="0"/>
        <w:jc w:val="both"/>
      </w:pPr>
      <w:r>
        <w:rPr>
          <w:rFonts w:ascii="Times New Roman"/>
          <w:b w:val="false"/>
          <w:i w:val="false"/>
          <w:color w:val="000000"/>
          <w:sz w:val="28"/>
        </w:rPr>
        <w:t>
      8) халыққа және денсаулық сақтау ұйымдарына дәрілік заттар, медициналық мақсаттағы бұйымдарды және медициналық техниканы қолдану мен сақтау жөнінде консультациялық және ақпараттық көмек беру.</w:t>
      </w:r>
    </w:p>
    <w:bookmarkEnd w:id="123"/>
    <w:bookmarkStart w:name="z44" w:id="124"/>
    <w:p>
      <w:pPr>
        <w:spacing w:after="0"/>
        <w:ind w:left="0"/>
        <w:jc w:val="left"/>
      </w:pPr>
      <w:r>
        <w:rPr>
          <w:rFonts w:ascii="Times New Roman"/>
          <w:b/>
          <w:i w:val="false"/>
          <w:color w:val="000000"/>
        </w:rPr>
        <w:t xml:space="preserve"> 3. Қызметті ұйымдастыру тәртібі</w:t>
      </w:r>
    </w:p>
    <w:bookmarkEnd w:id="124"/>
    <w:bookmarkStart w:name="z45" w:id="125"/>
    <w:p>
      <w:pPr>
        <w:spacing w:after="0"/>
        <w:ind w:left="0"/>
        <w:jc w:val="both"/>
      </w:pPr>
      <w:r>
        <w:rPr>
          <w:rFonts w:ascii="Times New Roman"/>
          <w:b w:val="false"/>
          <w:i w:val="false"/>
          <w:color w:val="000000"/>
          <w:sz w:val="28"/>
        </w:rPr>
        <w:t xml:space="preserve">
      8. Дәріхана қоймасының үй-жайы, оның құрамы және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13 мамырда № 11037 тіркелген)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келеді7</w:t>
      </w:r>
    </w:p>
    <w:bookmarkEnd w:id="125"/>
    <w:bookmarkStart w:name="z198" w:id="126"/>
    <w:p>
      <w:pPr>
        <w:spacing w:after="0"/>
        <w:ind w:left="0"/>
        <w:jc w:val="both"/>
      </w:pPr>
      <w:r>
        <w:rPr>
          <w:rFonts w:ascii="Times New Roman"/>
          <w:b w:val="false"/>
          <w:i w:val="false"/>
          <w:color w:val="000000"/>
          <w:sz w:val="28"/>
        </w:rPr>
        <w:t xml:space="preserve">
      9. Дәріхана қоймасының жарақтандырылуы жүзеге асырылатын қызметтердің көлемі мен сипатына сәйкес келеді және дәрілік заттардың, медициналық мақсаттағы бұйымдар мен медициналық техниканың сапасын, қауіпсіздігін және тиімділігін сақтауды қамтамасыз етеді. </w:t>
      </w:r>
    </w:p>
    <w:bookmarkEnd w:id="126"/>
    <w:bookmarkStart w:name="z46" w:id="127"/>
    <w:p>
      <w:pPr>
        <w:spacing w:after="0"/>
        <w:ind w:left="0"/>
        <w:jc w:val="left"/>
      </w:pPr>
      <w:r>
        <w:rPr>
          <w:rFonts w:ascii="Times New Roman"/>
          <w:b/>
          <w:i w:val="false"/>
          <w:color w:val="000000"/>
        </w:rPr>
        <w:t xml:space="preserve"> 4. Жарақтандырылу</w:t>
      </w:r>
    </w:p>
    <w:bookmarkEnd w:id="127"/>
    <w:bookmarkStart w:name="z47" w:id="128"/>
    <w:p>
      <w:pPr>
        <w:spacing w:after="0"/>
        <w:ind w:left="0"/>
        <w:jc w:val="both"/>
      </w:pPr>
      <w:r>
        <w:rPr>
          <w:rFonts w:ascii="Times New Roman"/>
          <w:b w:val="false"/>
          <w:i w:val="false"/>
          <w:color w:val="000000"/>
          <w:sz w:val="28"/>
        </w:rPr>
        <w:t>
      10. Орындалатын функцияларына сәйкес дәріхана қоймасында:</w:t>
      </w:r>
    </w:p>
    <w:bookmarkEnd w:id="128"/>
    <w:p>
      <w:pPr>
        <w:spacing w:after="0"/>
        <w:ind w:left="0"/>
        <w:jc w:val="both"/>
      </w:pPr>
      <w:r>
        <w:rPr>
          <w:rFonts w:ascii="Times New Roman"/>
          <w:b w:val="false"/>
          <w:i w:val="false"/>
          <w:color w:val="000000"/>
          <w:sz w:val="28"/>
        </w:rPr>
        <w:t>
      1) дәрілік заттарды және медициналық мақсаттағы бұйымдарды сақтауға арналған сөрелер, тұғырлар, тоңазытқыш жабдықтары, шкафтар;</w:t>
      </w:r>
    </w:p>
    <w:p>
      <w:pPr>
        <w:spacing w:after="0"/>
        <w:ind w:left="0"/>
        <w:jc w:val="both"/>
      </w:pPr>
      <w:r>
        <w:rPr>
          <w:rFonts w:ascii="Times New Roman"/>
          <w:b w:val="false"/>
          <w:i w:val="false"/>
          <w:color w:val="000000"/>
          <w:sz w:val="28"/>
        </w:rPr>
        <w:t xml:space="preserve">
      2) санитариялық, сыртқы киімдер мен аяқ киімдерді бөлек сақтауға арналған шкафтар; </w:t>
      </w:r>
    </w:p>
    <w:p>
      <w:pPr>
        <w:spacing w:after="0"/>
        <w:ind w:left="0"/>
        <w:jc w:val="both"/>
      </w:pPr>
      <w:r>
        <w:rPr>
          <w:rFonts w:ascii="Times New Roman"/>
          <w:b w:val="false"/>
          <w:i w:val="false"/>
          <w:color w:val="000000"/>
          <w:sz w:val="28"/>
        </w:rPr>
        <w:t>
      3) қажетті тиеу-түсірү техникасы;</w:t>
      </w:r>
    </w:p>
    <w:p>
      <w:pPr>
        <w:spacing w:after="0"/>
        <w:ind w:left="0"/>
        <w:jc w:val="both"/>
      </w:pPr>
      <w:r>
        <w:rPr>
          <w:rFonts w:ascii="Times New Roman"/>
          <w:b w:val="false"/>
          <w:i w:val="false"/>
          <w:color w:val="000000"/>
          <w:sz w:val="28"/>
        </w:rPr>
        <w:t>
      4) Қазақстан Республикасының өлшем бірліктерін қамтамасыз ету туралы заңнамасына сәйкес калибрлеу және тексеруден өткен сақтау үй-жайларындағы ауаның параметрлерін өлшеуге арналған құрылғы (термометр, гигирометр немесе психометр);</w:t>
      </w:r>
    </w:p>
    <w:p>
      <w:pPr>
        <w:spacing w:after="0"/>
        <w:ind w:left="0"/>
        <w:jc w:val="both"/>
      </w:pPr>
      <w:r>
        <w:rPr>
          <w:rFonts w:ascii="Times New Roman"/>
          <w:b w:val="false"/>
          <w:i w:val="false"/>
          <w:color w:val="000000"/>
          <w:sz w:val="28"/>
        </w:rPr>
        <w:t>
      5) санитариялық режимді қамтамасыз етуге арналған дезинфекциялаушы құралдар мен шаруашылық мүкәммалдары;</w:t>
      </w:r>
    </w:p>
    <w:p>
      <w:pPr>
        <w:spacing w:after="0"/>
        <w:ind w:left="0"/>
        <w:jc w:val="both"/>
      </w:pPr>
      <w:r>
        <w:rPr>
          <w:rFonts w:ascii="Times New Roman"/>
          <w:b w:val="false"/>
          <w:i w:val="false"/>
          <w:color w:val="000000"/>
          <w:sz w:val="28"/>
        </w:rPr>
        <w:t>
      6) электрмен жабдықтау, жылыту, сумен жабдықтау, ауаны баптау, желдету және кәріз жүйелері;</w:t>
      </w:r>
    </w:p>
    <w:p>
      <w:pPr>
        <w:spacing w:after="0"/>
        <w:ind w:left="0"/>
        <w:jc w:val="both"/>
      </w:pPr>
      <w:r>
        <w:rPr>
          <w:rFonts w:ascii="Times New Roman"/>
          <w:b w:val="false"/>
          <w:i w:val="false"/>
          <w:color w:val="000000"/>
          <w:sz w:val="28"/>
        </w:rPr>
        <w:t>
      7) өрт сөндіру жүйелері мен құралдары.</w:t>
      </w:r>
    </w:p>
    <w:bookmarkStart w:name="z48" w:id="129"/>
    <w:p>
      <w:pPr>
        <w:spacing w:after="0"/>
        <w:ind w:left="0"/>
        <w:jc w:val="left"/>
      </w:pPr>
      <w:r>
        <w:rPr>
          <w:rFonts w:ascii="Times New Roman"/>
          <w:b/>
          <w:i w:val="false"/>
          <w:color w:val="000000"/>
        </w:rPr>
        <w:t xml:space="preserve"> 5. Персонал</w:t>
      </w:r>
    </w:p>
    <w:bookmarkEnd w:id="129"/>
    <w:bookmarkStart w:name="z49" w:id="130"/>
    <w:p>
      <w:pPr>
        <w:spacing w:after="0"/>
        <w:ind w:left="0"/>
        <w:jc w:val="both"/>
      </w:pPr>
      <w:r>
        <w:rPr>
          <w:rFonts w:ascii="Times New Roman"/>
          <w:b w:val="false"/>
          <w:i w:val="false"/>
          <w:color w:val="000000"/>
          <w:sz w:val="28"/>
        </w:rPr>
        <w:t>
      11. Дәріхана қоймасын басқаруды фармацевтикалық жоғары білімі және мамандығы бойынша кемінде үш жыл еңбек өтілі бар маман жүзеге асырады.</w:t>
      </w:r>
    </w:p>
    <w:bookmarkEnd w:id="130"/>
    <w:p>
      <w:pPr>
        <w:spacing w:after="0"/>
        <w:ind w:left="0"/>
        <w:jc w:val="both"/>
      </w:pPr>
      <w:r>
        <w:rPr>
          <w:rFonts w:ascii="Times New Roman"/>
          <w:b w:val="false"/>
          <w:i w:val="false"/>
          <w:color w:val="000000"/>
          <w:sz w:val="28"/>
        </w:rPr>
        <w:t>
      Дәріхана қоймасының бөлімін, қабылдауды, сақтауды, босатуды фармацевтикалық жоғары немесе орта білім бар мамандар жүзеге асырады.</w:t>
      </w:r>
    </w:p>
    <w:bookmarkStart w:name="z199" w:id="131"/>
    <w:p>
      <w:pPr>
        <w:spacing w:after="0"/>
        <w:ind w:left="0"/>
        <w:jc w:val="both"/>
      </w:pPr>
      <w:r>
        <w:rPr>
          <w:rFonts w:ascii="Times New Roman"/>
          <w:b w:val="false"/>
          <w:i w:val="false"/>
          <w:color w:val="000000"/>
          <w:sz w:val="28"/>
        </w:rPr>
        <w:t xml:space="preserve">
      12. Дәріхана пунктінің персоналы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 сәуірде № 10600 тіркелген) фармацевтикалық қызметті жүзеге асыратын адамдарға қойылатын біліктілік талаптарына сәйкес келеді. Жылжымалы дәріхана пунктінде жұмыс істеу үшін фармацевтикалық білімі бар мамандар болмаған кезге дәрілік заттар мен медициналық мақсаттағы бұйымдардың сапасының, қауіпсіздігі мен тиімділігінің сақталуын аттестатталған медициналық білімі бар мамандар қамтамасыз етеді.</w:t>
      </w:r>
    </w:p>
    <w:bookmarkEnd w:id="131"/>
    <w:bookmarkStart w:name="z200" w:id="132"/>
    <w:p>
      <w:pPr>
        <w:spacing w:after="0"/>
        <w:ind w:left="0"/>
        <w:jc w:val="both"/>
      </w:pPr>
      <w:r>
        <w:rPr>
          <w:rFonts w:ascii="Times New Roman"/>
          <w:b w:val="false"/>
          <w:i w:val="false"/>
          <w:color w:val="000000"/>
          <w:sz w:val="28"/>
        </w:rPr>
        <w:t>
      13. Дәріхана қоймасында дәрілік заттардың және медициналық мақсаттағы бұйымдар мен медициналық техниканың сапасын қамтамасыз етуге жауапты адам тағайындалады.</w:t>
      </w:r>
    </w:p>
    <w:bookmarkEnd w:id="132"/>
    <w:bookmarkStart w:name="z201" w:id="133"/>
    <w:p>
      <w:pPr>
        <w:spacing w:after="0"/>
        <w:ind w:left="0"/>
        <w:jc w:val="both"/>
      </w:pPr>
      <w:r>
        <w:rPr>
          <w:rFonts w:ascii="Times New Roman"/>
          <w:b w:val="false"/>
          <w:i w:val="false"/>
          <w:color w:val="000000"/>
          <w:sz w:val="28"/>
        </w:rPr>
        <w:t>
      14. Жылжымалы дәріхана пунктінің персоналы өз қызметі үдерісінде этика нормаларын сақтайды,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535 бұйрығына 5-қосымша</w:t>
            </w:r>
          </w:p>
        </w:tc>
      </w:tr>
    </w:tbl>
    <w:bookmarkStart w:name="z51" w:id="134"/>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медициналық техниканы уақытша сақтау қоймасы туралы</w:t>
      </w:r>
      <w:r>
        <w:br/>
      </w:r>
      <w:r>
        <w:rPr>
          <w:rFonts w:ascii="Times New Roman"/>
          <w:b/>
          <w:i w:val="false"/>
          <w:color w:val="000000"/>
        </w:rPr>
        <w:t>үлгілік ереже</w:t>
      </w:r>
      <w:r>
        <w:br/>
      </w:r>
      <w:r>
        <w:rPr>
          <w:rFonts w:ascii="Times New Roman"/>
          <w:b/>
          <w:i w:val="false"/>
          <w:color w:val="000000"/>
        </w:rPr>
        <w:t>1. Жалпы ережелер</w:t>
      </w:r>
    </w:p>
    <w:bookmarkEnd w:id="134"/>
    <w:bookmarkStart w:name="z53" w:id="135"/>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1-бабы</w:t>
      </w:r>
      <w:r>
        <w:rPr>
          <w:rFonts w:ascii="Times New Roman"/>
          <w:b w:val="false"/>
          <w:i w:val="false"/>
          <w:color w:val="000000"/>
          <w:sz w:val="28"/>
        </w:rPr>
        <w:t xml:space="preserve"> 1-тармағының 23) тармақшасына сәйкес әзірленді және Дәрілік заттарды, медициналық мақсаттағы бұйымдар мен медициналық техниканы уақытша сақтау қоймасының (бұдан әрі – уақытша сақтау қоймасы) мәртебесі мен функцияларын айқындайды. </w:t>
      </w:r>
    </w:p>
    <w:bookmarkEnd w:id="135"/>
    <w:bookmarkStart w:name="z202" w:id="136"/>
    <w:p>
      <w:pPr>
        <w:spacing w:after="0"/>
        <w:ind w:left="0"/>
        <w:jc w:val="both"/>
      </w:pPr>
      <w:r>
        <w:rPr>
          <w:rFonts w:ascii="Times New Roman"/>
          <w:b w:val="false"/>
          <w:i w:val="false"/>
          <w:color w:val="000000"/>
          <w:sz w:val="28"/>
        </w:rPr>
        <w:t>
      2. Уақытша сақтау қоймасы дәрілік заттардың, медициналық мақсаттағы бұйымдар мен медициналық техниканың айналысы саласындағы объект болып табылады және кедендік бақылау кезінде өнімді уақытша сақтауға арналған.</w:t>
      </w:r>
    </w:p>
    <w:bookmarkEnd w:id="136"/>
    <w:bookmarkStart w:name="z203" w:id="137"/>
    <w:p>
      <w:pPr>
        <w:spacing w:after="0"/>
        <w:ind w:left="0"/>
        <w:jc w:val="both"/>
      </w:pPr>
      <w:r>
        <w:rPr>
          <w:rFonts w:ascii="Times New Roman"/>
          <w:b w:val="false"/>
          <w:i w:val="false"/>
          <w:color w:val="000000"/>
          <w:sz w:val="28"/>
        </w:rPr>
        <w:t xml:space="preserve">
      3. Уақытша сақтау қоймасының қызметі осы Ережеге сәйкес Қазақстан Республикасының денсаулық сақтау саласындағы заңнамасына сәйкес </w:t>
      </w:r>
      <w:r>
        <w:rPr>
          <w:rFonts w:ascii="Times New Roman"/>
          <w:b w:val="false"/>
          <w:i w:val="false"/>
          <w:color w:val="000000"/>
          <w:sz w:val="28"/>
        </w:rPr>
        <w:t>берілген</w:t>
      </w:r>
      <w:r>
        <w:rPr>
          <w:rFonts w:ascii="Times New Roman"/>
          <w:b w:val="false"/>
          <w:i w:val="false"/>
          <w:color w:val="000000"/>
          <w:sz w:val="28"/>
        </w:rPr>
        <w:t xml:space="preserve"> рұқсат болған кезде жүзеге асырылады.</w:t>
      </w:r>
    </w:p>
    <w:bookmarkEnd w:id="137"/>
    <w:bookmarkStart w:name="z54" w:id="138"/>
    <w:p>
      <w:pPr>
        <w:spacing w:after="0"/>
        <w:ind w:left="0"/>
        <w:jc w:val="left"/>
      </w:pPr>
      <w:r>
        <w:rPr>
          <w:rFonts w:ascii="Times New Roman"/>
          <w:b/>
          <w:i w:val="false"/>
          <w:color w:val="000000"/>
        </w:rPr>
        <w:t xml:space="preserve"> 2. Міндеттер мен функциялар</w:t>
      </w:r>
    </w:p>
    <w:bookmarkEnd w:id="138"/>
    <w:bookmarkStart w:name="z55" w:id="139"/>
    <w:p>
      <w:pPr>
        <w:spacing w:after="0"/>
        <w:ind w:left="0"/>
        <w:jc w:val="both"/>
      </w:pPr>
      <w:r>
        <w:rPr>
          <w:rFonts w:ascii="Times New Roman"/>
          <w:b w:val="false"/>
          <w:i w:val="false"/>
          <w:color w:val="000000"/>
          <w:sz w:val="28"/>
        </w:rPr>
        <w:t xml:space="preserve">
      4. Уақытша сақтау қоймасының негізгі міндеті дәрілік заттарды, медициналық мақсаттағы бұйымдар мен медициналық техниканы уақытша сақтау рәсімдерін жүзеге асыру болып табылады. </w:t>
      </w:r>
    </w:p>
    <w:bookmarkEnd w:id="139"/>
    <w:bookmarkStart w:name="z204" w:id="140"/>
    <w:p>
      <w:pPr>
        <w:spacing w:after="0"/>
        <w:ind w:left="0"/>
        <w:jc w:val="both"/>
      </w:pPr>
      <w:r>
        <w:rPr>
          <w:rFonts w:ascii="Times New Roman"/>
          <w:b w:val="false"/>
          <w:i w:val="false"/>
          <w:color w:val="000000"/>
          <w:sz w:val="28"/>
        </w:rPr>
        <w:t>
      5. Уақытша сақтау қоймасы мынадай функцияларды жүзеге асырады:</w:t>
      </w:r>
    </w:p>
    <w:bookmarkEnd w:id="140"/>
    <w:p>
      <w:pPr>
        <w:spacing w:after="0"/>
        <w:ind w:left="0"/>
        <w:jc w:val="both"/>
      </w:pPr>
      <w:r>
        <w:rPr>
          <w:rFonts w:ascii="Times New Roman"/>
          <w:b w:val="false"/>
          <w:i w:val="false"/>
          <w:color w:val="000000"/>
          <w:sz w:val="28"/>
        </w:rPr>
        <w:t xml:space="preserve">
      1) Қазақстан Республикасының денсаулық сақтау саласындағы қолданыстағы заңнамасына сәйкес дәрілік заттарды, медициналық мақсаттағы бұйымдар мен медициналық техниканы </w:t>
      </w:r>
      <w:r>
        <w:rPr>
          <w:rFonts w:ascii="Times New Roman"/>
          <w:b w:val="false"/>
          <w:i w:val="false"/>
          <w:color w:val="000000"/>
          <w:sz w:val="28"/>
        </w:rPr>
        <w:t>сақтау</w:t>
      </w:r>
      <w:r>
        <w:rPr>
          <w:rFonts w:ascii="Times New Roman"/>
          <w:b w:val="false"/>
          <w:i w:val="false"/>
          <w:color w:val="000000"/>
          <w:sz w:val="28"/>
        </w:rPr>
        <w:t>;</w:t>
      </w:r>
    </w:p>
    <w:p>
      <w:pPr>
        <w:spacing w:after="0"/>
        <w:ind w:left="0"/>
        <w:jc w:val="both"/>
      </w:pPr>
      <w:r>
        <w:rPr>
          <w:rFonts w:ascii="Times New Roman"/>
          <w:b w:val="false"/>
          <w:i w:val="false"/>
          <w:color w:val="000000"/>
          <w:sz w:val="28"/>
        </w:rPr>
        <w:t>
      2) дәрілік заттардың, медициналық мақсаттағы бұйымдар мен медициналық техниканың сақталуын қамтамасыз ету;</w:t>
      </w:r>
    </w:p>
    <w:p>
      <w:pPr>
        <w:spacing w:after="0"/>
        <w:ind w:left="0"/>
        <w:jc w:val="both"/>
      </w:pPr>
      <w:r>
        <w:rPr>
          <w:rFonts w:ascii="Times New Roman"/>
          <w:b w:val="false"/>
          <w:i w:val="false"/>
          <w:color w:val="000000"/>
          <w:sz w:val="28"/>
        </w:rPr>
        <w:t xml:space="preserve">
      3)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 </w:t>
      </w:r>
    </w:p>
    <w:bookmarkStart w:name="z56" w:id="141"/>
    <w:p>
      <w:pPr>
        <w:spacing w:after="0"/>
        <w:ind w:left="0"/>
        <w:jc w:val="left"/>
      </w:pPr>
      <w:r>
        <w:rPr>
          <w:rFonts w:ascii="Times New Roman"/>
          <w:b/>
          <w:i w:val="false"/>
          <w:color w:val="000000"/>
        </w:rPr>
        <w:t xml:space="preserve"> 3. Қызметті ұйымдастыру тәртібі</w:t>
      </w:r>
    </w:p>
    <w:bookmarkEnd w:id="141"/>
    <w:bookmarkStart w:name="z57" w:id="142"/>
    <w:p>
      <w:pPr>
        <w:spacing w:after="0"/>
        <w:ind w:left="0"/>
        <w:jc w:val="both"/>
      </w:pPr>
      <w:r>
        <w:rPr>
          <w:rFonts w:ascii="Times New Roman"/>
          <w:b w:val="false"/>
          <w:i w:val="false"/>
          <w:color w:val="000000"/>
          <w:sz w:val="28"/>
        </w:rPr>
        <w:t xml:space="preserve">
      6. Уақытша сақтау қоймасының үй-жайы, оның құрамы және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13 мамырда № 11037 тіркелген)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p>
    <w:bookmarkEnd w:id="142"/>
    <w:bookmarkStart w:name="z205" w:id="143"/>
    <w:p>
      <w:pPr>
        <w:spacing w:after="0"/>
        <w:ind w:left="0"/>
        <w:jc w:val="both"/>
      </w:pPr>
      <w:r>
        <w:rPr>
          <w:rFonts w:ascii="Times New Roman"/>
          <w:b w:val="false"/>
          <w:i w:val="false"/>
          <w:color w:val="000000"/>
          <w:sz w:val="28"/>
        </w:rPr>
        <w:t xml:space="preserve">
      7. Уақытша сақтау қоймасының жарақтандырылуы жүзеге асырылатын қызметтердің көлемі мен сипатына сәйкес келеді және дәрілік заттардың, медициналық мақсаттағы бұйымдар мен медициналық техниканың сапасын, қауіпсіздігін және тиімділігін сақтауды қамтамасыз етеді. </w:t>
      </w:r>
    </w:p>
    <w:bookmarkEnd w:id="143"/>
    <w:bookmarkStart w:name="z58" w:id="144"/>
    <w:p>
      <w:pPr>
        <w:spacing w:after="0"/>
        <w:ind w:left="0"/>
        <w:jc w:val="left"/>
      </w:pPr>
      <w:r>
        <w:rPr>
          <w:rFonts w:ascii="Times New Roman"/>
          <w:b/>
          <w:i w:val="false"/>
          <w:color w:val="000000"/>
        </w:rPr>
        <w:t xml:space="preserve"> 4. Жарақтандырылу</w:t>
      </w:r>
    </w:p>
    <w:bookmarkEnd w:id="144"/>
    <w:bookmarkStart w:name="z59" w:id="145"/>
    <w:p>
      <w:pPr>
        <w:spacing w:after="0"/>
        <w:ind w:left="0"/>
        <w:jc w:val="both"/>
      </w:pPr>
      <w:r>
        <w:rPr>
          <w:rFonts w:ascii="Times New Roman"/>
          <w:b w:val="false"/>
          <w:i w:val="false"/>
          <w:color w:val="000000"/>
          <w:sz w:val="28"/>
        </w:rPr>
        <w:t>
      8. Орындалатын функцияларына сәйкес уақытша сақтау қоймасында:</w:t>
      </w:r>
    </w:p>
    <w:bookmarkEnd w:id="145"/>
    <w:p>
      <w:pPr>
        <w:spacing w:after="0"/>
        <w:ind w:left="0"/>
        <w:jc w:val="both"/>
      </w:pPr>
      <w:r>
        <w:rPr>
          <w:rFonts w:ascii="Times New Roman"/>
          <w:b w:val="false"/>
          <w:i w:val="false"/>
          <w:color w:val="000000"/>
          <w:sz w:val="28"/>
        </w:rPr>
        <w:t>
      1) дәрілік заттарды, медициналық мақсаттағы бұйымдар мен медициналық техниканы сақтауға арналған сөрелер, паллеттер, тоңазытқыш жабдықтары, тұғырлар, шкафтар;</w:t>
      </w:r>
    </w:p>
    <w:p>
      <w:pPr>
        <w:spacing w:after="0"/>
        <w:ind w:left="0"/>
        <w:jc w:val="both"/>
      </w:pPr>
      <w:r>
        <w:rPr>
          <w:rFonts w:ascii="Times New Roman"/>
          <w:b w:val="false"/>
          <w:i w:val="false"/>
          <w:color w:val="000000"/>
          <w:sz w:val="28"/>
        </w:rPr>
        <w:t>
      2) қажетті тиеу-түсіру техникасы;</w:t>
      </w:r>
    </w:p>
    <w:p>
      <w:pPr>
        <w:spacing w:after="0"/>
        <w:ind w:left="0"/>
        <w:jc w:val="both"/>
      </w:pPr>
      <w:r>
        <w:rPr>
          <w:rFonts w:ascii="Times New Roman"/>
          <w:b w:val="false"/>
          <w:i w:val="false"/>
          <w:color w:val="000000"/>
          <w:sz w:val="28"/>
        </w:rPr>
        <w:t>
      3) санитариялық режимді қамтамасыз етуге арналған дезинфекциялаушы құралдар мен шаруашылық мүкәммалдары;</w:t>
      </w:r>
    </w:p>
    <w:p>
      <w:pPr>
        <w:spacing w:after="0"/>
        <w:ind w:left="0"/>
        <w:jc w:val="both"/>
      </w:pPr>
      <w:r>
        <w:rPr>
          <w:rFonts w:ascii="Times New Roman"/>
          <w:b w:val="false"/>
          <w:i w:val="false"/>
          <w:color w:val="000000"/>
          <w:sz w:val="28"/>
        </w:rPr>
        <w:t>
      4) электрмен жабдықтау, жылыту, сумен жабдықтау, ауаны баптау, желдету және кәріз жүйелері;</w:t>
      </w:r>
    </w:p>
    <w:p>
      <w:pPr>
        <w:spacing w:after="0"/>
        <w:ind w:left="0"/>
        <w:jc w:val="both"/>
      </w:pPr>
      <w:r>
        <w:rPr>
          <w:rFonts w:ascii="Times New Roman"/>
          <w:b w:val="false"/>
          <w:i w:val="false"/>
          <w:color w:val="000000"/>
          <w:sz w:val="28"/>
        </w:rPr>
        <w:t>
      5) өрт сөндіру жүйелері мен құралдары;</w:t>
      </w:r>
    </w:p>
    <w:p>
      <w:pPr>
        <w:spacing w:after="0"/>
        <w:ind w:left="0"/>
        <w:jc w:val="both"/>
      </w:pPr>
      <w:r>
        <w:rPr>
          <w:rFonts w:ascii="Times New Roman"/>
          <w:b w:val="false"/>
          <w:i w:val="false"/>
          <w:color w:val="000000"/>
          <w:sz w:val="28"/>
        </w:rPr>
        <w:t>
      6) "Қазақстан Республикасының өлшем бірліктерін қамтамасыз ету туралы" Қазақастан Республикасының 2000 жылғы 7 маусымдағы Заңының талаптарына сәйкес калибрлеу мен тексеруден өткен сақтау үй-жайларындағы ауа параметрлерін өлшемге арналған құрылғы (термометр, гигрометр немесе психрометр)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535 бұйрығына 6-қосымша</w:t>
            </w:r>
          </w:p>
        </w:tc>
      </w:tr>
    </w:tbl>
    <w:bookmarkStart w:name="z61" w:id="146"/>
    <w:p>
      <w:pPr>
        <w:spacing w:after="0"/>
        <w:ind w:left="0"/>
        <w:jc w:val="left"/>
      </w:pPr>
      <w:r>
        <w:rPr>
          <w:rFonts w:ascii="Times New Roman"/>
          <w:b/>
          <w:i w:val="false"/>
          <w:color w:val="000000"/>
        </w:rPr>
        <w:t xml:space="preserve"> Оптика дүкені туралы үлгілік ереже</w:t>
      </w:r>
      <w:r>
        <w:br/>
      </w:r>
      <w:r>
        <w:rPr>
          <w:rFonts w:ascii="Times New Roman"/>
          <w:b/>
          <w:i w:val="false"/>
          <w:color w:val="000000"/>
        </w:rPr>
        <w:t>1. Жалпы ережелер</w:t>
      </w:r>
    </w:p>
    <w:bookmarkEnd w:id="146"/>
    <w:bookmarkStart w:name="z63" w:id="147"/>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1-бабы</w:t>
      </w:r>
      <w:r>
        <w:rPr>
          <w:rFonts w:ascii="Times New Roman"/>
          <w:b w:val="false"/>
          <w:i w:val="false"/>
          <w:color w:val="000000"/>
          <w:sz w:val="28"/>
        </w:rPr>
        <w:t xml:space="preserve"> 1-тармағының 23) тармақшасына сәйкес әзірленді және оптика дүкенінің мәртебесі мен функцияларын айқындайды. </w:t>
      </w:r>
    </w:p>
    <w:bookmarkEnd w:id="147"/>
    <w:bookmarkStart w:name="z206" w:id="148"/>
    <w:p>
      <w:pPr>
        <w:spacing w:after="0"/>
        <w:ind w:left="0"/>
        <w:jc w:val="both"/>
      </w:pPr>
      <w:r>
        <w:rPr>
          <w:rFonts w:ascii="Times New Roman"/>
          <w:b w:val="false"/>
          <w:i w:val="false"/>
          <w:color w:val="000000"/>
          <w:sz w:val="28"/>
        </w:rPr>
        <w:t>
      2. Оптика дүкені медициналық оптика бұйымдарын дайындауды және (немесе) бөлшек саудада өткізуді жүзеге асыратын, дәрілік заттардың, медициналық мақсаттағы бұйымдар мен медициналық техниканың айналысы саласындағы объект болып табылады.</w:t>
      </w:r>
    </w:p>
    <w:bookmarkEnd w:id="148"/>
    <w:bookmarkStart w:name="z207" w:id="149"/>
    <w:p>
      <w:pPr>
        <w:spacing w:after="0"/>
        <w:ind w:left="0"/>
        <w:jc w:val="both"/>
      </w:pPr>
      <w:r>
        <w:rPr>
          <w:rFonts w:ascii="Times New Roman"/>
          <w:b w:val="false"/>
          <w:i w:val="false"/>
          <w:color w:val="000000"/>
          <w:sz w:val="28"/>
        </w:rPr>
        <w:t xml:space="preserve">
      3. Оптика дүкенінің қызметін жеке және заңды тұлғалар осы Ережеге сәйкес және "Рұқсаттар мен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(бұдан әрі – Рұқсаттар туралы заң) берілген фармацевтикалық қызметке лицензиясы және медициналық мақсаттағы бұйымдарды өндіруге және (немесе) бөлшек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бұйымдарды бөлшек саудада өткізуге электрондық құжат нысанындағы талоны болған кезде қамтамасыз етеді.</w:t>
      </w:r>
    </w:p>
    <w:bookmarkEnd w:id="149"/>
    <w:bookmarkStart w:name="z208" w:id="150"/>
    <w:p>
      <w:pPr>
        <w:spacing w:after="0"/>
        <w:ind w:left="0"/>
        <w:jc w:val="both"/>
      </w:pPr>
      <w:r>
        <w:rPr>
          <w:rFonts w:ascii="Times New Roman"/>
          <w:b w:val="false"/>
          <w:i w:val="false"/>
          <w:color w:val="000000"/>
          <w:sz w:val="28"/>
        </w:rPr>
        <w:t xml:space="preserve">
      4. Оптика дүкені денсаулық сақтау саласындағы уәкілетті орган (бұдан әрі – уәкілетті орган) айқындаған тәртіпте қауіпсіздік пен сапаны бағалаудан өткен және "Қазақстан Республикасының өлшем бірліктерін қамтамасыз ету туралы" Қазақастан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Өлшемдер туралы заң) сәйкес өлшем құралдарының метрологиялық аттестаттаудан өткен дәрілік заттарды, медициналық мақсаттағы бұйымдар мен медициналық техниканы сатып алады және өткізеді.</w:t>
      </w:r>
    </w:p>
    <w:bookmarkEnd w:id="150"/>
    <w:bookmarkStart w:name="z64" w:id="151"/>
    <w:p>
      <w:pPr>
        <w:spacing w:after="0"/>
        <w:ind w:left="0"/>
        <w:jc w:val="left"/>
      </w:pPr>
      <w:r>
        <w:rPr>
          <w:rFonts w:ascii="Times New Roman"/>
          <w:b/>
          <w:i w:val="false"/>
          <w:color w:val="000000"/>
        </w:rPr>
        <w:t xml:space="preserve"> 2. Міндеттер мен функциялар</w:t>
      </w:r>
    </w:p>
    <w:bookmarkEnd w:id="151"/>
    <w:bookmarkStart w:name="z65" w:id="152"/>
    <w:p>
      <w:pPr>
        <w:spacing w:after="0"/>
        <w:ind w:left="0"/>
        <w:jc w:val="both"/>
      </w:pPr>
      <w:r>
        <w:rPr>
          <w:rFonts w:ascii="Times New Roman"/>
          <w:b w:val="false"/>
          <w:i w:val="false"/>
          <w:color w:val="000000"/>
          <w:sz w:val="28"/>
        </w:rPr>
        <w:t>
      5. Оптика дүкенінің негізгі міндеті халықты қауіпсіз, тиімді және сапалы медициналық оптика бұйымдарымен қамтамасыз ету болып табылады.</w:t>
      </w:r>
    </w:p>
    <w:bookmarkEnd w:id="152"/>
    <w:bookmarkStart w:name="z209" w:id="153"/>
    <w:p>
      <w:pPr>
        <w:spacing w:after="0"/>
        <w:ind w:left="0"/>
        <w:jc w:val="both"/>
      </w:pPr>
      <w:r>
        <w:rPr>
          <w:rFonts w:ascii="Times New Roman"/>
          <w:b w:val="false"/>
          <w:i w:val="false"/>
          <w:color w:val="000000"/>
          <w:sz w:val="28"/>
        </w:rPr>
        <w:t>
      6. Оптика дүкені мынадай функцияларды жүзеге асырады:</w:t>
      </w:r>
    </w:p>
    <w:bookmarkEnd w:id="153"/>
    <w:bookmarkStart w:name="z210" w:id="154"/>
    <w:p>
      <w:pPr>
        <w:spacing w:after="0"/>
        <w:ind w:left="0"/>
        <w:jc w:val="both"/>
      </w:pPr>
      <w:r>
        <w:rPr>
          <w:rFonts w:ascii="Times New Roman"/>
          <w:b w:val="false"/>
          <w:i w:val="false"/>
          <w:color w:val="000000"/>
          <w:sz w:val="28"/>
        </w:rPr>
        <w:t>
      1) медициналық оптика бұйымдарын дайындау және (немесе) өткізу, сақтау, жою;</w:t>
      </w:r>
    </w:p>
    <w:bookmarkEnd w:id="154"/>
    <w:bookmarkStart w:name="z211" w:id="155"/>
    <w:p>
      <w:pPr>
        <w:spacing w:after="0"/>
        <w:ind w:left="0"/>
        <w:jc w:val="both"/>
      </w:pPr>
      <w:r>
        <w:rPr>
          <w:rFonts w:ascii="Times New Roman"/>
          <w:b w:val="false"/>
          <w:i w:val="false"/>
          <w:color w:val="000000"/>
          <w:sz w:val="28"/>
        </w:rPr>
        <w:t>
      2) медициналық оптика бұйымдарын Қазақстан Республикасының заңнамасына сәйкес берілген фармацевтикалық қызметке лицензиясы және дәрілік заттар мен медициналық мақсаттағы бұйымдарды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бұйымдарды көтерме саудада өткізуге электрондық құжат нысанындағы талоны бар өнім берушілерден сатып алу (әкелуден басқа);</w:t>
      </w:r>
    </w:p>
    <w:bookmarkEnd w:id="155"/>
    <w:bookmarkStart w:name="z212" w:id="156"/>
    <w:p>
      <w:pPr>
        <w:spacing w:after="0"/>
        <w:ind w:left="0"/>
        <w:jc w:val="both"/>
      </w:pPr>
      <w:r>
        <w:rPr>
          <w:rFonts w:ascii="Times New Roman"/>
          <w:b w:val="false"/>
          <w:i w:val="false"/>
          <w:color w:val="000000"/>
          <w:sz w:val="28"/>
        </w:rPr>
        <w:t>
      3) орамаларды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қаптамасының Қазақстан Республикасының заңнамасының талаптарына сәйкестігін, Кодексінің 75-бабында белгіленген ілеспе құжаттарының бар-жоғын, тасымалдау шарттарын анықтау;</w:t>
      </w:r>
    </w:p>
    <w:bookmarkEnd w:id="156"/>
    <w:bookmarkStart w:name="z213" w:id="157"/>
    <w:p>
      <w:pPr>
        <w:spacing w:after="0"/>
        <w:ind w:left="0"/>
        <w:jc w:val="both"/>
      </w:pPr>
      <w:r>
        <w:rPr>
          <w:rFonts w:ascii="Times New Roman"/>
          <w:b w:val="false"/>
          <w:i w:val="false"/>
          <w:color w:val="000000"/>
          <w:sz w:val="28"/>
        </w:rPr>
        <w:t>
      4)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p>
    <w:bookmarkEnd w:id="157"/>
    <w:bookmarkStart w:name="z214" w:id="158"/>
    <w:p>
      <w:pPr>
        <w:spacing w:after="0"/>
        <w:ind w:left="0"/>
        <w:jc w:val="both"/>
      </w:pPr>
      <w:r>
        <w:rPr>
          <w:rFonts w:ascii="Times New Roman"/>
          <w:b w:val="false"/>
          <w:i w:val="false"/>
          <w:color w:val="000000"/>
          <w:sz w:val="28"/>
        </w:rPr>
        <w:t>
      5) халыққа медициналық оптика бұйымдарын қолдану мен сақтау жөнінде консультациялық және ақпараттық көмек беру.</w:t>
      </w:r>
    </w:p>
    <w:bookmarkEnd w:id="158"/>
    <w:bookmarkStart w:name="z66" w:id="159"/>
    <w:p>
      <w:pPr>
        <w:spacing w:after="0"/>
        <w:ind w:left="0"/>
        <w:jc w:val="left"/>
      </w:pPr>
      <w:r>
        <w:rPr>
          <w:rFonts w:ascii="Times New Roman"/>
          <w:b/>
          <w:i w:val="false"/>
          <w:color w:val="000000"/>
        </w:rPr>
        <w:t xml:space="preserve"> 3. Қызметті ұйымдастыру тәртібі</w:t>
      </w:r>
    </w:p>
    <w:bookmarkEnd w:id="159"/>
    <w:bookmarkStart w:name="z67" w:id="160"/>
    <w:p>
      <w:pPr>
        <w:spacing w:after="0"/>
        <w:ind w:left="0"/>
        <w:jc w:val="both"/>
      </w:pPr>
      <w:r>
        <w:rPr>
          <w:rFonts w:ascii="Times New Roman"/>
          <w:b w:val="false"/>
          <w:i w:val="false"/>
          <w:color w:val="000000"/>
          <w:sz w:val="28"/>
        </w:rPr>
        <w:t>
      7. Оптика дүкенінің үй-жайы, оның құрамы мен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p>
    <w:bookmarkEnd w:id="160"/>
    <w:bookmarkStart w:name="z215" w:id="161"/>
    <w:p>
      <w:pPr>
        <w:spacing w:after="0"/>
        <w:ind w:left="0"/>
        <w:jc w:val="both"/>
      </w:pPr>
      <w:r>
        <w:rPr>
          <w:rFonts w:ascii="Times New Roman"/>
          <w:b w:val="false"/>
          <w:i w:val="false"/>
          <w:color w:val="000000"/>
          <w:sz w:val="28"/>
        </w:rPr>
        <w:t>
      8. Оптика дүкенін жарақтандыру жүзеге асырылатын фармацевтикалық қызметтің көлемі мен сипатына сәйкес келеді және медициналық оптика бұйымдарының сапасын, қауіпсіздігі мен тиімділігін қамтамасыз етеді.</w:t>
      </w:r>
    </w:p>
    <w:bookmarkEnd w:id="161"/>
    <w:bookmarkStart w:name="z68" w:id="162"/>
    <w:p>
      <w:pPr>
        <w:spacing w:after="0"/>
        <w:ind w:left="0"/>
        <w:jc w:val="left"/>
      </w:pPr>
      <w:r>
        <w:rPr>
          <w:rFonts w:ascii="Times New Roman"/>
          <w:b/>
          <w:i w:val="false"/>
          <w:color w:val="000000"/>
        </w:rPr>
        <w:t xml:space="preserve"> 4. Жарақтандырылу</w:t>
      </w:r>
    </w:p>
    <w:bookmarkEnd w:id="162"/>
    <w:bookmarkStart w:name="z69" w:id="163"/>
    <w:p>
      <w:pPr>
        <w:spacing w:after="0"/>
        <w:ind w:left="0"/>
        <w:jc w:val="both"/>
      </w:pPr>
      <w:r>
        <w:rPr>
          <w:rFonts w:ascii="Times New Roman"/>
          <w:b w:val="false"/>
          <w:i w:val="false"/>
          <w:color w:val="000000"/>
          <w:sz w:val="28"/>
        </w:rPr>
        <w:t>
      9. Орындалатын функцияларына сәйкес оптика дүкенінде:</w:t>
      </w:r>
    </w:p>
    <w:bookmarkEnd w:id="163"/>
    <w:p>
      <w:pPr>
        <w:spacing w:after="0"/>
        <w:ind w:left="0"/>
        <w:jc w:val="both"/>
      </w:pPr>
      <w:r>
        <w:rPr>
          <w:rFonts w:ascii="Times New Roman"/>
          <w:b w:val="false"/>
          <w:i w:val="false"/>
          <w:color w:val="000000"/>
          <w:sz w:val="28"/>
        </w:rPr>
        <w:t>
      1) медициналық оптика бұйымдарын сақтауға арналған сөрелер, шкафтар;</w:t>
      </w:r>
    </w:p>
    <w:p>
      <w:pPr>
        <w:spacing w:after="0"/>
        <w:ind w:left="0"/>
        <w:jc w:val="both"/>
      </w:pPr>
      <w:r>
        <w:rPr>
          <w:rFonts w:ascii="Times New Roman"/>
          <w:b w:val="false"/>
          <w:i w:val="false"/>
          <w:color w:val="000000"/>
          <w:sz w:val="28"/>
        </w:rPr>
        <w:t>
      2) көзілдіріктерді дайындау кезінде: көзге салынатын линзаларды, көзілдіріктерді өңдеуге немесе дайындауға арналған жабдықтар;</w:t>
      </w:r>
    </w:p>
    <w:p>
      <w:pPr>
        <w:spacing w:after="0"/>
        <w:ind w:left="0"/>
        <w:jc w:val="both"/>
      </w:pPr>
      <w:r>
        <w:rPr>
          <w:rFonts w:ascii="Times New Roman"/>
          <w:b w:val="false"/>
          <w:i w:val="false"/>
          <w:color w:val="000000"/>
          <w:sz w:val="28"/>
        </w:rPr>
        <w:t>
      3) санитариялық, сыртқы киімдер мен аяқ киімдерді бөлек сақтауға арналған шкафтар;</w:t>
      </w:r>
    </w:p>
    <w:p>
      <w:pPr>
        <w:spacing w:after="0"/>
        <w:ind w:left="0"/>
        <w:jc w:val="both"/>
      </w:pP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p>
    <w:p>
      <w:pPr>
        <w:spacing w:after="0"/>
        <w:ind w:left="0"/>
        <w:jc w:val="both"/>
      </w:pPr>
      <w:r>
        <w:rPr>
          <w:rFonts w:ascii="Times New Roman"/>
          <w:b w:val="false"/>
          <w:i w:val="false"/>
          <w:color w:val="000000"/>
          <w:sz w:val="28"/>
        </w:rPr>
        <w:t>
      5) электрмен жабдықтау, жылыту, сумен жабдықтау, ауаны баптау, желдету және кәріз жүйелері;</w:t>
      </w:r>
    </w:p>
    <w:p>
      <w:pPr>
        <w:spacing w:after="0"/>
        <w:ind w:left="0"/>
        <w:jc w:val="both"/>
      </w:pPr>
      <w:r>
        <w:rPr>
          <w:rFonts w:ascii="Times New Roman"/>
          <w:b w:val="false"/>
          <w:i w:val="false"/>
          <w:color w:val="000000"/>
          <w:sz w:val="28"/>
        </w:rPr>
        <w:t>
      6) өрт сөндіру жүйелері мен кұралдары;</w:t>
      </w:r>
    </w:p>
    <w:p>
      <w:pPr>
        <w:spacing w:after="0"/>
        <w:ind w:left="0"/>
        <w:jc w:val="both"/>
      </w:pPr>
      <w:r>
        <w:rPr>
          <w:rFonts w:ascii="Times New Roman"/>
          <w:b w:val="false"/>
          <w:i w:val="false"/>
          <w:color w:val="000000"/>
          <w:sz w:val="28"/>
        </w:rPr>
        <w:t xml:space="preserve">
      7) Қазақстан Республикасының өлшем бірліктерін қамтамасыз ету туралы заңнамасының талаптарына сәйкес калибрлеу мен тексеруден өткен сақтау үй-жайларындағы ауа параметрлерін өлшемге арналған құрылғы (термометр, гигрометр немесе психрометр) болады. </w:t>
      </w:r>
    </w:p>
    <w:bookmarkStart w:name="z70" w:id="164"/>
    <w:p>
      <w:pPr>
        <w:spacing w:after="0"/>
        <w:ind w:left="0"/>
        <w:jc w:val="left"/>
      </w:pPr>
      <w:r>
        <w:rPr>
          <w:rFonts w:ascii="Times New Roman"/>
          <w:b/>
          <w:i w:val="false"/>
          <w:color w:val="000000"/>
        </w:rPr>
        <w:t xml:space="preserve"> 5. Персонал</w:t>
      </w:r>
    </w:p>
    <w:bookmarkEnd w:id="164"/>
    <w:bookmarkStart w:name="z71" w:id="165"/>
    <w:p>
      <w:pPr>
        <w:spacing w:after="0"/>
        <w:ind w:left="0"/>
        <w:jc w:val="both"/>
      </w:pPr>
      <w:r>
        <w:rPr>
          <w:rFonts w:ascii="Times New Roman"/>
          <w:b w:val="false"/>
          <w:i w:val="false"/>
          <w:color w:val="000000"/>
          <w:sz w:val="28"/>
        </w:rPr>
        <w:t>
      10. Оптика дүкенін басқаруды фармацевтикалық немесе медициналық білімі бар маман жүзеге асырады.</w:t>
      </w:r>
    </w:p>
    <w:bookmarkEnd w:id="165"/>
    <w:bookmarkStart w:name="z216" w:id="166"/>
    <w:p>
      <w:pPr>
        <w:spacing w:after="0"/>
        <w:ind w:left="0"/>
        <w:jc w:val="both"/>
      </w:pPr>
      <w:r>
        <w:rPr>
          <w:rFonts w:ascii="Times New Roman"/>
          <w:b w:val="false"/>
          <w:i w:val="false"/>
          <w:color w:val="000000"/>
          <w:sz w:val="28"/>
        </w:rPr>
        <w:t>
      Медициналық оптика бұйымын дайындауды фармацетикалық, медициналық және техникалық білім бар маман жүзеге асырады.</w:t>
      </w:r>
    </w:p>
    <w:bookmarkEnd w:id="166"/>
    <w:bookmarkStart w:name="z217" w:id="167"/>
    <w:p>
      <w:pPr>
        <w:spacing w:after="0"/>
        <w:ind w:left="0"/>
        <w:jc w:val="both"/>
      </w:pPr>
      <w:r>
        <w:rPr>
          <w:rFonts w:ascii="Times New Roman"/>
          <w:b w:val="false"/>
          <w:i w:val="false"/>
          <w:color w:val="000000"/>
          <w:sz w:val="28"/>
        </w:rPr>
        <w:t>
      11. Оптика дүкенінің персоналы фармацевтикалық қызметті жүзеге асыратын тұлғаларға қойылатын біліктілік талаптарына сәйкес келеді.</w:t>
      </w:r>
    </w:p>
    <w:bookmarkEnd w:id="167"/>
    <w:bookmarkStart w:name="z218" w:id="168"/>
    <w:p>
      <w:pPr>
        <w:spacing w:after="0"/>
        <w:ind w:left="0"/>
        <w:jc w:val="both"/>
      </w:pPr>
      <w:r>
        <w:rPr>
          <w:rFonts w:ascii="Times New Roman"/>
          <w:b w:val="false"/>
          <w:i w:val="false"/>
          <w:color w:val="000000"/>
          <w:sz w:val="28"/>
        </w:rPr>
        <w:t>
      12. Көзге салынатын және көру қабілетін түзейтін линзалардың сапасын сақтау мен өткізуді қамтамасыз ететін қызметкерлердің фармацевтикалық немесе медициналық білімі болады.</w:t>
      </w:r>
    </w:p>
    <w:bookmarkEnd w:id="168"/>
    <w:bookmarkStart w:name="z219" w:id="169"/>
    <w:p>
      <w:pPr>
        <w:spacing w:after="0"/>
        <w:ind w:left="0"/>
        <w:jc w:val="both"/>
      </w:pPr>
      <w:r>
        <w:rPr>
          <w:rFonts w:ascii="Times New Roman"/>
          <w:b w:val="false"/>
          <w:i w:val="false"/>
          <w:color w:val="000000"/>
          <w:sz w:val="28"/>
        </w:rPr>
        <w:t>
      13. Оптика дүкенінің персоналы өз қызметінің үдерісінде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535 бұйрығына 7-қосымша</w:t>
            </w:r>
          </w:p>
        </w:tc>
      </w:tr>
    </w:tbl>
    <w:bookmarkStart w:name="z73" w:id="170"/>
    <w:p>
      <w:pPr>
        <w:spacing w:after="0"/>
        <w:ind w:left="0"/>
        <w:jc w:val="left"/>
      </w:pPr>
      <w:r>
        <w:rPr>
          <w:rFonts w:ascii="Times New Roman"/>
          <w:b/>
          <w:i w:val="false"/>
          <w:color w:val="000000"/>
        </w:rPr>
        <w:t xml:space="preserve"> Медициналық техника мен медициналық мақсаттағы</w:t>
      </w:r>
      <w:r>
        <w:br/>
      </w:r>
      <w:r>
        <w:rPr>
          <w:rFonts w:ascii="Times New Roman"/>
          <w:b/>
          <w:i w:val="false"/>
          <w:color w:val="000000"/>
        </w:rPr>
        <w:t>бұйымдар дүкені туралы үлгілік ереже</w:t>
      </w:r>
      <w:r>
        <w:br/>
      </w:r>
      <w:r>
        <w:rPr>
          <w:rFonts w:ascii="Times New Roman"/>
          <w:b/>
          <w:i w:val="false"/>
          <w:color w:val="000000"/>
        </w:rPr>
        <w:t>1. Жалпы ережелер</w:t>
      </w:r>
    </w:p>
    <w:bookmarkEnd w:id="170"/>
    <w:bookmarkStart w:name="z75" w:id="171"/>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1-бабы</w:t>
      </w:r>
      <w:r>
        <w:rPr>
          <w:rFonts w:ascii="Times New Roman"/>
          <w:b w:val="false"/>
          <w:i w:val="false"/>
          <w:color w:val="000000"/>
          <w:sz w:val="28"/>
        </w:rPr>
        <w:t xml:space="preserve"> 1-тармағының 23) тармақшасына сәйкес әзірленді және медициналық техника мен медициналық мақсаттағы бұйымдар дүкенінің (бұдан әрі – дүкен) мәртебесі мен функцияларын айқындайды. </w:t>
      </w:r>
    </w:p>
    <w:bookmarkEnd w:id="171"/>
    <w:bookmarkStart w:name="z220" w:id="172"/>
    <w:p>
      <w:pPr>
        <w:spacing w:after="0"/>
        <w:ind w:left="0"/>
        <w:jc w:val="both"/>
      </w:pPr>
      <w:r>
        <w:rPr>
          <w:rFonts w:ascii="Times New Roman"/>
          <w:b w:val="false"/>
          <w:i w:val="false"/>
          <w:color w:val="000000"/>
          <w:sz w:val="28"/>
        </w:rPr>
        <w:t xml:space="preserve">
      2. Дүкен дәрілік заттардың, медициналық мақсаттағы бұйымдар мен медициналық техниканың айналысы саласындағы объект болып табылады. Дүкеннің қызметі медициналық мақсаттағы бұйымдар мен медициналық техниканы бөлшек саудада өткізу болып табылады. </w:t>
      </w:r>
    </w:p>
    <w:bookmarkEnd w:id="172"/>
    <w:bookmarkStart w:name="z221" w:id="173"/>
    <w:p>
      <w:pPr>
        <w:spacing w:after="0"/>
        <w:ind w:left="0"/>
        <w:jc w:val="both"/>
      </w:pPr>
      <w:r>
        <w:rPr>
          <w:rFonts w:ascii="Times New Roman"/>
          <w:b w:val="false"/>
          <w:i w:val="false"/>
          <w:color w:val="000000"/>
          <w:sz w:val="28"/>
        </w:rPr>
        <w:t xml:space="preserve">
      3. Дүкен қызметін жеке және заңды тұлғалар осы Ережеге сәйкес және "Рұқсаттар мен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(бұдан әрі – Рұқсаттар туралы заң) берілген фармацевтикалық қызметке лицензиясы және медициналық мақсаттағы бұйымдарды өндіруге және (немесе) бөлшек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бұйымдарды бөлшек саудада өткізуге электрондық құжат нысанындағы талоны болған кезде қамтамасыз етеді.</w:t>
      </w:r>
    </w:p>
    <w:bookmarkEnd w:id="173"/>
    <w:bookmarkStart w:name="z222" w:id="174"/>
    <w:p>
      <w:pPr>
        <w:spacing w:after="0"/>
        <w:ind w:left="0"/>
        <w:jc w:val="both"/>
      </w:pPr>
      <w:r>
        <w:rPr>
          <w:rFonts w:ascii="Times New Roman"/>
          <w:b w:val="false"/>
          <w:i w:val="false"/>
          <w:color w:val="000000"/>
          <w:sz w:val="28"/>
        </w:rPr>
        <w:t xml:space="preserve">
      4. Дүкен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2009 жылғы 26 қарашада № 5935 болып тіркелген),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2014 жылы 25 желтоқсанда № 10003 тіркелген) Қазақстан Республикасында мемлекеттік тіркеуден, қауіпсіздік пен сапаны бағалаудан өткен және "Қазақстан Республикасының өлшем бірліктерін қамтамасыз ету туралы" Қазақастан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Өлшемдер туралы заң) сәйкес өлшем құралдарының метрологиялық аттестаттаудан өткен дәрілік заттарды, медициналық мақсаттағы бұйымдар мен медициналық техниканы сатып алады және өткізеді.</w:t>
      </w:r>
    </w:p>
    <w:bookmarkEnd w:id="174"/>
    <w:bookmarkStart w:name="z223" w:id="175"/>
    <w:p>
      <w:pPr>
        <w:spacing w:after="0"/>
        <w:ind w:left="0"/>
        <w:jc w:val="both"/>
      </w:pPr>
      <w:r>
        <w:rPr>
          <w:rFonts w:ascii="Times New Roman"/>
          <w:b w:val="false"/>
          <w:i w:val="false"/>
          <w:color w:val="000000"/>
          <w:sz w:val="28"/>
        </w:rPr>
        <w:t>
      6. Медициналық техника мен медициналық мақсаттағы бұйымдар дүкенінде дайындалған медициналық мақсаттағы бұйымдар мемлекеттік тіркеуге жатпайды.</w:t>
      </w:r>
    </w:p>
    <w:bookmarkEnd w:id="175"/>
    <w:bookmarkStart w:name="z224" w:id="176"/>
    <w:p>
      <w:pPr>
        <w:spacing w:after="0"/>
        <w:ind w:left="0"/>
        <w:jc w:val="both"/>
      </w:pPr>
      <w:r>
        <w:rPr>
          <w:rFonts w:ascii="Times New Roman"/>
          <w:b w:val="false"/>
          <w:i w:val="false"/>
          <w:color w:val="000000"/>
          <w:sz w:val="28"/>
        </w:rPr>
        <w:t xml:space="preserve">
      7. Дүкен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2014 жылы 25 желтоқсанда № 10003 тіркелген) Қазақстан Республикасында мемлекеттік тіркеуден, қауіпсіздік пен сапаны бағалаудан өткен медициналықмақсаттағы бұйымдарды өткізуді жүзеге асырады. </w:t>
      </w:r>
    </w:p>
    <w:bookmarkEnd w:id="176"/>
    <w:bookmarkStart w:name="z76" w:id="177"/>
    <w:p>
      <w:pPr>
        <w:spacing w:after="0"/>
        <w:ind w:left="0"/>
        <w:jc w:val="left"/>
      </w:pPr>
      <w:r>
        <w:rPr>
          <w:rFonts w:ascii="Times New Roman"/>
          <w:b/>
          <w:i w:val="false"/>
          <w:color w:val="000000"/>
        </w:rPr>
        <w:t xml:space="preserve"> 3. Міндеттер мен функциялар</w:t>
      </w:r>
    </w:p>
    <w:bookmarkEnd w:id="177"/>
    <w:bookmarkStart w:name="z77" w:id="178"/>
    <w:p>
      <w:pPr>
        <w:spacing w:after="0"/>
        <w:ind w:left="0"/>
        <w:jc w:val="both"/>
      </w:pPr>
      <w:r>
        <w:rPr>
          <w:rFonts w:ascii="Times New Roman"/>
          <w:b w:val="false"/>
          <w:i w:val="false"/>
          <w:color w:val="000000"/>
          <w:sz w:val="28"/>
        </w:rPr>
        <w:t>
      8. Дүкеннің негізгі міндеті халықты қауіпсіз, тиімді және сапалы медициналық мақсаттағы бұйымдармен және медициналық техникамен қамтамасыз ету болып табылады.</w:t>
      </w:r>
    </w:p>
    <w:bookmarkEnd w:id="178"/>
    <w:bookmarkStart w:name="z225" w:id="179"/>
    <w:p>
      <w:pPr>
        <w:spacing w:after="0"/>
        <w:ind w:left="0"/>
        <w:jc w:val="both"/>
      </w:pPr>
      <w:r>
        <w:rPr>
          <w:rFonts w:ascii="Times New Roman"/>
          <w:b w:val="false"/>
          <w:i w:val="false"/>
          <w:color w:val="000000"/>
          <w:sz w:val="28"/>
        </w:rPr>
        <w:t>
      9. Дүкен мынадай функцияларды жүзеге асырады:</w:t>
      </w:r>
    </w:p>
    <w:bookmarkEnd w:id="179"/>
    <w:bookmarkStart w:name="z226" w:id="180"/>
    <w:p>
      <w:pPr>
        <w:spacing w:after="0"/>
        <w:ind w:left="0"/>
        <w:jc w:val="both"/>
      </w:pPr>
      <w:r>
        <w:rPr>
          <w:rFonts w:ascii="Times New Roman"/>
          <w:b w:val="false"/>
          <w:i w:val="false"/>
          <w:color w:val="000000"/>
          <w:sz w:val="28"/>
        </w:rPr>
        <w:t>
      1) медициналық мақсаттағы бұйымдарды дайындау және (немесе) бөлшек саудада өткізу;</w:t>
      </w:r>
    </w:p>
    <w:bookmarkEnd w:id="180"/>
    <w:bookmarkStart w:name="z227" w:id="181"/>
    <w:p>
      <w:pPr>
        <w:spacing w:after="0"/>
        <w:ind w:left="0"/>
        <w:jc w:val="both"/>
      </w:pPr>
      <w:r>
        <w:rPr>
          <w:rFonts w:ascii="Times New Roman"/>
          <w:b w:val="false"/>
          <w:i w:val="false"/>
          <w:color w:val="000000"/>
          <w:sz w:val="28"/>
        </w:rPr>
        <w:t>
      2) медициналық мақсаттағы бұйымдар мен медициналық техниканы тауардың сапасын, қауіпсіздігі мен тиімділігін сақтауды қамтамасыз ететін жағдайларда сақтау, жою;</w:t>
      </w:r>
    </w:p>
    <w:bookmarkEnd w:id="181"/>
    <w:bookmarkStart w:name="z228" w:id="182"/>
    <w:p>
      <w:pPr>
        <w:spacing w:after="0"/>
        <w:ind w:left="0"/>
        <w:jc w:val="both"/>
      </w:pPr>
      <w:r>
        <w:rPr>
          <w:rFonts w:ascii="Times New Roman"/>
          <w:b w:val="false"/>
          <w:i w:val="false"/>
          <w:color w:val="000000"/>
          <w:sz w:val="28"/>
        </w:rPr>
        <w:t>
      3) орамаларды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қаптамасының Қазақстан Республикасы заңнамасының талаптарына сәйкестігін, Кодексінің 75-бабында белгіленген ілеспе құжаттарының бар-жоғын, жарамдылық мерзімінің қолданысын, тасымалдау шарттарын анықтау;</w:t>
      </w:r>
    </w:p>
    <w:bookmarkEnd w:id="182"/>
    <w:bookmarkStart w:name="z229" w:id="183"/>
    <w:p>
      <w:pPr>
        <w:spacing w:after="0"/>
        <w:ind w:left="0"/>
        <w:jc w:val="both"/>
      </w:pPr>
      <w:r>
        <w:rPr>
          <w:rFonts w:ascii="Times New Roman"/>
          <w:b w:val="false"/>
          <w:i w:val="false"/>
          <w:color w:val="000000"/>
          <w:sz w:val="28"/>
        </w:rPr>
        <w:t>
      4)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p>
    <w:bookmarkEnd w:id="183"/>
    <w:bookmarkStart w:name="z230" w:id="184"/>
    <w:p>
      <w:pPr>
        <w:spacing w:after="0"/>
        <w:ind w:left="0"/>
        <w:jc w:val="both"/>
      </w:pPr>
      <w:r>
        <w:rPr>
          <w:rFonts w:ascii="Times New Roman"/>
          <w:b w:val="false"/>
          <w:i w:val="false"/>
          <w:color w:val="000000"/>
          <w:sz w:val="28"/>
        </w:rPr>
        <w:t xml:space="preserve">
      5) халыққа медициналық мақсаттағы бұйымдар мен медициналық техниканы қолдану мен сақтау жөнінде консультациялық және ақпараттық көмек беру. </w:t>
      </w:r>
    </w:p>
    <w:bookmarkEnd w:id="184"/>
    <w:bookmarkStart w:name="z78" w:id="185"/>
    <w:p>
      <w:pPr>
        <w:spacing w:after="0"/>
        <w:ind w:left="0"/>
        <w:jc w:val="left"/>
      </w:pPr>
      <w:r>
        <w:rPr>
          <w:rFonts w:ascii="Times New Roman"/>
          <w:b/>
          <w:i w:val="false"/>
          <w:color w:val="000000"/>
        </w:rPr>
        <w:t xml:space="preserve"> 4. Қызметті ұйымдастыру тәртібі</w:t>
      </w:r>
    </w:p>
    <w:bookmarkEnd w:id="185"/>
    <w:bookmarkStart w:name="z79" w:id="186"/>
    <w:p>
      <w:pPr>
        <w:spacing w:after="0"/>
        <w:ind w:left="0"/>
        <w:jc w:val="both"/>
      </w:pPr>
      <w:r>
        <w:rPr>
          <w:rFonts w:ascii="Times New Roman"/>
          <w:b w:val="false"/>
          <w:i w:val="false"/>
          <w:color w:val="000000"/>
          <w:sz w:val="28"/>
        </w:rPr>
        <w:t>
      10. Дүкеннің үй-жайы, оның құрамы мен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p>
    <w:bookmarkEnd w:id="186"/>
    <w:bookmarkStart w:name="z231" w:id="187"/>
    <w:p>
      <w:pPr>
        <w:spacing w:after="0"/>
        <w:ind w:left="0"/>
        <w:jc w:val="both"/>
      </w:pPr>
      <w:r>
        <w:rPr>
          <w:rFonts w:ascii="Times New Roman"/>
          <w:b w:val="false"/>
          <w:i w:val="false"/>
          <w:color w:val="000000"/>
          <w:sz w:val="28"/>
        </w:rPr>
        <w:t xml:space="preserve">
      11. Дүкенді жарақтандыру жүзеге асырылатын фармацевтикалық қызметтің көлемі мен сипатына сәйкес келеді және медициналық мақсаттағы бұйымдар мен медициналық техниканың сапасын, қауіпсіздігі мен тиімділігін қамтамасыз етеді. </w:t>
      </w:r>
    </w:p>
    <w:bookmarkEnd w:id="187"/>
    <w:bookmarkStart w:name="z80" w:id="188"/>
    <w:p>
      <w:pPr>
        <w:spacing w:after="0"/>
        <w:ind w:left="0"/>
        <w:jc w:val="left"/>
      </w:pPr>
      <w:r>
        <w:rPr>
          <w:rFonts w:ascii="Times New Roman"/>
          <w:b/>
          <w:i w:val="false"/>
          <w:color w:val="000000"/>
        </w:rPr>
        <w:t xml:space="preserve"> 5. Жарақтандырылу</w:t>
      </w:r>
    </w:p>
    <w:bookmarkEnd w:id="188"/>
    <w:bookmarkStart w:name="z81" w:id="189"/>
    <w:p>
      <w:pPr>
        <w:spacing w:after="0"/>
        <w:ind w:left="0"/>
        <w:jc w:val="both"/>
      </w:pPr>
      <w:r>
        <w:rPr>
          <w:rFonts w:ascii="Times New Roman"/>
          <w:b w:val="false"/>
          <w:i w:val="false"/>
          <w:color w:val="000000"/>
          <w:sz w:val="28"/>
        </w:rPr>
        <w:t>
      12. Орындалатын функцияяларына сәйкес дүкенде:</w:t>
      </w:r>
    </w:p>
    <w:bookmarkEnd w:id="189"/>
    <w:p>
      <w:pPr>
        <w:spacing w:after="0"/>
        <w:ind w:left="0"/>
        <w:jc w:val="both"/>
      </w:pPr>
      <w:r>
        <w:rPr>
          <w:rFonts w:ascii="Times New Roman"/>
          <w:b w:val="false"/>
          <w:i w:val="false"/>
          <w:color w:val="000000"/>
          <w:sz w:val="28"/>
        </w:rPr>
        <w:t xml:space="preserve">
      1) медициналық мақсаттағы бұйымдар мен медициналық техниканы сақтауға арналған сөрелер, шкафтар, тоңазытқыш жабдықтар мен тұғырлар; </w:t>
      </w:r>
    </w:p>
    <w:p>
      <w:pPr>
        <w:spacing w:after="0"/>
        <w:ind w:left="0"/>
        <w:jc w:val="both"/>
      </w:pPr>
      <w:r>
        <w:rPr>
          <w:rFonts w:ascii="Times New Roman"/>
          <w:b w:val="false"/>
          <w:i w:val="false"/>
          <w:color w:val="000000"/>
          <w:sz w:val="28"/>
        </w:rPr>
        <w:t>
      2) санитариялық, сыртқы киімдер мен аяқ киімдерді бөлек сақтауға арналған шкафтар;</w:t>
      </w:r>
    </w:p>
    <w:p>
      <w:pPr>
        <w:spacing w:after="0"/>
        <w:ind w:left="0"/>
        <w:jc w:val="both"/>
      </w:pPr>
      <w:r>
        <w:rPr>
          <w:rFonts w:ascii="Times New Roman"/>
          <w:b w:val="false"/>
          <w:i w:val="false"/>
          <w:color w:val="000000"/>
          <w:sz w:val="28"/>
        </w:rPr>
        <w:t>
      3) кажетті тиеу-түсіру техникасы;</w:t>
      </w:r>
    </w:p>
    <w:p>
      <w:pPr>
        <w:spacing w:after="0"/>
        <w:ind w:left="0"/>
        <w:jc w:val="both"/>
      </w:pP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p>
    <w:p>
      <w:pPr>
        <w:spacing w:after="0"/>
        <w:ind w:left="0"/>
        <w:jc w:val="both"/>
      </w:pPr>
      <w:r>
        <w:rPr>
          <w:rFonts w:ascii="Times New Roman"/>
          <w:b w:val="false"/>
          <w:i w:val="false"/>
          <w:color w:val="000000"/>
          <w:sz w:val="28"/>
        </w:rPr>
        <w:t>
      5) электрмен жабдықтау, жылыту, сумен жабдықтау, ауаны баптау, желдету және кәріз жүйелері;</w:t>
      </w:r>
    </w:p>
    <w:p>
      <w:pPr>
        <w:spacing w:after="0"/>
        <w:ind w:left="0"/>
        <w:jc w:val="both"/>
      </w:pPr>
      <w:r>
        <w:rPr>
          <w:rFonts w:ascii="Times New Roman"/>
          <w:b w:val="false"/>
          <w:i w:val="false"/>
          <w:color w:val="000000"/>
          <w:sz w:val="28"/>
        </w:rPr>
        <w:t>
      6) өрт сөндіру жүйелері мен құралдары;</w:t>
      </w:r>
    </w:p>
    <w:p>
      <w:pPr>
        <w:spacing w:after="0"/>
        <w:ind w:left="0"/>
        <w:jc w:val="both"/>
      </w:pPr>
      <w:r>
        <w:rPr>
          <w:rFonts w:ascii="Times New Roman"/>
          <w:b w:val="false"/>
          <w:i w:val="false"/>
          <w:color w:val="000000"/>
          <w:sz w:val="28"/>
        </w:rPr>
        <w:t>
      7) Қазақстан Республикасы заңнамасының талаптарына сәйкес калибрлеу мен тексеруден өткен сақтау үй-жайларындағы ауа параметрлерін өлшемге арналған құрылғы (термометр, гигрометр немесе психрометр) болады.</w:t>
      </w:r>
    </w:p>
    <w:bookmarkStart w:name="z232" w:id="190"/>
    <w:p>
      <w:pPr>
        <w:spacing w:after="0"/>
        <w:ind w:left="0"/>
        <w:jc w:val="both"/>
      </w:pPr>
      <w:r>
        <w:rPr>
          <w:rFonts w:ascii="Times New Roman"/>
          <w:b w:val="false"/>
          <w:i w:val="false"/>
          <w:color w:val="000000"/>
          <w:sz w:val="28"/>
        </w:rPr>
        <w:t xml:space="preserve">
      13. Дүкен орындалатын жұмыстардың, қызметтердің көлемі мен сипатына байланысты мамандарға арналған қажетті мөлшердегі жұмыс орындарымен жабдықталады. </w:t>
      </w:r>
    </w:p>
    <w:bookmarkEnd w:id="190"/>
    <w:bookmarkStart w:name="z82" w:id="191"/>
    <w:p>
      <w:pPr>
        <w:spacing w:after="0"/>
        <w:ind w:left="0"/>
        <w:jc w:val="left"/>
      </w:pPr>
      <w:r>
        <w:rPr>
          <w:rFonts w:ascii="Times New Roman"/>
          <w:b/>
          <w:i w:val="false"/>
          <w:color w:val="000000"/>
        </w:rPr>
        <w:t xml:space="preserve"> 6. Персонал</w:t>
      </w:r>
    </w:p>
    <w:bookmarkEnd w:id="191"/>
    <w:bookmarkStart w:name="z83" w:id="192"/>
    <w:p>
      <w:pPr>
        <w:spacing w:after="0"/>
        <w:ind w:left="0"/>
        <w:jc w:val="both"/>
      </w:pPr>
      <w:r>
        <w:rPr>
          <w:rFonts w:ascii="Times New Roman"/>
          <w:b w:val="false"/>
          <w:i w:val="false"/>
          <w:color w:val="000000"/>
          <w:sz w:val="28"/>
        </w:rPr>
        <w:t>
      14. Дүкенді басқаруды фармацевтикалық немесе медициналық білімі бар маман жүзеге асырады. Медициналық техника сапасының сақталуы мен өткізуді қамтамасыз ететін қызметкерлердің фармацевтикалық, медициналық немесе арнайы техникалық білімі болады.</w:t>
      </w:r>
    </w:p>
    <w:bookmarkEnd w:id="192"/>
    <w:bookmarkStart w:name="z233" w:id="193"/>
    <w:p>
      <w:pPr>
        <w:spacing w:after="0"/>
        <w:ind w:left="0"/>
        <w:jc w:val="both"/>
      </w:pPr>
      <w:r>
        <w:rPr>
          <w:rFonts w:ascii="Times New Roman"/>
          <w:b w:val="false"/>
          <w:i w:val="false"/>
          <w:color w:val="000000"/>
          <w:sz w:val="28"/>
        </w:rPr>
        <w:t xml:space="preserve">
      15. Дәріхана пунктінің персоналы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 сәуірде № 10600 тіркелген) фармацевтикалық қызметті жүзеге асыратын адамдарға қойылатын біліктілік талаптарына сәйкес келеді.</w:t>
      </w:r>
    </w:p>
    <w:bookmarkEnd w:id="193"/>
    <w:bookmarkStart w:name="z234" w:id="194"/>
    <w:p>
      <w:pPr>
        <w:spacing w:after="0"/>
        <w:ind w:left="0"/>
        <w:jc w:val="both"/>
      </w:pPr>
      <w:r>
        <w:rPr>
          <w:rFonts w:ascii="Times New Roman"/>
          <w:b w:val="false"/>
          <w:i w:val="false"/>
          <w:color w:val="000000"/>
          <w:sz w:val="28"/>
        </w:rPr>
        <w:t>
      16. Дүкеннің персоналы өз қызметінің үдерісінде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535 бұйрығына 8-қосымша</w:t>
            </w:r>
          </w:p>
        </w:tc>
      </w:tr>
    </w:tbl>
    <w:bookmarkStart w:name="z85" w:id="195"/>
    <w:p>
      <w:pPr>
        <w:spacing w:after="0"/>
        <w:ind w:left="0"/>
        <w:jc w:val="left"/>
      </w:pPr>
      <w:r>
        <w:rPr>
          <w:rFonts w:ascii="Times New Roman"/>
          <w:b/>
          <w:i w:val="false"/>
          <w:color w:val="000000"/>
        </w:rPr>
        <w:t xml:space="preserve"> Медициналық техника және медициналық мақсаттағы</w:t>
      </w:r>
      <w:r>
        <w:br/>
      </w:r>
      <w:r>
        <w:rPr>
          <w:rFonts w:ascii="Times New Roman"/>
          <w:b/>
          <w:i w:val="false"/>
          <w:color w:val="000000"/>
        </w:rPr>
        <w:t>бұйымдар қоймасы туралы үлгілік ереже</w:t>
      </w:r>
      <w:r>
        <w:br/>
      </w:r>
      <w:r>
        <w:rPr>
          <w:rFonts w:ascii="Times New Roman"/>
          <w:b/>
          <w:i w:val="false"/>
          <w:color w:val="000000"/>
        </w:rPr>
        <w:t>1. Жалпы ережелер</w:t>
      </w:r>
    </w:p>
    <w:bookmarkEnd w:id="195"/>
    <w:bookmarkStart w:name="z87" w:id="196"/>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1-бабы</w:t>
      </w:r>
      <w:r>
        <w:rPr>
          <w:rFonts w:ascii="Times New Roman"/>
          <w:b w:val="false"/>
          <w:i w:val="false"/>
          <w:color w:val="000000"/>
          <w:sz w:val="28"/>
        </w:rPr>
        <w:t xml:space="preserve"> 1-тармағының 23) тармақшасына сәйкес әзірленді және медициналық техника мен медициналық мақсаттағы</w:t>
      </w:r>
    </w:p>
    <w:bookmarkEnd w:id="196"/>
    <w:p>
      <w:pPr>
        <w:spacing w:after="0"/>
        <w:ind w:left="0"/>
        <w:jc w:val="both"/>
      </w:pPr>
      <w:r>
        <w:rPr>
          <w:rFonts w:ascii="Times New Roman"/>
          <w:b w:val="false"/>
          <w:i w:val="false"/>
          <w:color w:val="000000"/>
          <w:sz w:val="28"/>
        </w:rPr>
        <w:t xml:space="preserve">
      бұйымдар қоймасының (бұдан әрі – қойма) мәртебесі мен функцияларын айқындайды. </w:t>
      </w:r>
    </w:p>
    <w:bookmarkStart w:name="z235" w:id="197"/>
    <w:p>
      <w:pPr>
        <w:spacing w:after="0"/>
        <w:ind w:left="0"/>
        <w:jc w:val="both"/>
      </w:pPr>
      <w:r>
        <w:rPr>
          <w:rFonts w:ascii="Times New Roman"/>
          <w:b w:val="false"/>
          <w:i w:val="false"/>
          <w:color w:val="000000"/>
          <w:sz w:val="28"/>
        </w:rPr>
        <w:t>
      2. Медициналық техника және медициналық мақсаттағы бұйымдар қоймасы дәрілік заттарды, медициналық мақсаттағы бұйымдарды және медициналық техниканың айналысы саласындағы объект болып табылады. Қойманың қызметі дәрілік заттарды, медициналық мақсаттағы бұйымдарды және медициналық техниканың айналысы саласындағы субъектілерге және денсаулық сақтау ұйымдарына медициналық мақсаттағы бұйымдарды және медициналық техниканы көтерме саудада өткізу болып табылады.</w:t>
      </w:r>
    </w:p>
    <w:bookmarkEnd w:id="197"/>
    <w:bookmarkStart w:name="z236" w:id="198"/>
    <w:p>
      <w:pPr>
        <w:spacing w:after="0"/>
        <w:ind w:left="0"/>
        <w:jc w:val="both"/>
      </w:pPr>
      <w:r>
        <w:rPr>
          <w:rFonts w:ascii="Times New Roman"/>
          <w:b w:val="false"/>
          <w:i w:val="false"/>
          <w:color w:val="000000"/>
          <w:sz w:val="28"/>
        </w:rPr>
        <w:t xml:space="preserve">
      3. Қойманың қызметін жеке және заңды тұлғалар осы Ережеге сәйкес және "Рұқсаттар мен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(бұдан әрі – Рұқсаттар туралы заң) берілген фармацевтикалық қызметке лицензиясы және медициналық мақсаттағы бұйымдар мен медициналық техниканы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болған кезде қамтамасыз етеді.</w:t>
      </w:r>
    </w:p>
    <w:bookmarkEnd w:id="198"/>
    <w:bookmarkStart w:name="z237" w:id="199"/>
    <w:p>
      <w:pPr>
        <w:spacing w:after="0"/>
        <w:ind w:left="0"/>
        <w:jc w:val="both"/>
      </w:pPr>
      <w:r>
        <w:rPr>
          <w:rFonts w:ascii="Times New Roman"/>
          <w:b w:val="false"/>
          <w:i w:val="false"/>
          <w:color w:val="000000"/>
          <w:sz w:val="28"/>
        </w:rPr>
        <w:t xml:space="preserve">
      4. Қойма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2009 жылғы 26 қарашада № 5935 тіркелген),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2014 жылы 25 желтоқсанда № 10003 тіркелген) Қазақстан Республикасында мемлекеттік тіркеуден, қауіпсіздік пен сапаны бағалаудан өткен және "Қазақстан Республикасының өлшем бірліктерін қамтамасыз ету туралы" Қазақастан Республикасының 2000 жылғы 7 маусымдағы заңына (бұдан әрі – Өлшемдер туралы заң) сәйкес өлшем құралдарының метрологиялық аттестаттаудан өткен дәрілік заттарды, медициналық мақсаттағы бұйымдар мен медициналық техниканы сатып алады және өткізеді.</w:t>
      </w:r>
    </w:p>
    <w:bookmarkEnd w:id="199"/>
    <w:bookmarkStart w:name="z238" w:id="200"/>
    <w:p>
      <w:pPr>
        <w:spacing w:after="0"/>
        <w:ind w:left="0"/>
        <w:jc w:val="both"/>
      </w:pPr>
      <w:r>
        <w:rPr>
          <w:rFonts w:ascii="Times New Roman"/>
          <w:b w:val="false"/>
          <w:i w:val="false"/>
          <w:color w:val="000000"/>
          <w:sz w:val="28"/>
        </w:rPr>
        <w:t xml:space="preserve">
      5. Қойма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2014 жылы 25 желтоқсанда № 10003 тіркелген) Қазақстан Республикасында мемлекеттік тіркеуден, қауіпсіздік пен сапаны бағалаудан өткен медициналықмақсаттағы бұйымдарды өткізуді жүзеге асырады. </w:t>
      </w:r>
    </w:p>
    <w:bookmarkEnd w:id="200"/>
    <w:bookmarkStart w:name="z88" w:id="201"/>
    <w:p>
      <w:pPr>
        <w:spacing w:after="0"/>
        <w:ind w:left="0"/>
        <w:jc w:val="left"/>
      </w:pPr>
      <w:r>
        <w:rPr>
          <w:rFonts w:ascii="Times New Roman"/>
          <w:b/>
          <w:i w:val="false"/>
          <w:color w:val="000000"/>
        </w:rPr>
        <w:t xml:space="preserve"> 2. Міндеттер мен функциялар</w:t>
      </w:r>
    </w:p>
    <w:bookmarkEnd w:id="201"/>
    <w:bookmarkStart w:name="z89" w:id="202"/>
    <w:p>
      <w:pPr>
        <w:spacing w:after="0"/>
        <w:ind w:left="0"/>
        <w:jc w:val="both"/>
      </w:pPr>
      <w:r>
        <w:rPr>
          <w:rFonts w:ascii="Times New Roman"/>
          <w:b w:val="false"/>
          <w:i w:val="false"/>
          <w:color w:val="000000"/>
          <w:sz w:val="28"/>
        </w:rPr>
        <w:t>
      6. Қойманың негізгі міндеті дәрілік заттарды, медициналық мақсаттағы бұйымдарды және медициналық техниканың айналысы саласындағы субъектілерді, денсаулық сақтау ұйымдарын қауіпсіз, тиімді және сапалы медициналық техникамен және медициналық мақсаттағы бұйымдармен қамтамасыз ету болып табылды.</w:t>
      </w:r>
    </w:p>
    <w:bookmarkEnd w:id="202"/>
    <w:bookmarkStart w:name="z239" w:id="203"/>
    <w:p>
      <w:pPr>
        <w:spacing w:after="0"/>
        <w:ind w:left="0"/>
        <w:jc w:val="both"/>
      </w:pPr>
      <w:r>
        <w:rPr>
          <w:rFonts w:ascii="Times New Roman"/>
          <w:b w:val="false"/>
          <w:i w:val="false"/>
          <w:color w:val="000000"/>
          <w:sz w:val="28"/>
        </w:rPr>
        <w:t>
      7. Қойма мынадай функцияларды жүзеге асырады:</w:t>
      </w:r>
    </w:p>
    <w:bookmarkEnd w:id="203"/>
    <w:bookmarkStart w:name="z240" w:id="204"/>
    <w:p>
      <w:pPr>
        <w:spacing w:after="0"/>
        <w:ind w:left="0"/>
        <w:jc w:val="both"/>
      </w:pPr>
      <w:r>
        <w:rPr>
          <w:rFonts w:ascii="Times New Roman"/>
          <w:b w:val="false"/>
          <w:i w:val="false"/>
          <w:color w:val="000000"/>
          <w:sz w:val="28"/>
        </w:rPr>
        <w:t>
      1) Қазақстан Республикасының заңнамасына сәйкес берілген фармацевтикалық қызметке лицензиясы және медициналық техника мен медициналық мақсаттағы бұйымдарды өндіруге және (немесе)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бар өнім берушілерден медициналық техника мен медициналық мақсаттағы бұйымдарды сатып алу (Қазақстан Республикасының аумағына әкелуден басқа);</w:t>
      </w:r>
    </w:p>
    <w:bookmarkEnd w:id="204"/>
    <w:bookmarkStart w:name="z241" w:id="205"/>
    <w:p>
      <w:pPr>
        <w:spacing w:after="0"/>
        <w:ind w:left="0"/>
        <w:jc w:val="both"/>
      </w:pPr>
      <w:r>
        <w:rPr>
          <w:rFonts w:ascii="Times New Roman"/>
          <w:b w:val="false"/>
          <w:i w:val="false"/>
          <w:color w:val="000000"/>
          <w:sz w:val="28"/>
        </w:rPr>
        <w:t>
      2) медициналық техника мен медициналық мақсаттағы бұйымдарды тауардың сапасын сақтауды, қауіпсіздігі мен тиімділігін қамтамасыз ететін жағдайларда сақтау;</w:t>
      </w:r>
    </w:p>
    <w:bookmarkEnd w:id="205"/>
    <w:bookmarkStart w:name="z242" w:id="206"/>
    <w:p>
      <w:pPr>
        <w:spacing w:after="0"/>
        <w:ind w:left="0"/>
        <w:jc w:val="both"/>
      </w:pPr>
      <w:r>
        <w:rPr>
          <w:rFonts w:ascii="Times New Roman"/>
          <w:b w:val="false"/>
          <w:i w:val="false"/>
          <w:color w:val="000000"/>
          <w:sz w:val="28"/>
        </w:rPr>
        <w:t>
      3) Қазақстан Республикасының заңнамасына сәйкес берілген фармацевтикалық қызметке лицензиясы және медициналық техника мен медициналық мақсаттағы бұйымдарды көтерме және (немесе) бөлшек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бұйымдарды және медициналық техниканы көтерме және (немесе) бөлшек саудада өткізуге электрондық құжат нысанындағы талоны бар фармацевтикалық қызмет субъектілерінің, медициналық қызметке лицензиясы бар денсаулық сақтау ұйымдарына медициналық мақсаттағы бұйымдар мен медициналық техниканы көтерме саудада өткізуі, олардың сапасын бақылау, өнімді сақтау мен жою;</w:t>
      </w:r>
    </w:p>
    <w:bookmarkEnd w:id="206"/>
    <w:bookmarkStart w:name="z243" w:id="207"/>
    <w:p>
      <w:pPr>
        <w:spacing w:after="0"/>
        <w:ind w:left="0"/>
        <w:jc w:val="both"/>
      </w:pPr>
      <w:r>
        <w:rPr>
          <w:rFonts w:ascii="Times New Roman"/>
          <w:b w:val="false"/>
          <w:i w:val="false"/>
          <w:color w:val="000000"/>
          <w:sz w:val="28"/>
        </w:rPr>
        <w:t>
      4) өткізуге және медициналық қолдануға жарамсыз медициналық техниканы және медициналық мақсаттағы бұйымдарды жою;</w:t>
      </w:r>
    </w:p>
    <w:bookmarkEnd w:id="207"/>
    <w:bookmarkStart w:name="z244" w:id="208"/>
    <w:p>
      <w:pPr>
        <w:spacing w:after="0"/>
        <w:ind w:left="0"/>
        <w:jc w:val="both"/>
      </w:pPr>
      <w:r>
        <w:rPr>
          <w:rFonts w:ascii="Times New Roman"/>
          <w:b w:val="false"/>
          <w:i w:val="false"/>
          <w:color w:val="000000"/>
          <w:sz w:val="28"/>
        </w:rPr>
        <w:t xml:space="preserve">
      5) орамаларды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қаптамасының Қазақстан Республикасының заңнамасының талаптарына сәйкестігін, Кодексінің </w:t>
      </w:r>
      <w:r>
        <w:rPr>
          <w:rFonts w:ascii="Times New Roman"/>
          <w:b w:val="false"/>
          <w:i w:val="false"/>
          <w:color w:val="000000"/>
          <w:sz w:val="28"/>
        </w:rPr>
        <w:t>75-бабында</w:t>
      </w:r>
      <w:r>
        <w:rPr>
          <w:rFonts w:ascii="Times New Roman"/>
          <w:b w:val="false"/>
          <w:i w:val="false"/>
          <w:color w:val="000000"/>
          <w:sz w:val="28"/>
        </w:rPr>
        <w:t xml:space="preserve"> белгіленген ілеспе құжаттарының бар-жоғын, жарамдылық мерзімінің қолданысын, тасымалдау шарттаррын анықтау;</w:t>
      </w:r>
    </w:p>
    <w:bookmarkEnd w:id="208"/>
    <w:bookmarkStart w:name="z245" w:id="209"/>
    <w:p>
      <w:pPr>
        <w:spacing w:after="0"/>
        <w:ind w:left="0"/>
        <w:jc w:val="both"/>
      </w:pPr>
      <w:r>
        <w:rPr>
          <w:rFonts w:ascii="Times New Roman"/>
          <w:b w:val="false"/>
          <w:i w:val="false"/>
          <w:color w:val="000000"/>
          <w:sz w:val="28"/>
        </w:rPr>
        <w:t>
      6)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p>
    <w:bookmarkEnd w:id="209"/>
    <w:bookmarkStart w:name="z246" w:id="210"/>
    <w:p>
      <w:pPr>
        <w:spacing w:after="0"/>
        <w:ind w:left="0"/>
        <w:jc w:val="both"/>
      </w:pPr>
      <w:r>
        <w:rPr>
          <w:rFonts w:ascii="Times New Roman"/>
          <w:b w:val="false"/>
          <w:i w:val="false"/>
          <w:color w:val="000000"/>
          <w:sz w:val="28"/>
        </w:rPr>
        <w:t>
      7) фармацевтикалық қызмет субъектілері мен денсаулық сақтау ұйымдарына дәрілік заттарды, медициналық мақсаттағы бұйымдар мен медициналық техниканы қолдану мен сақтау жөнінде консультациялық және ақпараттық көмек беру.</w:t>
      </w:r>
    </w:p>
    <w:bookmarkEnd w:id="210"/>
    <w:bookmarkStart w:name="z90" w:id="211"/>
    <w:p>
      <w:pPr>
        <w:spacing w:after="0"/>
        <w:ind w:left="0"/>
        <w:jc w:val="left"/>
      </w:pPr>
      <w:r>
        <w:rPr>
          <w:rFonts w:ascii="Times New Roman"/>
          <w:b/>
          <w:i w:val="false"/>
          <w:color w:val="000000"/>
        </w:rPr>
        <w:t xml:space="preserve"> 3. Қызметті ұйымдастыру тәртібі</w:t>
      </w:r>
    </w:p>
    <w:bookmarkEnd w:id="211"/>
    <w:bookmarkStart w:name="z91" w:id="212"/>
    <w:p>
      <w:pPr>
        <w:spacing w:after="0"/>
        <w:ind w:left="0"/>
        <w:jc w:val="both"/>
      </w:pPr>
      <w:r>
        <w:rPr>
          <w:rFonts w:ascii="Times New Roman"/>
          <w:b w:val="false"/>
          <w:i w:val="false"/>
          <w:color w:val="000000"/>
          <w:sz w:val="28"/>
        </w:rPr>
        <w:t>
      7. Қойманың үй-жайы, оның құрамы мен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p>
    <w:bookmarkEnd w:id="212"/>
    <w:bookmarkStart w:name="z92" w:id="213"/>
    <w:p>
      <w:pPr>
        <w:spacing w:after="0"/>
        <w:ind w:left="0"/>
        <w:jc w:val="both"/>
      </w:pPr>
      <w:r>
        <w:rPr>
          <w:rFonts w:ascii="Times New Roman"/>
          <w:b w:val="false"/>
          <w:i w:val="false"/>
          <w:color w:val="000000"/>
          <w:sz w:val="28"/>
        </w:rPr>
        <w:t xml:space="preserve">
      8. Медициналық мақсаттағы бұйымдар мен медициналық техника қоймасын жарақтандыру жүзеге асырылатын фармацевтикалық қызметтің көлемі мен сипатына сәйкес келеді және медициналық мақсаттағы бұйымдар мен медициналық техниканың сапасын, қауіпсіздігі мен тиімділігін қамтамасыз етеді. </w:t>
      </w:r>
    </w:p>
    <w:bookmarkEnd w:id="213"/>
    <w:bookmarkStart w:name="z93" w:id="214"/>
    <w:p>
      <w:pPr>
        <w:spacing w:after="0"/>
        <w:ind w:left="0"/>
        <w:jc w:val="left"/>
      </w:pPr>
      <w:r>
        <w:rPr>
          <w:rFonts w:ascii="Times New Roman"/>
          <w:b/>
          <w:i w:val="false"/>
          <w:color w:val="000000"/>
        </w:rPr>
        <w:t xml:space="preserve"> 4. Жарақтандырылу</w:t>
      </w:r>
    </w:p>
    <w:bookmarkEnd w:id="214"/>
    <w:bookmarkStart w:name="z94" w:id="215"/>
    <w:p>
      <w:pPr>
        <w:spacing w:after="0"/>
        <w:ind w:left="0"/>
        <w:jc w:val="both"/>
      </w:pPr>
      <w:r>
        <w:rPr>
          <w:rFonts w:ascii="Times New Roman"/>
          <w:b w:val="false"/>
          <w:i w:val="false"/>
          <w:color w:val="000000"/>
          <w:sz w:val="28"/>
        </w:rPr>
        <w:t>
      9. Орындалатын функцияларына сәйкес коймада:</w:t>
      </w:r>
    </w:p>
    <w:bookmarkEnd w:id="215"/>
    <w:p>
      <w:pPr>
        <w:spacing w:after="0"/>
        <w:ind w:left="0"/>
        <w:jc w:val="both"/>
      </w:pPr>
      <w:r>
        <w:rPr>
          <w:rFonts w:ascii="Times New Roman"/>
          <w:b w:val="false"/>
          <w:i w:val="false"/>
          <w:color w:val="000000"/>
          <w:sz w:val="28"/>
        </w:rPr>
        <w:t>
      1) медициналық мақсаттағы бұйымдар мен медициналық техниканы сақтауға арналған сөрелер, шкафтар, паллеттер, тұғырлар, тоңазытқыш жабдықтар (қажет болған жағдайда);</w:t>
      </w:r>
    </w:p>
    <w:p>
      <w:pPr>
        <w:spacing w:after="0"/>
        <w:ind w:left="0"/>
        <w:jc w:val="both"/>
      </w:pPr>
      <w:r>
        <w:rPr>
          <w:rFonts w:ascii="Times New Roman"/>
          <w:b w:val="false"/>
          <w:i w:val="false"/>
          <w:color w:val="000000"/>
          <w:sz w:val="28"/>
        </w:rPr>
        <w:t>
      2) Қажетті тиеү-тусірү техникасы;</w:t>
      </w:r>
    </w:p>
    <w:p>
      <w:pPr>
        <w:spacing w:after="0"/>
        <w:ind w:left="0"/>
        <w:jc w:val="both"/>
      </w:pPr>
      <w:r>
        <w:rPr>
          <w:rFonts w:ascii="Times New Roman"/>
          <w:b w:val="false"/>
          <w:i w:val="false"/>
          <w:color w:val="000000"/>
          <w:sz w:val="28"/>
        </w:rPr>
        <w:t>
      3) санитариялық, сыртқы киімдер мен аяқ киімдерді бөлек сақтауға арналған шкафтар;</w:t>
      </w:r>
    </w:p>
    <w:p>
      <w:pPr>
        <w:spacing w:after="0"/>
        <w:ind w:left="0"/>
        <w:jc w:val="both"/>
      </w:pP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p>
    <w:p>
      <w:pPr>
        <w:spacing w:after="0"/>
        <w:ind w:left="0"/>
        <w:jc w:val="both"/>
      </w:pPr>
      <w:r>
        <w:rPr>
          <w:rFonts w:ascii="Times New Roman"/>
          <w:b w:val="false"/>
          <w:i w:val="false"/>
          <w:color w:val="000000"/>
          <w:sz w:val="28"/>
        </w:rPr>
        <w:t>
      5) электрмен жабдықтау, жылыту, сумен жабдықтау, ауаны баптау, желдету және кәріз жүйелері;</w:t>
      </w:r>
    </w:p>
    <w:p>
      <w:pPr>
        <w:spacing w:after="0"/>
        <w:ind w:left="0"/>
        <w:jc w:val="both"/>
      </w:pPr>
      <w:r>
        <w:rPr>
          <w:rFonts w:ascii="Times New Roman"/>
          <w:b w:val="false"/>
          <w:i w:val="false"/>
          <w:color w:val="000000"/>
          <w:sz w:val="28"/>
        </w:rPr>
        <w:t>
      6) өрт сөндіру жүйелері мен құралдары;</w:t>
      </w:r>
    </w:p>
    <w:p>
      <w:pPr>
        <w:spacing w:after="0"/>
        <w:ind w:left="0"/>
        <w:jc w:val="both"/>
      </w:pPr>
      <w:r>
        <w:rPr>
          <w:rFonts w:ascii="Times New Roman"/>
          <w:b w:val="false"/>
          <w:i w:val="false"/>
          <w:color w:val="000000"/>
          <w:sz w:val="28"/>
        </w:rPr>
        <w:t xml:space="preserve">
      7) Қазақстан Республикасы заңнамасының талаптарына сәйкес калибрлеу мен тексеруден өткен сақтау үй-жайларындағы ауа параметрлерін өлшемге арналған құрылғы (термометр, гигрометр немесе психрометр) болады. </w:t>
      </w:r>
    </w:p>
    <w:bookmarkStart w:name="z95" w:id="216"/>
    <w:p>
      <w:pPr>
        <w:spacing w:after="0"/>
        <w:ind w:left="0"/>
        <w:jc w:val="left"/>
      </w:pPr>
      <w:r>
        <w:rPr>
          <w:rFonts w:ascii="Times New Roman"/>
          <w:b/>
          <w:i w:val="false"/>
          <w:color w:val="000000"/>
        </w:rPr>
        <w:t xml:space="preserve"> 5. Персонал</w:t>
      </w:r>
    </w:p>
    <w:bookmarkEnd w:id="216"/>
    <w:bookmarkStart w:name="z96" w:id="217"/>
    <w:p>
      <w:pPr>
        <w:spacing w:after="0"/>
        <w:ind w:left="0"/>
        <w:jc w:val="both"/>
      </w:pPr>
      <w:r>
        <w:rPr>
          <w:rFonts w:ascii="Times New Roman"/>
          <w:b w:val="false"/>
          <w:i w:val="false"/>
          <w:color w:val="000000"/>
          <w:sz w:val="28"/>
        </w:rPr>
        <w:t>
      10. Қойманы басқаруды жоғары фармацевтикалық білімі және мамандығы бойынша кемінде үш жыл жұмыс өтілі бар маман жүзеге асырады.</w:t>
      </w:r>
    </w:p>
    <w:bookmarkEnd w:id="217"/>
    <w:bookmarkStart w:name="z247" w:id="218"/>
    <w:p>
      <w:pPr>
        <w:spacing w:after="0"/>
        <w:ind w:left="0"/>
        <w:jc w:val="both"/>
      </w:pPr>
      <w:r>
        <w:rPr>
          <w:rFonts w:ascii="Times New Roman"/>
          <w:b w:val="false"/>
          <w:i w:val="false"/>
          <w:color w:val="000000"/>
          <w:sz w:val="28"/>
        </w:rPr>
        <w:t xml:space="preserve">
      11. Қойманың персоналы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 сәуірде № 10600 тіркелген) фармацевтикалық қызметті жүзеге асыратын адамдарға қойылатын біліктілік талаптарына сәйкес келеді.</w:t>
      </w:r>
    </w:p>
    <w:bookmarkEnd w:id="218"/>
    <w:bookmarkStart w:name="z248" w:id="219"/>
    <w:p>
      <w:pPr>
        <w:spacing w:after="0"/>
        <w:ind w:left="0"/>
        <w:jc w:val="both"/>
      </w:pPr>
      <w:r>
        <w:rPr>
          <w:rFonts w:ascii="Times New Roman"/>
          <w:b w:val="false"/>
          <w:i w:val="false"/>
          <w:color w:val="000000"/>
          <w:sz w:val="28"/>
        </w:rPr>
        <w:t>
      12. Қойманың персоналы өз қызметінің үдерісінде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535 бұйрығына 9-қосымша</w:t>
            </w:r>
          </w:p>
        </w:tc>
      </w:tr>
    </w:tbl>
    <w:bookmarkStart w:name="z98" w:id="220"/>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медициналық техниканы өндіретін ұйым туралы үлгілік ереже</w:t>
      </w:r>
      <w:r>
        <w:br/>
      </w:r>
      <w:r>
        <w:rPr>
          <w:rFonts w:ascii="Times New Roman"/>
          <w:b/>
          <w:i w:val="false"/>
          <w:color w:val="000000"/>
        </w:rPr>
        <w:t>1. Жалпы ережелер</w:t>
      </w:r>
    </w:p>
    <w:bookmarkEnd w:id="220"/>
    <w:bookmarkStart w:name="z100" w:id="221"/>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1-бабы</w:t>
      </w:r>
      <w:r>
        <w:rPr>
          <w:rFonts w:ascii="Times New Roman"/>
          <w:b w:val="false"/>
          <w:i w:val="false"/>
          <w:color w:val="000000"/>
          <w:sz w:val="28"/>
        </w:rPr>
        <w:t xml:space="preserve"> 1-тармағының 23) тармақшасына сәйкес әзірленді және дәрілік заттарды, медициналық мақсаттағы бұйымдар мен медициналық техниканы өндіретін ұйымның (бұдан әрі – өндіруші ұйым) мәртебесі мен функцияларын айқындайды. </w:t>
      </w:r>
    </w:p>
    <w:bookmarkEnd w:id="221"/>
    <w:bookmarkStart w:name="z249" w:id="222"/>
    <w:p>
      <w:pPr>
        <w:spacing w:after="0"/>
        <w:ind w:left="0"/>
        <w:jc w:val="both"/>
      </w:pPr>
      <w:r>
        <w:rPr>
          <w:rFonts w:ascii="Times New Roman"/>
          <w:b w:val="false"/>
          <w:i w:val="false"/>
          <w:color w:val="000000"/>
          <w:sz w:val="28"/>
        </w:rPr>
        <w:t>
      2. Өндіруші ұйым дәрілік заттардың, медициналық мақсаттағы бұйымдар мен медициналық техниканың айналысы саласындағы объект болып табылады. Өндіруші ұйымның қызметі дәрілік заттарды, медициналық мақсаттағы бұйымдар мен медициналық техниканы өндіру болып табылады.</w:t>
      </w:r>
    </w:p>
    <w:bookmarkEnd w:id="222"/>
    <w:bookmarkStart w:name="z250" w:id="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Өндіруші</w:t>
      </w:r>
      <w:r>
        <w:rPr>
          <w:rFonts w:ascii="Times New Roman"/>
          <w:b w:val="false"/>
          <w:i w:val="false"/>
          <w:color w:val="000000"/>
          <w:sz w:val="28"/>
        </w:rPr>
        <w:t xml:space="preserve"> ұйымның қызметі осы Ережеге сәйкес осы және "Рұқсаттар мен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(бұдан әрі – Рұқсаттар туралы заң) берілген фармацевтикалық қызметке </w:t>
      </w:r>
      <w:r>
        <w:rPr>
          <w:rFonts w:ascii="Times New Roman"/>
          <w:b w:val="false"/>
          <w:i w:val="false"/>
          <w:color w:val="000000"/>
          <w:sz w:val="28"/>
        </w:rPr>
        <w:t>лицензиясы</w:t>
      </w:r>
      <w:r>
        <w:rPr>
          <w:rFonts w:ascii="Times New Roman"/>
          <w:b w:val="false"/>
          <w:i w:val="false"/>
          <w:color w:val="000000"/>
          <w:sz w:val="28"/>
        </w:rPr>
        <w:t xml:space="preserve"> және медициналық мақсаттағы бұйымдар мен медициналық техниканы көтерме саудада өткізуге арналған лицензияға қосымшасы болған кезде,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 сәуірде № 10600 тіркелген) қамтамасыз етеді.</w:t>
      </w:r>
    </w:p>
    <w:bookmarkEnd w:id="223"/>
    <w:bookmarkStart w:name="z101" w:id="224"/>
    <w:p>
      <w:pPr>
        <w:spacing w:after="0"/>
        <w:ind w:left="0"/>
        <w:jc w:val="left"/>
      </w:pPr>
      <w:r>
        <w:rPr>
          <w:rFonts w:ascii="Times New Roman"/>
          <w:b/>
          <w:i w:val="false"/>
          <w:color w:val="000000"/>
        </w:rPr>
        <w:t xml:space="preserve"> 2. Міндеттер мен функциялар</w:t>
      </w:r>
    </w:p>
    <w:bookmarkEnd w:id="224"/>
    <w:bookmarkStart w:name="z102" w:id="225"/>
    <w:p>
      <w:pPr>
        <w:spacing w:after="0"/>
        <w:ind w:left="0"/>
        <w:jc w:val="both"/>
      </w:pPr>
      <w:r>
        <w:rPr>
          <w:rFonts w:ascii="Times New Roman"/>
          <w:b w:val="false"/>
          <w:i w:val="false"/>
          <w:color w:val="000000"/>
          <w:sz w:val="28"/>
        </w:rPr>
        <w:t>
      4. Өндіруші ұйымның негізгі міндеті қауіпсіз, тиімді және сапалы дәрілік заттарды, медициналық мақсаттағы бұйымдар мен медициналық техниканы өндіру болып табылады.</w:t>
      </w:r>
    </w:p>
    <w:bookmarkEnd w:id="225"/>
    <w:bookmarkStart w:name="z251" w:id="226"/>
    <w:p>
      <w:pPr>
        <w:spacing w:after="0"/>
        <w:ind w:left="0"/>
        <w:jc w:val="both"/>
      </w:pPr>
      <w:r>
        <w:rPr>
          <w:rFonts w:ascii="Times New Roman"/>
          <w:b w:val="false"/>
          <w:i w:val="false"/>
          <w:color w:val="000000"/>
          <w:sz w:val="28"/>
        </w:rPr>
        <w:t>
      5. Өндіруші ұйым мынадай функцияларды жүзеге асырады:</w:t>
      </w:r>
    </w:p>
    <w:bookmarkEnd w:id="226"/>
    <w:bookmarkStart w:name="z252" w:id="227"/>
    <w:p>
      <w:pPr>
        <w:spacing w:after="0"/>
        <w:ind w:left="0"/>
        <w:jc w:val="both"/>
      </w:pPr>
      <w:r>
        <w:rPr>
          <w:rFonts w:ascii="Times New Roman"/>
          <w:b w:val="false"/>
          <w:i w:val="false"/>
          <w:color w:val="000000"/>
          <w:sz w:val="28"/>
        </w:rPr>
        <w:t xml:space="preserve">
      1) Қазақстан Республикасының заңнамасына сәйкес берілген дәрілік заттарды, медициналық мақсаттағы бұйымдар мен медициналық техниканы өндіруге және (немесе) көтерме саудада өткізуге арналған </w:t>
      </w:r>
      <w:r>
        <w:rPr>
          <w:rFonts w:ascii="Times New Roman"/>
          <w:b w:val="false"/>
          <w:i w:val="false"/>
          <w:color w:val="000000"/>
          <w:sz w:val="28"/>
        </w:rPr>
        <w:t>лицензиясы</w:t>
      </w:r>
      <w:r>
        <w:rPr>
          <w:rFonts w:ascii="Times New Roman"/>
          <w:b w:val="false"/>
          <w:i w:val="false"/>
          <w:color w:val="000000"/>
          <w:sz w:val="28"/>
        </w:rPr>
        <w:t xml:space="preserve">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бар өнім берушілерден дәрілік заттарды өндіру үшін қажетті дәрілік субстанцияларды сатып алу;</w:t>
      </w:r>
    </w:p>
    <w:bookmarkEnd w:id="227"/>
    <w:bookmarkStart w:name="z253" w:id="228"/>
    <w:p>
      <w:pPr>
        <w:spacing w:after="0"/>
        <w:ind w:left="0"/>
        <w:jc w:val="both"/>
      </w:pPr>
      <w:r>
        <w:rPr>
          <w:rFonts w:ascii="Times New Roman"/>
          <w:b w:val="false"/>
          <w:i w:val="false"/>
          <w:color w:val="000000"/>
          <w:sz w:val="28"/>
        </w:rPr>
        <w:t>
      2) өндірістің технологиялық үдерісін жүзеге асыру;</w:t>
      </w:r>
    </w:p>
    <w:bookmarkEnd w:id="228"/>
    <w:bookmarkStart w:name="z254" w:id="229"/>
    <w:p>
      <w:pPr>
        <w:spacing w:after="0"/>
        <w:ind w:left="0"/>
        <w:jc w:val="both"/>
      </w:pPr>
      <w:r>
        <w:rPr>
          <w:rFonts w:ascii="Times New Roman"/>
          <w:b w:val="false"/>
          <w:i w:val="false"/>
          <w:color w:val="000000"/>
          <w:sz w:val="28"/>
        </w:rPr>
        <w:t>
      3) өндірілген өнімді тауардың сапасын сақтауды қамтамасыз ететін жағдайларда сақтау;</w:t>
      </w:r>
    </w:p>
    <w:bookmarkEnd w:id="229"/>
    <w:bookmarkStart w:name="z255" w:id="230"/>
    <w:p>
      <w:pPr>
        <w:spacing w:after="0"/>
        <w:ind w:left="0"/>
        <w:jc w:val="both"/>
      </w:pPr>
      <w:r>
        <w:rPr>
          <w:rFonts w:ascii="Times New Roman"/>
          <w:b w:val="false"/>
          <w:i w:val="false"/>
          <w:color w:val="000000"/>
          <w:sz w:val="28"/>
        </w:rPr>
        <w:t xml:space="preserve">
      4) өндірілген өнімді Қазақстан Республикасының заңнамасына сәйкес берілген дәрілік заттарды, медициналық мақсаттағы бұйымдар мен медициналық техниканы көтерме және (немесе) бөлшек саудада өткізуге арналған </w:t>
      </w:r>
      <w:r>
        <w:rPr>
          <w:rFonts w:ascii="Times New Roman"/>
          <w:b w:val="false"/>
          <w:i w:val="false"/>
          <w:color w:val="000000"/>
          <w:sz w:val="28"/>
        </w:rPr>
        <w:t>лицензиясы</w:t>
      </w:r>
      <w:r>
        <w:rPr>
          <w:rFonts w:ascii="Times New Roman"/>
          <w:b w:val="false"/>
          <w:i w:val="false"/>
          <w:color w:val="000000"/>
          <w:sz w:val="28"/>
        </w:rPr>
        <w:t xml:space="preserve"> немесе мемлекеттік органның немесе халыққа қызмет көрсету орталығының белгісі бар хабарламаны қабылдау туралы талоны немесе медициналық техника мен медициналық мақсаттағы бұйымдарды көтерме және (немесе) бөлшек саудада өткізуге электрондық құжат нысанындағы талоны бар дәрілік заттардың, медициналық мақсаттағы бұйымдар мен медициналық техниканың айналысы саласындағы субъектілерге өткізу;</w:t>
      </w:r>
    </w:p>
    <w:bookmarkEnd w:id="230"/>
    <w:bookmarkStart w:name="z256" w:id="231"/>
    <w:p>
      <w:pPr>
        <w:spacing w:after="0"/>
        <w:ind w:left="0"/>
        <w:jc w:val="both"/>
      </w:pPr>
      <w:r>
        <w:rPr>
          <w:rFonts w:ascii="Times New Roman"/>
          <w:b w:val="false"/>
          <w:i w:val="false"/>
          <w:color w:val="000000"/>
          <w:sz w:val="28"/>
        </w:rPr>
        <w:t xml:space="preserve">
      5) өткізуге және медициналық қолдануға жарамсыз дәрілік заттарды, медициналық техниканы және медициналық мақсаттағы бұйымдарды </w:t>
      </w:r>
      <w:r>
        <w:rPr>
          <w:rFonts w:ascii="Times New Roman"/>
          <w:b w:val="false"/>
          <w:i w:val="false"/>
          <w:color w:val="000000"/>
          <w:sz w:val="28"/>
        </w:rPr>
        <w:t>жою</w:t>
      </w:r>
      <w:r>
        <w:rPr>
          <w:rFonts w:ascii="Times New Roman"/>
          <w:b w:val="false"/>
          <w:i w:val="false"/>
          <w:color w:val="000000"/>
          <w:sz w:val="28"/>
        </w:rPr>
        <w:t>;</w:t>
      </w:r>
    </w:p>
    <w:bookmarkEnd w:id="231"/>
    <w:bookmarkStart w:name="z257" w:id="232"/>
    <w:p>
      <w:pPr>
        <w:spacing w:after="0"/>
        <w:ind w:left="0"/>
        <w:jc w:val="both"/>
      </w:pPr>
      <w:r>
        <w:rPr>
          <w:rFonts w:ascii="Times New Roman"/>
          <w:b w:val="false"/>
          <w:i w:val="false"/>
          <w:color w:val="000000"/>
          <w:sz w:val="28"/>
        </w:rPr>
        <w:t>
      6)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p>
    <w:bookmarkEnd w:id="232"/>
    <w:bookmarkStart w:name="z103" w:id="233"/>
    <w:p>
      <w:pPr>
        <w:spacing w:after="0"/>
        <w:ind w:left="0"/>
        <w:jc w:val="left"/>
      </w:pPr>
      <w:r>
        <w:rPr>
          <w:rFonts w:ascii="Times New Roman"/>
          <w:b/>
          <w:i w:val="false"/>
          <w:color w:val="000000"/>
        </w:rPr>
        <w:t xml:space="preserve"> 3. Қызметті ұйымдастыру тәртібі</w:t>
      </w:r>
    </w:p>
    <w:bookmarkEnd w:id="233"/>
    <w:bookmarkStart w:name="z104" w:id="234"/>
    <w:p>
      <w:pPr>
        <w:spacing w:after="0"/>
        <w:ind w:left="0"/>
        <w:jc w:val="both"/>
      </w:pPr>
      <w:r>
        <w:rPr>
          <w:rFonts w:ascii="Times New Roman"/>
          <w:b w:val="false"/>
          <w:i w:val="false"/>
          <w:color w:val="000000"/>
          <w:sz w:val="28"/>
        </w:rPr>
        <w:t xml:space="preserve">
      6. Өндіруші ұйымның үй-жайлары, оның құрамы мен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13 мамырда № 11037 тіркелген)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p>
    <w:bookmarkEnd w:id="234"/>
    <w:bookmarkStart w:name="z258" w:id="235"/>
    <w:p>
      <w:pPr>
        <w:spacing w:after="0"/>
        <w:ind w:left="0"/>
        <w:jc w:val="both"/>
      </w:pPr>
      <w:r>
        <w:rPr>
          <w:rFonts w:ascii="Times New Roman"/>
          <w:b w:val="false"/>
          <w:i w:val="false"/>
          <w:color w:val="000000"/>
          <w:sz w:val="28"/>
        </w:rPr>
        <w:t xml:space="preserve">
      7. Өндіруші ұйымды жарақтандыру жүзеге асырылатын фармацевтикалық қызметтің көлемі мен сипатына сәйкес келеді және дәрілік заттардың, медициналық мақсаттағы бұйымдар мен медициналық техниканың сапасын, қауіпсіздігі мен тиімділігін қамтамасыз етеді. </w:t>
      </w:r>
    </w:p>
    <w:bookmarkEnd w:id="235"/>
    <w:bookmarkStart w:name="z105" w:id="236"/>
    <w:p>
      <w:pPr>
        <w:spacing w:after="0"/>
        <w:ind w:left="0"/>
        <w:jc w:val="left"/>
      </w:pPr>
      <w:r>
        <w:rPr>
          <w:rFonts w:ascii="Times New Roman"/>
          <w:b/>
          <w:i w:val="false"/>
          <w:color w:val="000000"/>
        </w:rPr>
        <w:t xml:space="preserve"> 4. Жарақтандырылу</w:t>
      </w:r>
    </w:p>
    <w:bookmarkEnd w:id="236"/>
    <w:bookmarkStart w:name="z106" w:id="237"/>
    <w:p>
      <w:pPr>
        <w:spacing w:after="0"/>
        <w:ind w:left="0"/>
        <w:jc w:val="both"/>
      </w:pPr>
      <w:r>
        <w:rPr>
          <w:rFonts w:ascii="Times New Roman"/>
          <w:b w:val="false"/>
          <w:i w:val="false"/>
          <w:color w:val="000000"/>
          <w:sz w:val="28"/>
        </w:rPr>
        <w:t>
      8. Орындалатын функцияларына сәйкес өндіруші ұйымда:</w:t>
      </w:r>
    </w:p>
    <w:bookmarkEnd w:id="237"/>
    <w:p>
      <w:pPr>
        <w:spacing w:after="0"/>
        <w:ind w:left="0"/>
        <w:jc w:val="both"/>
      </w:pPr>
      <w:r>
        <w:rPr>
          <w:rFonts w:ascii="Times New Roman"/>
          <w:b w:val="false"/>
          <w:i w:val="false"/>
          <w:color w:val="000000"/>
          <w:sz w:val="28"/>
        </w:rPr>
        <w:t>
      1) шығарылатын дәрілік заттардың, медициналық мақсаттағы бұйымдар мен медициналық техниканың номенклатурасын өндіруге және дәрілік заттардың, медициналық мақсаттағы бұйымдар мен медициналық техниканың сапасын бақылауға арналған жабдықтар;</w:t>
      </w:r>
    </w:p>
    <w:p>
      <w:pPr>
        <w:spacing w:after="0"/>
        <w:ind w:left="0"/>
        <w:jc w:val="both"/>
      </w:pPr>
      <w:r>
        <w:rPr>
          <w:rFonts w:ascii="Times New Roman"/>
          <w:b w:val="false"/>
          <w:i w:val="false"/>
          <w:color w:val="000000"/>
          <w:sz w:val="28"/>
        </w:rPr>
        <w:t>
      2) дәрілік субстанцияларды, қосалқы заттарды, дәрілік заттарды, медициналық мақсаттағы бұйымдар мен медициналық техниканы сақтауға арналған сөрелер, тоңазытқыш жабдықтар, тұғырлар, шкафтар;</w:t>
      </w:r>
    </w:p>
    <w:p>
      <w:pPr>
        <w:spacing w:after="0"/>
        <w:ind w:left="0"/>
        <w:jc w:val="both"/>
      </w:pPr>
      <w:r>
        <w:rPr>
          <w:rFonts w:ascii="Times New Roman"/>
          <w:b w:val="false"/>
          <w:i w:val="false"/>
          <w:color w:val="000000"/>
          <w:sz w:val="28"/>
        </w:rPr>
        <w:t>
      3) қажетті тиеу-түсіру техникасы;</w:t>
      </w:r>
    </w:p>
    <w:p>
      <w:pPr>
        <w:spacing w:after="0"/>
        <w:ind w:left="0"/>
        <w:jc w:val="both"/>
      </w:pPr>
      <w:r>
        <w:rPr>
          <w:rFonts w:ascii="Times New Roman"/>
          <w:b w:val="false"/>
          <w:i w:val="false"/>
          <w:color w:val="000000"/>
          <w:sz w:val="28"/>
        </w:rPr>
        <w:t>
      4) санитариялық, сыртқы киімдер мен аяқ киімдерді бөлек сақтауға арналған шкафтар</w:t>
      </w:r>
    </w:p>
    <w:p>
      <w:pPr>
        <w:spacing w:after="0"/>
        <w:ind w:left="0"/>
        <w:jc w:val="both"/>
      </w:pPr>
      <w:r>
        <w:rPr>
          <w:rFonts w:ascii="Times New Roman"/>
          <w:b w:val="false"/>
          <w:i w:val="false"/>
          <w:color w:val="000000"/>
          <w:sz w:val="28"/>
        </w:rPr>
        <w:t>
      5) санитариялық режимді қамтамасыз етуге арналған дезинфекциялаушы құралдар мен шаруашылық мүкәммалдары;</w:t>
      </w:r>
    </w:p>
    <w:p>
      <w:pPr>
        <w:spacing w:after="0"/>
        <w:ind w:left="0"/>
        <w:jc w:val="both"/>
      </w:pPr>
      <w:r>
        <w:rPr>
          <w:rFonts w:ascii="Times New Roman"/>
          <w:b w:val="false"/>
          <w:i w:val="false"/>
          <w:color w:val="000000"/>
          <w:sz w:val="28"/>
        </w:rPr>
        <w:t>
      6) электрмен жабдықтау, жылыту, сумен жабдықтау, ауаны баптау, желдету және кәріз жүйелері;</w:t>
      </w:r>
    </w:p>
    <w:p>
      <w:pPr>
        <w:spacing w:after="0"/>
        <w:ind w:left="0"/>
        <w:jc w:val="both"/>
      </w:pPr>
      <w:r>
        <w:rPr>
          <w:rFonts w:ascii="Times New Roman"/>
          <w:b w:val="false"/>
          <w:i w:val="false"/>
          <w:color w:val="000000"/>
          <w:sz w:val="28"/>
        </w:rPr>
        <w:t>
      7) өрт сөндіру жүйелері мен құралдары;</w:t>
      </w:r>
    </w:p>
    <w:p>
      <w:pPr>
        <w:spacing w:after="0"/>
        <w:ind w:left="0"/>
        <w:jc w:val="both"/>
      </w:pPr>
      <w:r>
        <w:rPr>
          <w:rFonts w:ascii="Times New Roman"/>
          <w:b w:val="false"/>
          <w:i w:val="false"/>
          <w:color w:val="000000"/>
          <w:sz w:val="28"/>
        </w:rPr>
        <w:t xml:space="preserve">
      8) "Қазақстан Республикасының өлшем бірліктерін қамтамасыз ету туралы" Қазақастан Республикасының 2000 жылғы 7 маусымдағы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калибрлеу мен тексеруден өткен сақтау үй-жайларындағы ауа параметрлерін өлшемге арналған құрылғы (термометр, гигрометр немесе психрометр) болады.</w:t>
      </w:r>
    </w:p>
    <w:bookmarkStart w:name="z107" w:id="238"/>
    <w:p>
      <w:pPr>
        <w:spacing w:after="0"/>
        <w:ind w:left="0"/>
        <w:jc w:val="left"/>
      </w:pPr>
      <w:r>
        <w:rPr>
          <w:rFonts w:ascii="Times New Roman"/>
          <w:b/>
          <w:i w:val="false"/>
          <w:color w:val="000000"/>
        </w:rPr>
        <w:t xml:space="preserve"> 5. Персонал</w:t>
      </w:r>
    </w:p>
    <w:bookmarkEnd w:id="238"/>
    <w:bookmarkStart w:name="z108" w:id="239"/>
    <w:p>
      <w:pPr>
        <w:spacing w:after="0"/>
        <w:ind w:left="0"/>
        <w:jc w:val="both"/>
      </w:pPr>
      <w:r>
        <w:rPr>
          <w:rFonts w:ascii="Times New Roman"/>
          <w:b w:val="false"/>
          <w:i w:val="false"/>
          <w:color w:val="000000"/>
          <w:sz w:val="28"/>
        </w:rPr>
        <w:t xml:space="preserve">
      9. Өндіруші ұйымның персоналы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2015 жылы 1 сәуірде № 10600 тіркелген фармацевтикалық қызметті жүзеге асыратын адамдарға қойылатын біліктілік талаптарына сәйкес келеді.</w:t>
      </w:r>
    </w:p>
    <w:bookmarkEnd w:id="239"/>
    <w:bookmarkStart w:name="z259" w:id="240"/>
    <w:p>
      <w:pPr>
        <w:spacing w:after="0"/>
        <w:ind w:left="0"/>
        <w:jc w:val="both"/>
      </w:pPr>
      <w:r>
        <w:rPr>
          <w:rFonts w:ascii="Times New Roman"/>
          <w:b w:val="false"/>
          <w:i w:val="false"/>
          <w:color w:val="000000"/>
          <w:sz w:val="28"/>
        </w:rPr>
        <w:t xml:space="preserve">
      10. Қойманың персоналы өз қызметінің үдерісінде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w:t>
      </w:r>
      <w:r>
        <w:rPr>
          <w:rFonts w:ascii="Times New Roman"/>
          <w:b w:val="false"/>
          <w:i w:val="false"/>
          <w:color w:val="000000"/>
          <w:sz w:val="28"/>
        </w:rPr>
        <w:t>қағидалар</w:t>
      </w:r>
      <w:r>
        <w:rPr>
          <w:rFonts w:ascii="Times New Roman"/>
          <w:b w:val="false"/>
          <w:i w:val="false"/>
          <w:color w:val="000000"/>
          <w:sz w:val="28"/>
        </w:rPr>
        <w:t xml:space="preserve"> мен нормалардың, еңбекті қорғаудың, қауіпсіздік техникасының талаптарын, лауазымдық нұсқаулықтарды басшылыққа алады.</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