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04e73" w14:textId="2504e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Жайылымдардың жалпы алаңына түсетін жүктеменің шекті рұқсат етілетін нормасын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14 сәуірдегі № 3-3/332 бұйрығы. Қазақстан Республикасының Әділет министрлігінде 2015 жылы 15 мамырда № 11064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атауы жаңа редакцияда - ҚР Ауыл шаруашылығы министрінің 24.04.2017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кейін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92-бабы 4-тармағының 3) тармақшасына және "Жайылымдар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Ауыл шаруашылығы министрінің 09.12.2024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жайылымдардың жалпы алаңына түсетін жүктеменің шекті рұқсат етілетін нормасы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Ауыл шаруашылығы министрінің 24.04.2017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Мал шаруашылығы өнімдерін өндіру және қайта өңдеу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"Әділет" ақпараттық-құқықтық жүйесінде ресми жариялауға жіберілуін;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интернет-ресурсында орналастырылуын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Ауыл шаруашылығы вице–министріне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3-3/332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Жайылымдардың жалпы алаңына түсетін жүктеменің шекті рұқсат етілетін нормасы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Нормасы жаңа редакцияда – ҚР Ауыл шаруашылығы министрінің 09.12.2024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аймақ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географиялық аудандар (кіші аймақтар)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 типі (басымы)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 кезеңінің ұзақтығы, күн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келтірілген және деградацияланған алқаптардағы ауыл шаруашылығы жануарларының 1 басына арналған жайылым алаңының нормасы,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мен ешкілер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келтірілген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деградацияланған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келтірілген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деградацияланған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келтірілген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деградацияланған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келтірілген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деградация ланған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дала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Құмды-көделі- бидайықты -бетегелі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 бетегелі бұталанған жусанды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Айрауықты-түрлі шөптесінді, еркекшөпті, қамысты шалғындар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Шөлденген дала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Көделі-бетегелі- жусанды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Қылқанбөзді-бетегелі-бұталылар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Бетегелі-көделі-жусандылар, жер-жерде бұталанған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Шөлді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Далаланған (жартылай шөлейт)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Қоңыржусанды-көделі -бетегелі, эфемерлік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Сортаң жерлердегі боялышты- жусанды, көкпекті- жусандылар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Қоңыржусанды- боялышты көделі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 бетегелі бұталанған түрлі шөптесінділер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Тауалды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 түрлі шөптесінді -бұталылар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190-210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 бөзді- тобылғылы итмұрын және қайыңды-көктеректі, шоғыр орманды бурайлар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 астық тұқымдасты-түрлі шөптесінді бұталылар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Тауаралық ойпаңдар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Көделі-бетегелі түрлі шөптесінді бұталылар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160-170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Қылқанбозды-жусанды биұрынды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Көделі-түрлі шөптесінді-бұталылар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 бетегелі- бұталылар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Тарғақшөпті-түрлі шөптесінді шалғындар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150-160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Бұталы-астық тұқымды түрлі шөптесінді, тобылғылар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Көделі-түрлі шөптесінді- бұталылар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апырақты ормандардағы астық тұқымдасты – түрлі шөптесінділер, қияқөлеңді -түрлі шөптесінді шалғындар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шөптесінді- астық тұқымдастылар, жер-жерде бұталы шалғындар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150-160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Теңгежапырақты- астық тұқымдасты, сарыкүйікті шалғын аралас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Қияқөлеңді-астық тұқымды, сарыкүйікті қияқөлең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Қияқөлеңді -астық тұқымды- түрлі шөптесінділер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шөптесінді- тарғақты-алғынды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қуаң дала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Сортаң жерлердегі қызыл көделі- түрлі шөптесінді жаушалғынды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 дала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Сортаң жерлердегі қызыл көделі-сұлыбасты- түрлі шөптесінді бетегелі-жусанды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Сортаң жерлердегі қызыл көделі- түрлі шөптесінді - бетегелі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көделі- сұлыбасты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құрғақ дала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Сортаң жерлердегі қызыл көделі сұлыбасты -түрлі шөптесінді, бетегелі жусанды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 бетегелі- ксеро-фитті -түрлі шөптесінді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Айрауықты -түрлі шөптесінді, бидайықты және қамысты шалғындар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 бетегелі- бұталылар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дала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Көделі, көделі- бетегелі-жусанды, жер-жерде бұталанған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Сортаң жерлердегі көделі-бетегелі, жусанды- бетегелі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 бетегелі- бұталы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 дала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Сортаң жерлердегі қызыл көделі- көделі, қаражусанды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Көделі, көделі- бетегелі-жусанды, жер-жерде бұталанған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құрғақ дала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Бетегелі- жусанды- көделі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 бетегелі, жер-жерде бидайықты қамысты шалғындармен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дала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Бетегелі- көделі-жусанды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 бетегелі- жусанды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Шөлденген дала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Сортаң жерлердегі көделі-бетегелі- жусанды, қаражусанды және сораңды-жусанды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Далаланған шөл (жартылай шөлейт)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Сортаң жерлердегі көделі- бетегелі- жусанды, сораңды- жусанды және қаражусанды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Бетегелі-жусанды астық тұқымдасты шалғындармен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Қаражусанды-сораңды, астық тұқымды-жусандылармен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Нағыз (орта) шөл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Қоңыржусанды- итсигекті, қаражусанды бұйырғынды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Шағырлы- астықты-еркекшөпті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Қоңыржусанды қоңырбасты, қоңыржусанды- ебелекті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Бұйырғынды-кейреуікті, көкпекті-жусандылар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Далаланған шөл (жартылай шөлейт)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Қоңыржусанды-кейреуікті-боялышты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Еркекшөпті- қоңыржусанды, түрлі шөптесінді- эфемерлі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Қоңыржусанды- теріскенді-изенді, түрлі шөптесінділер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Жусанды- сораңды- эфемерлер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Нағыз (орта) шөл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Қоңыржусанды-изенді-теріскенді, түрлі шөптесінді-бұталылар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Нағыз (орта) шөл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Қылшалы-изенді-бұталы, теріскенді- қоңыржусандылар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Ебелекті- қоңыржусанды-эфермерлер, сораңдар мен адыраспандар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Қамысты- түрлі шөптесіндердің теріскен- жантақ изенділермен қиылысып өсуі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маңы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Сораңды бұталылар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Қамысты-астық тұқымдасты-түрлі шөптесіндер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Жусанды- сораңды, эфемерлер және ұсақ астық тұқымдастылар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Жусанды- көделі- баялышты, эфемерлер және ебелектермен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Тауаралық ойпаңдар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Жусанды- сораңды, эфемерлі және ұсақ астық тұқымдастылар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Қоңыржусанды-сораңды, эфемерлер және шымқабатты астық тұқымдастылармен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 тұқымдасты-түрлі шөптесінді шалғындар орман телімдерімен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Байғұтты- доңызотты, жер-жерде бетегелі- түрлі шөптесінді, аршалы қарақияқ баурайларымен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140-160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Қоңырбасты-түрлі шөптесінді және бетегелі- түрлі шөптесінділер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140-160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Жусанды-астық тұқымдасты, бұталанғандар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Далаланған шөл (жартылай шөлейт)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Шағырлы- түрлі шөптесінді, жусанды-еркекшөпті, жер-жерде жүзгенмен бұталанған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240-260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Бұталы-жусанды-астық тұқымдастылар, еркекшөпті-жусандылар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Бұйырғынды-кейреуікті, қоңыржусанды, жер-жерде бұталанған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Бұйырғынды-сораңды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Нағыз (орта) шөл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Бұйырғынды-қаражусанды және көкпекті-жусандылар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240-260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Сораңды-жусандылар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Еркекшөпті, бұйырғын өсіп кеткен қоңыр-жусанды-теріскенділер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 дала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көделі- қарасұлылы -түрлі шөптесінді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көделі- бетегелі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Бетегелі- жусанды- көделі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құрғақ дала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 бетегелі- жусанды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көделі-тарақ бидайықты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 бетегелі бидайықты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дала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Көделі-бетегелі-жусанды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Қылқан бозды-жусанды бетегелі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 бетегелі бидайықты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Жусанды- дәнді дақылды эфемерлі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Қаражусанды-сораңды эфемерлі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Далаланған шөл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Бетегелі- жусанды- көделі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Бидайықты-бетегелі- жусанды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Шөлденген дала (жартылай шөлейт)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Қоңыржусанды-ұйырғынды -көкпекті, дәнді дақылды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Шағырлы- еркекшөпті -түрлі шөптесінділер, жер- жерде бұталанған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Нағыз (орта) шөл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Қоңыржусанды- кейреуікті-боялышты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250-270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Жусанды- изенді- еркекшөпті, бұталанған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Қоңыржусанды- эфемерлі- бұталанған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Бұталы- жусанды- астық тұқымдастылар, еркекшөпті теріскенділер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Қоңырбидайлы-түрлі шөптесінді, жер-жерде бұталанған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Қоңыржусанды-боялышты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Бұйырғынды- кейреуікті, қоңыржусанды-боялышты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Қамысты-айрауықты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Шалғындағы астық тұқымдасты-түрлі шөптесінділер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Тауалды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Қоңыржусанды-эфемерлі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Жусанды-сораңды-эфемерлі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Тауалды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 тұқымдасты-жусанды-эфемерлі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 тұқымдасты-жусанды эфемерлі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Қылқанбозды-жусанды-эфемерлі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Қылқанбозды-бетегелі-жусанды-түрлі шөптесінді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150-170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Қияқөлеңді-астық тұқымды-түрлі шөптесінділер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Бетегелі-астық тұқымды, эфемерлі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Қылқанбозды-жусанды-сұлылы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Далаланған шөл (жартылай шөлейт)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Қоңыржусанды-кейреуікті-боялышты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Еркекшөпті-қоңыржусанды, түрлі шөптесінді-эфемерлі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Қоңыржусанды-теріскенді-изенді, түрлі шөптесінділер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Жусанды- сораңды-эфемерлер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Нағыз (орта) шөл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Қоңыржусанды-изенді-теріскенді, түрлі шөптесінді-бұталылар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Нағыз (орта) шөл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Қылшалы-изенді-бұталы, теріскенді- қоңыржусандылар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Ебелекті-қоңыржусанды-эфермерлер, сораңдар мен адыраспандар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Қамысты-түрлі шөптесіндердің теріскен-жантақ изенділермен қиылысып өсуі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маңы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Сораңды бұталылар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Қамысты-астық тұқымдасты-түрлі шөптесіндер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Жусанды-сораңды, эфемерлер және ұсақ астық тұқымдастылар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Жусанды-көделі-баялышты, эфемерлер және ебелектермен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Тауаралық ойпаңдар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Жусанды-сораңды, эфемерлі және ұсақ астық тұқымдастылар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Қоңыржусанды- сораңды, эфемерлер және шымқабатты астық тұқымдастылармен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 тұқымдасты-түрлі шөптесінді шалғындар орман телімдерімен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Байғұтты-доңызотты, жер-жерде бетегелі- түрлі шөптесінді, аршалы қарақияқ баурайларымен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140-160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Қоңырбасты-түрлі шөптесінді және бетегелі-түрлі шөптесінділер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140-160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Жусанды-астық тұқымдасты, бұталанғандар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құрғақ дала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көделі-қарасұлылы-түрлі шөптесінділер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180-190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Сортаң жерлердегі көделі-бетегелі, жусанды-көкпектілер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көделі-бетегелі-қарасұлылы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Қылқанбозды-бетегелі-бұталылар, жусандар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дала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 бетегелі- бұталылар, жусанды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180-190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Қылқанбозды-бетегелі -көделілер мен түрлі шөптесіндер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Қарасұлылы-көделі-бетегелі бұталылармен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Шөлденген дала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 бетегелі- жусанды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190-210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Қылқанбозды- жусанды, қияқты шалғындар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190-210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Жусанды- астық тұқымдастылар- бұталылар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Шөлді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Далаланған шөл (жартылай шөлейт)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Көкпекті- жусанды, қаражусанды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Еркекшөпті -көделі-жусанды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Қоңыржусанды-еркекшөпті-боялышты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Көделі-бетегелі-жусанды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Нағыз (орта) шөл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Қоңыржусанды-боялышты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Қоңыржусанды- еркекшөпті-боялышты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Қоңыржусанды-боялышты-көделі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құрғақ шоғыр орман аймағы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 шоғырларымен астық тұқымдасты-түрлі шөптесінді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Сортаң жерлердегі қызыл көделі- түрлі шөптесінді -жусанды, бетегелі- жусанды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қуаң дала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 шоғырларымен астық тұқымдасты-түрлі шөптесінді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көделі- түрлі шөптесінді -жусанды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 дала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Шоғыр орманды астық тұқымдасты-түрлі шөптесінді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көделі- түрлі шөптесінді-жусанды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құрғақ дала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 түрлі шөптесінді жер-жерде бұталы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 бетегелі- түрлі шөптесінді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 бетегелі- жусанды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Жер-жерде бұталы көделі-түрлі шөптесінділер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дала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көделі-қарасұлылы -түрлі шөптесінді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Бетегелі- көделі- жусанды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Көделі-бетегелі-жусанды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Көделі-бидайықты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Сортаң жерлердегі көкпекті- жусанды, бұйырғынды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Далалы, шөлді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Қоңыржусанды-қоңырбастылар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230-250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Қоңыржусанды-итсигекті, қаражусанды-бұйырғынды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Қоңыржусанды-кейреуікті-боялышты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Далалы, шөлді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Еркекшөпті -қоңыржусанды эфемероидтылар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230-250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Еркекшөпті -қоңыржусанды теріскенділер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Бұйырғынды- кейреуікті, қоңыржусандылар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Бұйырғынды-көкпекті- жусандылар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Нағыз (орта) шөл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Сексеуілді- эфемерлі бұтааралас түрлі шөптесінді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250-270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Жүзгені басым бұталы-эфемерлі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Эфемерлі- түрлі шөптесінді -сексеуілді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Қоңыржусанды- эфемерлі-бұталылар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250-270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Бұйырғынды- кейреуікті, қоңыржусанды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Шөлді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Нағыз (орта) шөл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Қоңыржусанды- қоңырбасты- дәрежелілер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270-290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Қоңыржусанды- итсигекті, қаражусанды- бұйырғынды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Мортықты--итсигекті- ебелекті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Қоңыржусанды- кейреуікті-боялышты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Бұйырғынды- кейреуікті, қоңыржусанды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шөл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Тытырлы- бұйырғынды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290-310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Бұйырғынды- кейреуікті, қоңыржусандылар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қуаң дала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Сортаң жерлердегі қызыл көделі- түрлі шөптесінді -жусанды, бетегелі- жусанды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 дала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Сортаң жерлердегі қызыл көделі- қарасұлылы-түрлі шөптесінді, бетегелі- жусанды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Сортаң жерлердегі көделі- бетегелі, жусанды- бетегелілер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құрғақ дала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 бетегелі- түрлі шөптесінді -ксерофиттер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 бетегелі-жусанды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дала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Қарасұлылы-көделі- бетегелі бұталылар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Бетегелі- жусанды бұталылар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 бетегелі-ксерофитті түрлі шөптесіндер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ды далалы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Орманды далалы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шөптесінді, қайыңды-көктеректі шоғырлар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Сортаң жерлердегі қызыл көделі- түрлі шөптесінді -жусандылар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Шоғыр орманды дала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Қайың- көктеректі шоғырлы, түрлі шөптесінді -астық тұқымдастылар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Сортаң жерлердегі қызыл көделі- түрлі шөптесіндер, бетегелі- жусандар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Айрауықты -түрлі шөптесінді, еркекшөпті және қамысты шалғындар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қуаң дала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Қайың- көктерек шоғырлы, түрлі шөптесінді -астық тұқымдастылар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Сортаң жерлердегі бетегелі- жусанды, қызыл көделі- түрлі шөптесінділер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 түрлі шөптесінділер жер-жерде бұталанған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Шөлді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Нағыз (орта) шөл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Жусанды- сораңды-кейреуікті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250-290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Қоңыржусанды- боялышты- кейреуікті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Қоңыржусанды- эфемерлі- бұталылар, сексеуілдер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Қоңыржусанды- теріскенді, жер-жерде бұталанған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Сексеуілді- эфемерлі, бұталы- түрлі шөптесінділер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Жүзгені басым бұталы-эфемерлілер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Жер-жерде бұталанған қаратау жусанымен эфемерлер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алды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Жусанды- эфемерлі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Қарараушандар өсіп кеткен эфемерлі- түрлі шөптесіндер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Қарараушандар өсіп кеткен қалтықты-түрлі шөптесіндер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алды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Ақмия өсіп кеткен жусанды- эфемерлілер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Еркекшөпті -бетегелі- түрлі шөптесіндер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Қарараушандар өсіп кеткен қалтықты- түрлі шөптесіндер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150-160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Эфемерлілер араласқан арам шөптер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Арпалы- түрлі шөптесінділер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Еркекшөпті -бетегелі- түрлі шөптесіндер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құрғақ дала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көделі- қарасұлылы -түрлі шөптесінділер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180-190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Сортаң жерлердегі көделі- бетегелі, жусанды- көкпектілер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көделі- бетегелі- қарасұлылы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Қылқанбозды- бетегелі- бұталылар, жусандар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дала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 бетегелі- бұталылар, жусанды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180-190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Қылқанбозды- бетегелі- көделілер мен түрлі шөптесіндер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Қарасұлылы - көделі- бетегелі бұталылармен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Шөлденген дала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 бетегелі- жусанды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190-210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Қылқанбозды- жусанды, қияқты шалғындар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190-210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Жусанды- астық тұқымдастылар- бұталылар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Шөлді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Далаланған шөл (жартылай шөлейт)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Көкпекті- жусанды, қаражусанды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Еркекшөпт-көделі-усанды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Қоңыржусанды- еркекшөпті-боялышты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Көделі-бетегелі- жусанды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Нағыз (орта) шөл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Қоңыржусанды- боялышты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Қоңыржусанды-еркекшөпті-боялышты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Қоңыржусанды-боялышты - көделі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дала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Құмды-көделі- бидайықты -бетегелі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 бетегелі бұталанған жусанды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Айрауықты -түрлі шөптесінді, еркекшөпті, қамысты шалғындар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Шөлденген дала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 бетегелі- жусанды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Қылқанбөзді - бетегелі - бұталылар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Бетегелі- көделі-жусандылар, жер- жерде бұталанған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Шөлді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Далаланған (жартылай шөлейт)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Қоңыржусанды-көделі -бетегелі, эфемерлік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Сортаң жерлердегі боялышты- жусанды, көкпекті- жусандылар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Қоңыржусанды- боялышты көделі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 бетегелі бұталанған түрлі шөптесінділер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Тауалды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 түрлі шөптесінді -бұталылар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190-210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 бөзді- тобылғылы итмұрын және қайыңды-көктеректі, шоғыр орманды бурайлар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 астық тұқымдасты-түрлі шөптесінді бұталылар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Тауаралық ойпаңдар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 бетегелі түрлі шөптесінді бұталылар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160-170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Қылқанбозды- жусанды биұрынды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 түрлі шөптесінді -бұталылар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 бетегелі- бұталылар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Тарғақшөпті-түрлі шөптесінді шалғындар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150-160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Бұталы- астық тұқымды түрлі шөптесінді, тобылғылар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 түрлі шөптесінді -бұталылар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Жапырақты ормандардағы астық тұқымдасты-түрлі шөптесінділер, қияқөлеңді -түрлі шөптесінді шалғындар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шөптесінді -астық тұқымдастылар, жер-жерде бұталы шалғындар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150-160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Теңгежапырақты- астық тұқымдасты, сарыкүйікті шалғын аралас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Қияқөлеңді-астық тұқымды, сарыкүйікті қияқөлең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Қияқөлеңді -астық тұқымды- түрлі шөптесінділер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шөптесінді -тарғақты-шалғынды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