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bf00" w14:textId="dadb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тергеу изоляторларындағы адамдарды күзету мен қадағалауды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6 сәуірдегі № 19 бұйрығы. Қазақстан Республикасының Әділет министрлігінде 2015 жылы 8 мамырда № 10988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15-тармағының </w:t>
      </w:r>
      <w:r>
        <w:rPr>
          <w:rFonts w:ascii="Times New Roman"/>
          <w:b w:val="false"/>
          <w:i w:val="false"/>
          <w:color w:val="000000"/>
          <w:sz w:val="28"/>
        </w:rPr>
        <w:t>45)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19.04.2023 </w:t>
      </w:r>
      <w:r>
        <w:rPr>
          <w:rFonts w:ascii="Times New Roman"/>
          <w:b w:val="false"/>
          <w:i w:val="false"/>
          <w:color w:val="000000"/>
          <w:sz w:val="28"/>
        </w:rPr>
        <w:t>№ 19/қе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органдарының тергеу изоляторларындағы адамдарды күзету мен қадағалауды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Тергеу изоляторы заңнамамен белгіленген тәртіпте осы бұйрықтың Қазақстан Республикасы Әділет министрлігінде мемлекеттік тіркеуден өтуін және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ресми жарияланған күнінен бастап күнтізбелік он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6 сәуірдегі</w:t>
            </w:r>
            <w:r>
              <w:br/>
            </w:r>
            <w:r>
              <w:rPr>
                <w:rFonts w:ascii="Times New Roman"/>
                <w:b w:val="false"/>
                <w:i w:val="false"/>
                <w:color w:val="000000"/>
                <w:sz w:val="20"/>
              </w:rPr>
              <w:t>№ 19 бұйрығымен бекітілген</w:t>
            </w:r>
          </w:p>
        </w:tc>
      </w:tr>
    </w:tbl>
    <w:bookmarkStart w:name="z6" w:id="4"/>
    <w:p>
      <w:pPr>
        <w:spacing w:after="0"/>
        <w:ind w:left="0"/>
        <w:jc w:val="left"/>
      </w:pPr>
      <w:r>
        <w:rPr>
          <w:rFonts w:ascii="Times New Roman"/>
          <w:b/>
          <w:i w:val="false"/>
          <w:color w:val="000000"/>
        </w:rPr>
        <w:t xml:space="preserve"> Қазақстан Республикасы ұлттық қауіпсіздік органдарының тергеу изоляторларындағы</w:t>
      </w:r>
      <w:r>
        <w:br/>
      </w:r>
      <w:r>
        <w:rPr>
          <w:rFonts w:ascii="Times New Roman"/>
          <w:b/>
          <w:i w:val="false"/>
          <w:color w:val="000000"/>
        </w:rPr>
        <w:t>адамдарды күзету мен қадағалауды жүзеге асыру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 жаңа редакцияда - ҚР Ұлттық қауіпсіздік комитеті Төрағасының 19.04.2023 </w:t>
      </w:r>
      <w:r>
        <w:rPr>
          <w:rFonts w:ascii="Times New Roman"/>
          <w:b w:val="false"/>
          <w:i w:val="false"/>
          <w:color w:val="ff0000"/>
          <w:sz w:val="28"/>
        </w:rPr>
        <w:t>№ 19/қе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xml:space="preserve">
      1. Осы Қазақстан Республикасы ұлттық қауіпсіздік органдарының тергеу изоляторларындағы адамдарды күзету мен қадағалауды жүзеге асыру қағидалары (бұдан әрі – Қағидалар) Қазақстан Республикасы Президентінің 1996 жылғы 1 сәуірдегі № 2922 Жарлығымен бекітілген Қазақстан Республикасының Ұлттық қауіпсіздік комитеті (бұдан әрі – ҰҚК) туралы ереже 15-тармағының </w:t>
      </w:r>
      <w:r>
        <w:rPr>
          <w:rFonts w:ascii="Times New Roman"/>
          <w:b w:val="false"/>
          <w:i w:val="false"/>
          <w:color w:val="000000"/>
          <w:sz w:val="28"/>
        </w:rPr>
        <w:t>45) тармақшасына</w:t>
      </w:r>
      <w:r>
        <w:rPr>
          <w:rFonts w:ascii="Times New Roman"/>
          <w:b w:val="false"/>
          <w:i w:val="false"/>
          <w:color w:val="000000"/>
          <w:sz w:val="28"/>
        </w:rPr>
        <w:t xml:space="preserve"> сәйкес әзірленді және Қазақстан Республикасы ұлттық қауіпсіздік органдарының тергеу изоляторларындағы (бұдан әрі – тергеу изоляторы) күдіктілерді, айыпталушыларды және сотталғандарды (бұдан әрі – күдіктілер мен айыпталушылар) күзету мен қадағалауды жүзеге асыру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19.04.2023 </w:t>
      </w:r>
      <w:r>
        <w:rPr>
          <w:rFonts w:ascii="Times New Roman"/>
          <w:b w:val="false"/>
          <w:i w:val="false"/>
          <w:color w:val="000000"/>
          <w:sz w:val="28"/>
        </w:rPr>
        <w:t>№ 19/қе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7"/>
    <w:p>
      <w:pPr>
        <w:spacing w:after="0"/>
        <w:ind w:left="0"/>
        <w:jc w:val="both"/>
      </w:pPr>
      <w:r>
        <w:rPr>
          <w:rFonts w:ascii="Times New Roman"/>
          <w:b w:val="false"/>
          <w:i w:val="false"/>
          <w:color w:val="000000"/>
          <w:sz w:val="28"/>
        </w:rPr>
        <w:t>
      1-1. Осы Қағидаларда мынадай ұғымдар пайдаланылады:</w:t>
      </w:r>
    </w:p>
    <w:bookmarkEnd w:id="7"/>
    <w:bookmarkStart w:name="z229" w:id="8"/>
    <w:p>
      <w:pPr>
        <w:spacing w:after="0"/>
        <w:ind w:left="0"/>
        <w:jc w:val="both"/>
      </w:pPr>
      <w:r>
        <w:rPr>
          <w:rFonts w:ascii="Times New Roman"/>
          <w:b w:val="false"/>
          <w:i w:val="false"/>
          <w:color w:val="000000"/>
          <w:sz w:val="28"/>
        </w:rPr>
        <w:t>
      1) арнайы автокөлік бейнетіркегіші (бұдан әрі – бейнетіркегіш) – күзетте ұсталатын адамдарды айдауылдауға және этаппен жіберуге арналған арнайы автомобильде аудиобейнежазбаларды жүзеге асыру үшін арналған техникалық құрылғы;</w:t>
      </w:r>
    </w:p>
    <w:bookmarkEnd w:id="8"/>
    <w:bookmarkStart w:name="z230" w:id="9"/>
    <w:p>
      <w:pPr>
        <w:spacing w:after="0"/>
        <w:ind w:left="0"/>
        <w:jc w:val="both"/>
      </w:pPr>
      <w:r>
        <w:rPr>
          <w:rFonts w:ascii="Times New Roman"/>
          <w:b w:val="false"/>
          <w:i w:val="false"/>
          <w:color w:val="000000"/>
          <w:sz w:val="28"/>
        </w:rPr>
        <w:t>
      2) портативті алып жүретін бейнетіркегіш (бұдан әрі – бейнежетон) –күзетте ұсталатын адамдарды күзету мен қадағалауға тартылған тергеу изоляторы қызметкерлерінің, тергеу изоляторы басшылығының және оған уәкілетті адамдардың күдіктілер мен айыпталушыларды жеке қабылдауды жүзеге асыру кезінде, сондай-ақ тергеу изоляторының медицина қызметкері медициналық тексеру өткізу және медициналық көмек көрсету барысында аудиобейнежазбаны жүзеге асыру үшін арналған техникалық құрылғы.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1-1-тармақпен толықтырылды - ҚР Ұлттық қауіпсіздік комитеті Төрағасының 08.05.2025 </w:t>
      </w:r>
      <w:r>
        <w:rPr>
          <w:rFonts w:ascii="Times New Roman"/>
          <w:b w:val="false"/>
          <w:i w:val="false"/>
          <w:color w:val="00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2. Тергеу изоляторларының қадағалауы мен күзетуі:</w:t>
      </w:r>
    </w:p>
    <w:bookmarkEnd w:id="10"/>
    <w:bookmarkStart w:name="z10" w:id="11"/>
    <w:p>
      <w:pPr>
        <w:spacing w:after="0"/>
        <w:ind w:left="0"/>
        <w:jc w:val="both"/>
      </w:pPr>
      <w:r>
        <w:rPr>
          <w:rFonts w:ascii="Times New Roman"/>
          <w:b w:val="false"/>
          <w:i w:val="false"/>
          <w:color w:val="000000"/>
          <w:sz w:val="28"/>
        </w:rPr>
        <w:t>
      1) кезекші ауысымдардың қызметті атқаруын ұйымдастыруды;</w:t>
      </w:r>
    </w:p>
    <w:bookmarkEnd w:id="11"/>
    <w:bookmarkStart w:name="z11" w:id="12"/>
    <w:p>
      <w:pPr>
        <w:spacing w:after="0"/>
        <w:ind w:left="0"/>
        <w:jc w:val="both"/>
      </w:pPr>
      <w:r>
        <w:rPr>
          <w:rFonts w:ascii="Times New Roman"/>
          <w:b w:val="false"/>
          <w:i w:val="false"/>
          <w:color w:val="000000"/>
          <w:sz w:val="28"/>
        </w:rPr>
        <w:t>
      2)  тергеу изоляторларындағы қауіпсіздік шаралары, дене күшін, арнайы құралдарды және газды оқ ату қаруын қолдануға негіздемелерді;</w:t>
      </w:r>
    </w:p>
    <w:bookmarkEnd w:id="12"/>
    <w:bookmarkStart w:name="z12" w:id="13"/>
    <w:p>
      <w:pPr>
        <w:spacing w:after="0"/>
        <w:ind w:left="0"/>
        <w:jc w:val="both"/>
      </w:pPr>
      <w:r>
        <w:rPr>
          <w:rFonts w:ascii="Times New Roman"/>
          <w:b w:val="false"/>
          <w:i w:val="false"/>
          <w:color w:val="000000"/>
          <w:sz w:val="28"/>
        </w:rPr>
        <w:t>
      3) күдіктілер мен айыпталушыларды айдауылмен алып жүруді;</w:t>
      </w:r>
    </w:p>
    <w:bookmarkEnd w:id="13"/>
    <w:bookmarkStart w:name="z13" w:id="14"/>
    <w:p>
      <w:pPr>
        <w:spacing w:after="0"/>
        <w:ind w:left="0"/>
        <w:jc w:val="both"/>
      </w:pPr>
      <w:r>
        <w:rPr>
          <w:rFonts w:ascii="Times New Roman"/>
          <w:b w:val="false"/>
          <w:i w:val="false"/>
          <w:color w:val="000000"/>
          <w:sz w:val="28"/>
        </w:rPr>
        <w:t>
      4) шиелініскен күрделі жағдайларда күзету мен қадағалауды қамтамасыз ету;</w:t>
      </w:r>
    </w:p>
    <w:bookmarkEnd w:id="14"/>
    <w:bookmarkStart w:name="z14" w:id="15"/>
    <w:p>
      <w:pPr>
        <w:spacing w:after="0"/>
        <w:ind w:left="0"/>
        <w:jc w:val="both"/>
      </w:pPr>
      <w:r>
        <w:rPr>
          <w:rFonts w:ascii="Times New Roman"/>
          <w:b w:val="false"/>
          <w:i w:val="false"/>
          <w:color w:val="000000"/>
          <w:sz w:val="28"/>
        </w:rPr>
        <w:t>
      5) жеке құрамды күшейтілген күзетке ауыстыруды;</w:t>
      </w:r>
    </w:p>
    <w:bookmarkEnd w:id="15"/>
    <w:bookmarkStart w:name="z15" w:id="16"/>
    <w:p>
      <w:pPr>
        <w:spacing w:after="0"/>
        <w:ind w:left="0"/>
        <w:jc w:val="both"/>
      </w:pPr>
      <w:r>
        <w:rPr>
          <w:rFonts w:ascii="Times New Roman"/>
          <w:b w:val="false"/>
          <w:i w:val="false"/>
          <w:color w:val="000000"/>
          <w:sz w:val="28"/>
        </w:rPr>
        <w:t>
      6) күзету мен қадағалау, дабыл және байланыс техникалық құралдарын пайдалануды қамтиды.</w:t>
      </w:r>
    </w:p>
    <w:bookmarkEnd w:id="16"/>
    <w:bookmarkStart w:name="z16" w:id="17"/>
    <w:p>
      <w:pPr>
        <w:spacing w:after="0"/>
        <w:ind w:left="0"/>
        <w:jc w:val="both"/>
      </w:pPr>
      <w:r>
        <w:rPr>
          <w:rFonts w:ascii="Times New Roman"/>
          <w:b w:val="false"/>
          <w:i w:val="false"/>
          <w:color w:val="000000"/>
          <w:sz w:val="28"/>
        </w:rPr>
        <w:t>
      3. Кезекші ауысымдардың сандық құрамы пост санын, күдіктілер мен айыпталушылардың тәуліктік қозғалысын, айдауылдау және тінту бойынша міндеттерді орындауды ескере отырып, белгіленеді.</w:t>
      </w:r>
    </w:p>
    <w:bookmarkEnd w:id="17"/>
    <w:bookmarkStart w:name="z17" w:id="18"/>
    <w:p>
      <w:pPr>
        <w:spacing w:after="0"/>
        <w:ind w:left="0"/>
        <w:jc w:val="both"/>
      </w:pPr>
      <w:r>
        <w:rPr>
          <w:rFonts w:ascii="Times New Roman"/>
          <w:b w:val="false"/>
          <w:i w:val="false"/>
          <w:color w:val="000000"/>
          <w:sz w:val="28"/>
        </w:rPr>
        <w:t>
      4. Тергеу изоляторларының ішкі және сыртқы күзетін, күзетте ұсталатын адамдардың тәртібін қадағалауды сержант құрамындағы адамдар – бақылаушылар жүзеге асырады.</w:t>
      </w:r>
    </w:p>
    <w:bookmarkEnd w:id="18"/>
    <w:p>
      <w:pPr>
        <w:spacing w:after="0"/>
        <w:ind w:left="0"/>
        <w:jc w:val="both"/>
      </w:pPr>
      <w:r>
        <w:rPr>
          <w:rFonts w:ascii="Times New Roman"/>
          <w:b w:val="false"/>
          <w:i w:val="false"/>
          <w:color w:val="000000"/>
          <w:sz w:val="28"/>
        </w:rPr>
        <w:t>
      Бақылаушылар сыртқы және ішкі пост бақылаушылары, резервтегі бақылаушылар мен айдауыл тобының бақылаушылары болып бөлінеді.</w:t>
      </w:r>
    </w:p>
    <w:bookmarkStart w:name="z18" w:id="19"/>
    <w:p>
      <w:pPr>
        <w:spacing w:after="0"/>
        <w:ind w:left="0"/>
        <w:jc w:val="both"/>
      </w:pPr>
      <w:r>
        <w:rPr>
          <w:rFonts w:ascii="Times New Roman"/>
          <w:b w:val="false"/>
          <w:i w:val="false"/>
          <w:color w:val="000000"/>
          <w:sz w:val="28"/>
        </w:rPr>
        <w:t>
      5. Бақылаушылар тергеу изоляторының бастығына, оның орынбасарына, тергеу изоляторы бастығының кезекші көмекшісіне (бұдан әрі – кезекші) бағынады.</w:t>
      </w:r>
    </w:p>
    <w:bookmarkEnd w:id="19"/>
    <w:bookmarkStart w:name="z19" w:id="20"/>
    <w:p>
      <w:pPr>
        <w:spacing w:after="0"/>
        <w:ind w:left="0"/>
        <w:jc w:val="left"/>
      </w:pPr>
      <w:r>
        <w:rPr>
          <w:rFonts w:ascii="Times New Roman"/>
          <w:b/>
          <w:i w:val="false"/>
          <w:color w:val="000000"/>
        </w:rPr>
        <w:t xml:space="preserve"> 2-тарау. Кезекші ауысымдардың қызметті атқаруын ұйымдастыру тәртібі</w:t>
      </w:r>
    </w:p>
    <w:bookmarkEnd w:id="20"/>
    <w:p>
      <w:pPr>
        <w:spacing w:after="0"/>
        <w:ind w:left="0"/>
        <w:jc w:val="both"/>
      </w:pPr>
      <w:r>
        <w:rPr>
          <w:rFonts w:ascii="Times New Roman"/>
          <w:b w:val="false"/>
          <w:i w:val="false"/>
          <w:color w:val="ff0000"/>
          <w:sz w:val="28"/>
        </w:rPr>
        <w:t xml:space="preserve">
      Ескерту. 2-тарау жаңа редакцияда - ҚР Ұлттық қауіпсіздік комитеті Төрағасының 19.04.2023 </w:t>
      </w:r>
      <w:r>
        <w:rPr>
          <w:rFonts w:ascii="Times New Roman"/>
          <w:b w:val="false"/>
          <w:i w:val="false"/>
          <w:color w:val="ff0000"/>
          <w:sz w:val="28"/>
        </w:rPr>
        <w:t>№ 19/қе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21"/>
    <w:p>
      <w:pPr>
        <w:spacing w:after="0"/>
        <w:ind w:left="0"/>
        <w:jc w:val="both"/>
      </w:pPr>
      <w:r>
        <w:rPr>
          <w:rFonts w:ascii="Times New Roman"/>
          <w:b w:val="false"/>
          <w:i w:val="false"/>
          <w:color w:val="000000"/>
          <w:sz w:val="28"/>
        </w:rPr>
        <w:t xml:space="preserve">
      6. Күдіктілер мен айыпталушыларды күзету және олардың тәртібін қадағалау тәулік бойы сыртқы және ішкі посттар арқылы тиісті кезекшінің басшылығымен кезекші ауысымның жеке құрамы жүзеге асырылады. Сыртқы және ішкі күзеттегі посттардың саны мен орналастырылуы тергеу изоляторының бастығымен белгіленеді және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тергеу изоляторының пост табелінде көрсетіледі.</w:t>
      </w:r>
    </w:p>
    <w:bookmarkEnd w:id="21"/>
    <w:bookmarkStart w:name="z21" w:id="22"/>
    <w:p>
      <w:pPr>
        <w:spacing w:after="0"/>
        <w:ind w:left="0"/>
        <w:jc w:val="both"/>
      </w:pPr>
      <w:r>
        <w:rPr>
          <w:rFonts w:ascii="Times New Roman"/>
          <w:b w:val="false"/>
          <w:i w:val="false"/>
          <w:color w:val="000000"/>
          <w:sz w:val="28"/>
        </w:rPr>
        <w:t xml:space="preserve">
      7. Пост қызметін атқару үшін төрт кезекші ауысым қалыптастырылады, олар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кезекші ауысымдар жұмысының кестесіне сай кезектесіп қызмет атқарады.</w:t>
      </w:r>
    </w:p>
    <w:bookmarkEnd w:id="22"/>
    <w:bookmarkStart w:name="z22" w:id="23"/>
    <w:p>
      <w:pPr>
        <w:spacing w:after="0"/>
        <w:ind w:left="0"/>
        <w:jc w:val="both"/>
      </w:pPr>
      <w:r>
        <w:rPr>
          <w:rFonts w:ascii="Times New Roman"/>
          <w:b w:val="false"/>
          <w:i w:val="false"/>
          <w:color w:val="000000"/>
          <w:sz w:val="28"/>
        </w:rPr>
        <w:t>
      8. Әр ауысымның өзінің тұрақты нөмірі бар. Бақылаушыларды бір ауысымнан басқа ауысымға уақытша ауыстыру қызметтік қажетілікке орай тергеу изоляторының бастығымен немесе оның орынбасарымен жүргізіледі. Тергеу изоляторына әйел күдіктілер мен айыпталушылар орналастырылған жағдайда, кезекші ауысым құрамына әйел-бақылаушылар қосылады.</w:t>
      </w:r>
    </w:p>
    <w:bookmarkEnd w:id="23"/>
    <w:bookmarkStart w:name="z23" w:id="24"/>
    <w:p>
      <w:pPr>
        <w:spacing w:after="0"/>
        <w:ind w:left="0"/>
        <w:jc w:val="both"/>
      </w:pPr>
      <w:r>
        <w:rPr>
          <w:rFonts w:ascii="Times New Roman"/>
          <w:b w:val="false"/>
          <w:i w:val="false"/>
          <w:color w:val="000000"/>
          <w:sz w:val="28"/>
        </w:rPr>
        <w:t>
      9. Камераларда ұсталатын адамдардың жүріс-тұрысын қадағалауды ішкі пост бақылаушысы есіктегі қарау саңылаулары арқылы жүзеге асырады.</w:t>
      </w:r>
    </w:p>
    <w:bookmarkEnd w:id="24"/>
    <w:bookmarkStart w:name="z24" w:id="25"/>
    <w:p>
      <w:pPr>
        <w:spacing w:after="0"/>
        <w:ind w:left="0"/>
        <w:jc w:val="both"/>
      </w:pPr>
      <w:r>
        <w:rPr>
          <w:rFonts w:ascii="Times New Roman"/>
          <w:b w:val="false"/>
          <w:i w:val="false"/>
          <w:color w:val="000000"/>
          <w:sz w:val="28"/>
        </w:rPr>
        <w:t>
      10. Бір ішкі пост бақылаушысының күзетінде тіке көрінетін дәлізде аралас немесе қарама-қарсы орналасқан жиырма камера болады. Карцер оқшау орналасқан жағдайда оған жеке пост қойылады.</w:t>
      </w:r>
    </w:p>
    <w:bookmarkEnd w:id="25"/>
    <w:bookmarkStart w:name="z25" w:id="26"/>
    <w:p>
      <w:pPr>
        <w:spacing w:after="0"/>
        <w:ind w:left="0"/>
        <w:jc w:val="both"/>
      </w:pPr>
      <w:r>
        <w:rPr>
          <w:rFonts w:ascii="Times New Roman"/>
          <w:b w:val="false"/>
          <w:i w:val="false"/>
          <w:color w:val="000000"/>
          <w:sz w:val="28"/>
        </w:rPr>
        <w:t>
      11. Ішкі пост бақылаушысында күдіктілер мен айыпталушылар ұсталатын (бұдан әрі – режимдік корпус) режимдік корпустың немесе дәліздердің кіреберіс есіктерінің кілті болмайды, жалғыз өзі камераны ашпайды және оған кірмейді.</w:t>
      </w:r>
    </w:p>
    <w:bookmarkEnd w:id="26"/>
    <w:bookmarkStart w:name="z26" w:id="27"/>
    <w:p>
      <w:pPr>
        <w:spacing w:after="0"/>
        <w:ind w:left="0"/>
        <w:jc w:val="both"/>
      </w:pPr>
      <w:r>
        <w:rPr>
          <w:rFonts w:ascii="Times New Roman"/>
          <w:b w:val="false"/>
          <w:i w:val="false"/>
          <w:color w:val="000000"/>
          <w:sz w:val="28"/>
        </w:rPr>
        <w:t>
      12. Ішкі пост бақылаушысы камераға тамақ, қайнаған суды таратуды, баспа шығарылымдарын, заттар мен нәрселерді беруді, сондай-ақ бір камерадан екінші камераға әр түрлі заттарды, хаттарды беруді жүргізбейді, күдіктілер мен айыпталушылардан арыздарды қабылдамайды және қызметтік міндеттерін атқаруға қатысы жоқ тақырыпта әңгімелеспейді.</w:t>
      </w:r>
    </w:p>
    <w:bookmarkEnd w:id="27"/>
    <w:bookmarkStart w:name="z27" w:id="28"/>
    <w:p>
      <w:pPr>
        <w:spacing w:after="0"/>
        <w:ind w:left="0"/>
        <w:jc w:val="both"/>
      </w:pPr>
      <w:r>
        <w:rPr>
          <w:rFonts w:ascii="Times New Roman"/>
          <w:b w:val="false"/>
          <w:i w:val="false"/>
          <w:color w:val="000000"/>
          <w:sz w:val="28"/>
        </w:rPr>
        <w:t>
      13. Резервтегі бақылаушы күдіктілер мен айыпталушыларға камераға тамақты, дәрілерді, кітаптар мен басқа да заттарды есік желкөздері арқылы береді және арыздарды қабылдайды.</w:t>
      </w:r>
    </w:p>
    <w:bookmarkEnd w:id="28"/>
    <w:bookmarkStart w:name="z28" w:id="29"/>
    <w:p>
      <w:pPr>
        <w:spacing w:after="0"/>
        <w:ind w:left="0"/>
        <w:jc w:val="both"/>
      </w:pPr>
      <w:r>
        <w:rPr>
          <w:rFonts w:ascii="Times New Roman"/>
          <w:b w:val="false"/>
          <w:i w:val="false"/>
          <w:color w:val="000000"/>
          <w:sz w:val="28"/>
        </w:rPr>
        <w:t>
      14. Тергеу изоляторының бастығы немесе оның орынбасары, медицина қызметкерлері немесе қоғамнан уақытша оқшаулауды қамтамасыз ететін арнаулы мекемелерге бару құқығы бар адамдар камераларды аралаған кезде оларды резервтегі бақылаушы алып жүреді және ішкі пост бақылаушы камера есігін ашқаннан кейін бірінші болып камераға кіреді.</w:t>
      </w:r>
    </w:p>
    <w:bookmarkEnd w:id="29"/>
    <w:p>
      <w:pPr>
        <w:spacing w:after="0"/>
        <w:ind w:left="0"/>
        <w:jc w:val="both"/>
      </w:pPr>
      <w:r>
        <w:rPr>
          <w:rFonts w:ascii="Times New Roman"/>
          <w:b w:val="false"/>
          <w:i w:val="false"/>
          <w:color w:val="000000"/>
          <w:sz w:val="28"/>
        </w:rPr>
        <w:t>
      Ішкі пост бақылаушысына камераларды тексеруді өткізуші адамдармен бірге камераға кіруге болмайды.</w:t>
      </w:r>
    </w:p>
    <w:bookmarkStart w:name="z29" w:id="30"/>
    <w:p>
      <w:pPr>
        <w:spacing w:after="0"/>
        <w:ind w:left="0"/>
        <w:jc w:val="both"/>
      </w:pPr>
      <w:r>
        <w:rPr>
          <w:rFonts w:ascii="Times New Roman"/>
          <w:b w:val="false"/>
          <w:i w:val="false"/>
          <w:color w:val="000000"/>
          <w:sz w:val="28"/>
        </w:rPr>
        <w:t>
      15. Камераларға кіру қажетті сақтық шараларын сақтай отырып жүргізіледі.</w:t>
      </w:r>
    </w:p>
    <w:bookmarkEnd w:id="30"/>
    <w:p>
      <w:pPr>
        <w:spacing w:after="0"/>
        <w:ind w:left="0"/>
        <w:jc w:val="both"/>
      </w:pPr>
      <w:r>
        <w:rPr>
          <w:rFonts w:ascii="Times New Roman"/>
          <w:b w:val="false"/>
          <w:i w:val="false"/>
          <w:color w:val="000000"/>
          <w:sz w:val="28"/>
        </w:rPr>
        <w:t>
      Камера есігін ашпастан бұрын ішкі пост бақылаушысы есік желкөзі арқылы күдіктілер мен айыпталушыларға есікке қарама-қарсы қабырғаға тізілуін өтінеді.</w:t>
      </w:r>
    </w:p>
    <w:bookmarkStart w:name="z30" w:id="31"/>
    <w:p>
      <w:pPr>
        <w:spacing w:after="0"/>
        <w:ind w:left="0"/>
        <w:jc w:val="both"/>
      </w:pPr>
      <w:r>
        <w:rPr>
          <w:rFonts w:ascii="Times New Roman"/>
          <w:b w:val="false"/>
          <w:i w:val="false"/>
          <w:color w:val="000000"/>
          <w:sz w:val="28"/>
        </w:rPr>
        <w:t>
      16. Күдіктілер мен айыпталушыларды басқа камераларға ауыстыру кезінде, ауыстыру сипатына қарай бір-бірлеп немесе топпен не камераның барлық құрамымен кезекшінің және резервтегі бақылаушының қатысуымен жүргізіледі.</w:t>
      </w:r>
    </w:p>
    <w:bookmarkEnd w:id="31"/>
    <w:bookmarkStart w:name="z31" w:id="32"/>
    <w:p>
      <w:pPr>
        <w:spacing w:after="0"/>
        <w:ind w:left="0"/>
        <w:jc w:val="both"/>
      </w:pPr>
      <w:r>
        <w:rPr>
          <w:rFonts w:ascii="Times New Roman"/>
          <w:b w:val="false"/>
          <w:i w:val="false"/>
          <w:color w:val="000000"/>
          <w:sz w:val="28"/>
        </w:rPr>
        <w:t>
      17. Күдіктілер мен айыпталушыларды айдауыл тобының бақылаушылары медициналық қабылдау үшін тергеу изоляторының шегінде орналасқан кабинетке апарады.</w:t>
      </w:r>
    </w:p>
    <w:bookmarkEnd w:id="32"/>
    <w:bookmarkStart w:name="z32" w:id="33"/>
    <w:p>
      <w:pPr>
        <w:spacing w:after="0"/>
        <w:ind w:left="0"/>
        <w:jc w:val="both"/>
      </w:pPr>
      <w:r>
        <w:rPr>
          <w:rFonts w:ascii="Times New Roman"/>
          <w:b w:val="false"/>
          <w:i w:val="false"/>
          <w:color w:val="000000"/>
          <w:sz w:val="28"/>
        </w:rPr>
        <w:t>
      18. Санитарлық өңдеуге және серуендеуге апарарда күдіктілер мен айыпталушылар шығарылу мақсаты туралы ескертіледі. Қалған жағдайларда камерадан шақырту немесе шығару барысында шығарылу мақсаты хабарланбайды.</w:t>
      </w:r>
    </w:p>
    <w:bookmarkEnd w:id="33"/>
    <w:p>
      <w:pPr>
        <w:spacing w:after="0"/>
        <w:ind w:left="0"/>
        <w:jc w:val="both"/>
      </w:pPr>
      <w:r>
        <w:rPr>
          <w:rFonts w:ascii="Times New Roman"/>
          <w:b w:val="false"/>
          <w:i w:val="false"/>
          <w:color w:val="000000"/>
          <w:sz w:val="28"/>
        </w:rPr>
        <w:t>
      Алдағы тергеу изоляторынан ауыстырылуы немесе босатылуы туралы күдіктілер мен айыпталушыларды алдын-ала ескертуге жол берілмейді.</w:t>
      </w:r>
    </w:p>
    <w:bookmarkStart w:name="z33" w:id="34"/>
    <w:p>
      <w:pPr>
        <w:spacing w:after="0"/>
        <w:ind w:left="0"/>
        <w:jc w:val="both"/>
      </w:pPr>
      <w:r>
        <w:rPr>
          <w:rFonts w:ascii="Times New Roman"/>
          <w:b w:val="false"/>
          <w:i w:val="false"/>
          <w:color w:val="000000"/>
          <w:sz w:val="28"/>
        </w:rPr>
        <w:t>
      19. Күзетте ұсталатын адамдарды камерадан шығару кезекшінің нұсқауы бойынша ішкі пост бақылаушысымен айдауыл тобының бақылаушысына беру жолымен жүзеге асырылады.</w:t>
      </w:r>
    </w:p>
    <w:bookmarkEnd w:id="34"/>
    <w:bookmarkStart w:name="z34" w:id="35"/>
    <w:p>
      <w:pPr>
        <w:spacing w:after="0"/>
        <w:ind w:left="0"/>
        <w:jc w:val="both"/>
      </w:pPr>
      <w:r>
        <w:rPr>
          <w:rFonts w:ascii="Times New Roman"/>
          <w:b w:val="false"/>
          <w:i w:val="false"/>
          <w:color w:val="000000"/>
          <w:sz w:val="28"/>
        </w:rPr>
        <w:t>
      20. Серуендеуге, санитарлық өңделуге, медициналық пунктке апару журналдарда есепке алынады:</w:t>
      </w:r>
    </w:p>
    <w:bookmarkEnd w:id="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күдіктілер мен айыпталушылардың серуендеуін есепке алу;</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күдіктілер мен айыпталушылардың санитарлық өңделуін есепке алу;</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күдіктілер мен айыпталушылардың медициналық қабылдануын есепке алу.</w:t>
      </w:r>
    </w:p>
    <w:bookmarkStart w:name="z35" w:id="36"/>
    <w:p>
      <w:pPr>
        <w:spacing w:after="0"/>
        <w:ind w:left="0"/>
        <w:jc w:val="both"/>
      </w:pPr>
      <w:r>
        <w:rPr>
          <w:rFonts w:ascii="Times New Roman"/>
          <w:b w:val="false"/>
          <w:i w:val="false"/>
          <w:color w:val="000000"/>
          <w:sz w:val="28"/>
        </w:rPr>
        <w:t>
      21. Күдіктілер мен айыпталушыларға сотқа дейінгі тергеуді жүргізуші адамның келуі, туысқандары мен өзге адамдардың онымен кездесуі қылмыстық істі өндіруші адамның немесе органның жазбаша рұқсатымен беріледі.</w:t>
      </w:r>
    </w:p>
    <w:bookmarkEnd w:id="36"/>
    <w:p>
      <w:pPr>
        <w:spacing w:after="0"/>
        <w:ind w:left="0"/>
        <w:jc w:val="both"/>
      </w:pPr>
      <w:r>
        <w:rPr>
          <w:rFonts w:ascii="Times New Roman"/>
          <w:b w:val="false"/>
          <w:i w:val="false"/>
          <w:color w:val="000000"/>
          <w:sz w:val="28"/>
        </w:rPr>
        <w:t>
      Ұлттық алдын алу тетігінің (бұдан әрі – ҰААТ) қатысушылары Адам құқықтар бойынша уәкілетті тұлғаның шешімімен немесе онымен бекітілген жоспар бойынша тергеу изоляторында болады.</w:t>
      </w:r>
    </w:p>
    <w:p>
      <w:pPr>
        <w:spacing w:after="0"/>
        <w:ind w:left="0"/>
        <w:jc w:val="both"/>
      </w:pPr>
      <w:r>
        <w:rPr>
          <w:rFonts w:ascii="Times New Roman"/>
          <w:b w:val="false"/>
          <w:i w:val="false"/>
          <w:color w:val="000000"/>
          <w:sz w:val="28"/>
        </w:rPr>
        <w:t>
      ҰААТ қатысушысының алдын ала болуға өкілеттілігін растайтын құжат Адам құқықтары жөніндегі уәкіл беретін ҰААТ қатысушысының куәлігі болып табылады.</w:t>
      </w:r>
    </w:p>
    <w:bookmarkStart w:name="z36" w:id="37"/>
    <w:p>
      <w:pPr>
        <w:spacing w:after="0"/>
        <w:ind w:left="0"/>
        <w:jc w:val="both"/>
      </w:pPr>
      <w:r>
        <w:rPr>
          <w:rFonts w:ascii="Times New Roman"/>
          <w:b w:val="false"/>
          <w:i w:val="false"/>
          <w:color w:val="000000"/>
          <w:sz w:val="28"/>
        </w:rPr>
        <w:t>
      22. Күдіктілер мен айпталушыларды камерадан шығару бір-бірлеп немесе қатарынан екеуден жүзеге асырылады.</w:t>
      </w:r>
    </w:p>
    <w:bookmarkEnd w:id="37"/>
    <w:bookmarkStart w:name="z37" w:id="38"/>
    <w:p>
      <w:pPr>
        <w:spacing w:after="0"/>
        <w:ind w:left="0"/>
        <w:jc w:val="both"/>
      </w:pPr>
      <w:r>
        <w:rPr>
          <w:rFonts w:ascii="Times New Roman"/>
          <w:b w:val="false"/>
          <w:i w:val="false"/>
          <w:color w:val="000000"/>
          <w:sz w:val="28"/>
        </w:rPr>
        <w:t>
      23. Постқа тергеу изоляторының бастығы немесе оның орынбасары келген кезде ішкі пост бақылаушысы өзін таныстырады және посттағы жағдайды баяндайды.</w:t>
      </w:r>
    </w:p>
    <w:bookmarkEnd w:id="38"/>
    <w:bookmarkStart w:name="z38" w:id="39"/>
    <w:p>
      <w:pPr>
        <w:spacing w:after="0"/>
        <w:ind w:left="0"/>
        <w:jc w:val="both"/>
      </w:pPr>
      <w:r>
        <w:rPr>
          <w:rFonts w:ascii="Times New Roman"/>
          <w:b w:val="false"/>
          <w:i w:val="false"/>
          <w:color w:val="000000"/>
          <w:sz w:val="28"/>
        </w:rPr>
        <w:t>
      24. Күдіктілерді немесе айыпталушыларды жедел медициналық көмек көрсету үшін медициналық ұйымдарға апарған жағдайда, стационар жағдайында олардың күзету үшін екі бақылаушыдан кем емес тәуліктік пост белгіленеді, олардың біреуі басшы болып тағайындалады. Бір бақылаушы қызметі тікелей аурудың палатасында, ал екіншісі, жағдайға қарай стационар дәлізінде, терезе алдында немесе басқа орында, медицина ұйымың сыртқы жағында қызметті атқарады.</w:t>
      </w:r>
    </w:p>
    <w:bookmarkEnd w:id="39"/>
    <w:p>
      <w:pPr>
        <w:spacing w:after="0"/>
        <w:ind w:left="0"/>
        <w:jc w:val="both"/>
      </w:pPr>
      <w:r>
        <w:rPr>
          <w:rFonts w:ascii="Times New Roman"/>
          <w:b w:val="false"/>
          <w:i w:val="false"/>
          <w:color w:val="000000"/>
          <w:sz w:val="28"/>
        </w:rPr>
        <w:t>
      Медицина ұйымдарындағы постқа тағайындалған бақылаушылар нысанды киім кимейді, радиостанция ұстап, оқ ату қаруымен және арнайы құралдармен қаруланады.</w:t>
      </w:r>
    </w:p>
    <w:bookmarkStart w:name="z39" w:id="40"/>
    <w:p>
      <w:pPr>
        <w:spacing w:after="0"/>
        <w:ind w:left="0"/>
        <w:jc w:val="both"/>
      </w:pPr>
      <w:r>
        <w:rPr>
          <w:rFonts w:ascii="Times New Roman"/>
          <w:b w:val="false"/>
          <w:i w:val="false"/>
          <w:color w:val="000000"/>
          <w:sz w:val="28"/>
        </w:rPr>
        <w:t xml:space="preserve">
      25. Әр тәуліктегі кезекші ауысымның құрамы және пост құрылымдары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рәсімделген тергеу изоляторы бастығының бұйрығымен жарияланады.</w:t>
      </w:r>
    </w:p>
    <w:bookmarkEnd w:id="40"/>
    <w:bookmarkStart w:name="z40" w:id="41"/>
    <w:p>
      <w:pPr>
        <w:spacing w:after="0"/>
        <w:ind w:left="0"/>
        <w:jc w:val="both"/>
      </w:pPr>
      <w:r>
        <w:rPr>
          <w:rFonts w:ascii="Times New Roman"/>
          <w:b w:val="false"/>
          <w:i w:val="false"/>
          <w:color w:val="000000"/>
          <w:sz w:val="28"/>
        </w:rPr>
        <w:t xml:space="preserve">
      26. Ішкі пост бақылаушыларының ауысуы кезекшінің нұсқауы бойынша күзетте ұсталатын адамдардың бар болуын тексергеннен кейін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нысандағы ішкі (сыртқы) пост ведомосына сәйкес жүргізіледі. Кезекші жеке өзі қатыса алмаған жағдайда, ауысу өздігінен жүзеге асырылып, соңынан түскен бақылаушы постты қабылдағандығы туралы және ауысқан бақылаушы өзінің постты тапсырғандығы туралы тікелей кезекшіге баяндайды. Постағыларды уақытша ауыстыру осы тәртіпте жүзеге асырылады. Әр ауысу (ауыстыру) туралы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нысандағы ішкі (сыртқы) пост ведомосына белгі қойылады.</w:t>
      </w:r>
    </w:p>
    <w:bookmarkEnd w:id="41"/>
    <w:bookmarkStart w:name="z41" w:id="42"/>
    <w:p>
      <w:pPr>
        <w:spacing w:after="0"/>
        <w:ind w:left="0"/>
        <w:jc w:val="both"/>
      </w:pPr>
      <w:r>
        <w:rPr>
          <w:rFonts w:ascii="Times New Roman"/>
          <w:b w:val="false"/>
          <w:i w:val="false"/>
          <w:color w:val="000000"/>
          <w:sz w:val="28"/>
        </w:rPr>
        <w:t xml:space="preserve">
      27. Сыртқы посттың ауысуы аталмыш тәртіпте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нысандағы ішкі (сыртқы) пост ведомысына сәйкес жүргізіледі. Сыртқы посттан ауысушы бақылаушы қаруды кезекшіге тапсырады, ал осы постқа кезекшілікке түсуші кезекшіден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нысандағы қарулар мен оқ-дәрілерді беру және қайтарып алуды есепке алу журналына қол қою арқылы алады.</w:t>
      </w:r>
    </w:p>
    <w:bookmarkEnd w:id="42"/>
    <w:bookmarkStart w:name="z42" w:id="43"/>
    <w:p>
      <w:pPr>
        <w:spacing w:after="0"/>
        <w:ind w:left="0"/>
        <w:jc w:val="both"/>
      </w:pPr>
      <w:r>
        <w:rPr>
          <w:rFonts w:ascii="Times New Roman"/>
          <w:b w:val="false"/>
          <w:i w:val="false"/>
          <w:color w:val="000000"/>
          <w:sz w:val="28"/>
        </w:rPr>
        <w:t>
      28. Ауысым кезекшілігіне түсуші жеке құрам тергеу изоляторына кезекшіліктің басталуына он бес минут қалғанға дейін келеді.</w:t>
      </w:r>
    </w:p>
    <w:bookmarkEnd w:id="43"/>
    <w:bookmarkStart w:name="z43" w:id="44"/>
    <w:p>
      <w:pPr>
        <w:spacing w:after="0"/>
        <w:ind w:left="0"/>
        <w:jc w:val="both"/>
      </w:pPr>
      <w:r>
        <w:rPr>
          <w:rFonts w:ascii="Times New Roman"/>
          <w:b w:val="false"/>
          <w:i w:val="false"/>
          <w:color w:val="000000"/>
          <w:sz w:val="28"/>
        </w:rPr>
        <w:t>
      29. Кезекшілікті тапсырып-қабылдау кезінде күзетте ұсталатын адамдардың қозғалысы мен шығарылуы тоқтатылады.</w:t>
      </w:r>
    </w:p>
    <w:bookmarkEnd w:id="44"/>
    <w:bookmarkStart w:name="z44" w:id="45"/>
    <w:p>
      <w:pPr>
        <w:spacing w:after="0"/>
        <w:ind w:left="0"/>
        <w:jc w:val="both"/>
      </w:pPr>
      <w:r>
        <w:rPr>
          <w:rFonts w:ascii="Times New Roman"/>
          <w:b w:val="false"/>
          <w:i w:val="false"/>
          <w:color w:val="000000"/>
          <w:sz w:val="28"/>
        </w:rPr>
        <w:t>
      30. Ауысымды қабылдаушы кезекші тергеу изоляторындағы жағдаймен танысады, бақылаушылардың қызметтік куәліктерін, қару, оқ-дәрілердің, арнайы құралдардың түгелдігін тексереді.</w:t>
      </w:r>
    </w:p>
    <w:bookmarkEnd w:id="45"/>
    <w:bookmarkStart w:name="z45" w:id="46"/>
    <w:p>
      <w:pPr>
        <w:spacing w:after="0"/>
        <w:ind w:left="0"/>
        <w:jc w:val="both"/>
      </w:pPr>
      <w:r>
        <w:rPr>
          <w:rFonts w:ascii="Times New Roman"/>
          <w:b w:val="false"/>
          <w:i w:val="false"/>
          <w:color w:val="000000"/>
          <w:sz w:val="28"/>
        </w:rPr>
        <w:t>
      31. Бақылаушылар постқа түсер алдында кезекші нұсқаулық өткізеді, соңынан посттарды тапсырып-қабылдау жүзеге асырылады.</w:t>
      </w:r>
    </w:p>
    <w:bookmarkEnd w:id="46"/>
    <w:bookmarkStart w:name="z46" w:id="47"/>
    <w:p>
      <w:pPr>
        <w:spacing w:after="0"/>
        <w:ind w:left="0"/>
        <w:jc w:val="both"/>
      </w:pPr>
      <w:r>
        <w:rPr>
          <w:rFonts w:ascii="Times New Roman"/>
          <w:b w:val="false"/>
          <w:i w:val="false"/>
          <w:color w:val="000000"/>
          <w:sz w:val="28"/>
        </w:rPr>
        <w:t>
      32. Ішкі посттарды тапсырып-қабылдау күзетте ұсталатын адамдарды қабылдаудан басталады, олардың камераларда болуын күзетке түсуші ішкі пост бақылаушы ауысымды тапсырушы бақылаушымен бірлесіп камералардың қарау саңылауы арқылы тексереді және осы Қағидалардың 7-қосымшасына сәйкес нысандағы ішкі (сыртқы) пост ведомосындағы мәліметтермен салыстырылады.</w:t>
      </w:r>
    </w:p>
    <w:bookmarkEnd w:id="47"/>
    <w:bookmarkStart w:name="z47" w:id="48"/>
    <w:p>
      <w:pPr>
        <w:spacing w:after="0"/>
        <w:ind w:left="0"/>
        <w:jc w:val="both"/>
      </w:pPr>
      <w:r>
        <w:rPr>
          <w:rFonts w:ascii="Times New Roman"/>
          <w:b w:val="false"/>
          <w:i w:val="false"/>
          <w:color w:val="000000"/>
          <w:sz w:val="28"/>
        </w:rPr>
        <w:t xml:space="preserve">
      33. Күзетте ұсталатын адамдардың жоқ болу себебі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нысандағы шақырту талаптамасы мен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нысандағы жауап алуға шақыру туралы талаптаманың бақылау талоны бойынша тексеріледі.</w:t>
      </w:r>
    </w:p>
    <w:bookmarkEnd w:id="48"/>
    <w:bookmarkStart w:name="z48" w:id="49"/>
    <w:p>
      <w:pPr>
        <w:spacing w:after="0"/>
        <w:ind w:left="0"/>
        <w:jc w:val="both"/>
      </w:pPr>
      <w:r>
        <w:rPr>
          <w:rFonts w:ascii="Times New Roman"/>
          <w:b w:val="false"/>
          <w:i w:val="false"/>
          <w:color w:val="000000"/>
          <w:sz w:val="28"/>
        </w:rPr>
        <w:t>
      34. Күзетте ұсталатындарды салыстырып тексеруден кейін ауысымды қабылдаушы бақылаушы посттағы жарықтың, күзет сигнализациясы мен байланыстың дұрыстығын, өртке қарсы заттардың түгелдігін, сондай-ақ торлардың, есіктердің, тиектердің жағдайын тексереді. Күзетте ұсталатын жекелеген адамдардың тәртібіне қатысты ескертулер кезекшілікке түсетін кезекшіге және посты қабылдаушы бақылаушыға хабарланады.</w:t>
      </w:r>
    </w:p>
    <w:bookmarkEnd w:id="49"/>
    <w:bookmarkStart w:name="z49" w:id="50"/>
    <w:p>
      <w:pPr>
        <w:spacing w:after="0"/>
        <w:ind w:left="0"/>
        <w:jc w:val="both"/>
      </w:pPr>
      <w:r>
        <w:rPr>
          <w:rFonts w:ascii="Times New Roman"/>
          <w:b w:val="false"/>
          <w:i w:val="false"/>
          <w:color w:val="000000"/>
          <w:sz w:val="28"/>
        </w:rPr>
        <w:t xml:space="preserve">
      35. Постты тапсырып-қабылдау туралы бақылаушылар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нысандағы ішкі (сыртқы) пост ведомосына қол қояды және кезекшіге баяндайды.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нысандағы тергеу изоляторынан шыққан адамдардың шақырту талаптамасын постты тапсырған бақылаушы өз ауысымының кезекшісіне береді.</w:t>
      </w:r>
    </w:p>
    <w:bookmarkEnd w:id="50"/>
    <w:bookmarkStart w:name="z50" w:id="51"/>
    <w:p>
      <w:pPr>
        <w:spacing w:after="0"/>
        <w:ind w:left="0"/>
        <w:jc w:val="both"/>
      </w:pPr>
      <w:r>
        <w:rPr>
          <w:rFonts w:ascii="Times New Roman"/>
          <w:b w:val="false"/>
          <w:i w:val="false"/>
          <w:color w:val="000000"/>
          <w:sz w:val="28"/>
        </w:rPr>
        <w:t>
      36. Сыртқы поста үздіксіз болу уақыты ауа-райы температурасы мен метеорологиялық жағдайларға байланысты екі сағатқа дейін белгіленеді.</w:t>
      </w:r>
    </w:p>
    <w:bookmarkEnd w:id="51"/>
    <w:bookmarkStart w:name="z51" w:id="52"/>
    <w:p>
      <w:pPr>
        <w:spacing w:after="0"/>
        <w:ind w:left="0"/>
        <w:jc w:val="both"/>
      </w:pPr>
      <w:r>
        <w:rPr>
          <w:rFonts w:ascii="Times New Roman"/>
          <w:b w:val="false"/>
          <w:i w:val="false"/>
          <w:color w:val="000000"/>
          <w:sz w:val="28"/>
        </w:rPr>
        <w:t>
      37. Кезекшілікке түсетін ауысым күзетте ұсталушы адамдардың белгіленген қозғалыс бағытының қауіпсіздігін тексереді.</w:t>
      </w:r>
    </w:p>
    <w:bookmarkEnd w:id="52"/>
    <w:bookmarkStart w:name="z52" w:id="53"/>
    <w:p>
      <w:pPr>
        <w:spacing w:after="0"/>
        <w:ind w:left="0"/>
        <w:jc w:val="both"/>
      </w:pPr>
      <w:r>
        <w:rPr>
          <w:rFonts w:ascii="Times New Roman"/>
          <w:b w:val="false"/>
          <w:i w:val="false"/>
          <w:color w:val="000000"/>
          <w:sz w:val="28"/>
        </w:rPr>
        <w:t>
      38. Демалыс және мейрам күндері ауысымға түсетін кезекші тергеу изоляторының бастығына кезекшілікті қабылдағаны туралы баяндайды.</w:t>
      </w:r>
    </w:p>
    <w:bookmarkEnd w:id="53"/>
    <w:bookmarkStart w:name="z53" w:id="54"/>
    <w:p>
      <w:pPr>
        <w:spacing w:after="0"/>
        <w:ind w:left="0"/>
        <w:jc w:val="both"/>
      </w:pPr>
      <w:r>
        <w:rPr>
          <w:rFonts w:ascii="Times New Roman"/>
          <w:b w:val="false"/>
          <w:i w:val="false"/>
          <w:color w:val="000000"/>
          <w:sz w:val="28"/>
        </w:rPr>
        <w:t>
      39. Бақылаушыларды посттар бойынша таратып, айдауылмен апару бағытын тексергеннен кейін түсетін ауысымның кезекшісі қаруды, арнайы құралдарды, оқ-дәрілерді, қызметтік кілттерді, қолкісендерді, күзет сигнализациясы мен байланыс құралдарын, өртке қарсы мүкәммалды тексереді және тапсырушы ауысымның кезекшісінен оларды қабылдайды.</w:t>
      </w:r>
    </w:p>
    <w:bookmarkEnd w:id="54"/>
    <w:bookmarkStart w:name="z54" w:id="55"/>
    <w:p>
      <w:pPr>
        <w:spacing w:after="0"/>
        <w:ind w:left="0"/>
        <w:jc w:val="both"/>
      </w:pPr>
      <w:r>
        <w:rPr>
          <w:rFonts w:ascii="Times New Roman"/>
          <w:b w:val="false"/>
          <w:i w:val="false"/>
          <w:color w:val="000000"/>
          <w:sz w:val="28"/>
        </w:rPr>
        <w:t>
      40. Кезекші кезекшілік бөлімде:</w:t>
      </w:r>
    </w:p>
    <w:bookmarkEnd w:id="5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нысандағы кезекшілікті қабылдап-тапсыру журналын;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нысандағы қарулар мен оқ-дәрілерді беру және қайтарып алуды есепке алу журналын;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нысандағы изолятордың қызметтік кілттерін есепке алу журналын;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нысандағы кездесулерді, сәлемдемелерді, сәлем-сауқатты және ақша аударымдарын есепке алу журналын;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нысандағы күдіктілер мен айыпталушылардың келуін және кетуін тіркеу журналын;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нысандағы изолятордың санитарлық есепке алу журналын;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нысандағы күдіктілер мен айыпталушылардың шағымдарын және өтініштерін тіркеу журналын сақтайды және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қауіпсіздік комитеті Төрағасының 13.05.2022 </w:t>
      </w:r>
      <w:r>
        <w:rPr>
          <w:rFonts w:ascii="Times New Roman"/>
          <w:b w:val="false"/>
          <w:i w:val="false"/>
          <w:color w:val="ff0000"/>
          <w:sz w:val="28"/>
        </w:rPr>
        <w:t>№ 20/қе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6"/>
    <w:p>
      <w:pPr>
        <w:spacing w:after="0"/>
        <w:ind w:left="0"/>
        <w:jc w:val="both"/>
      </w:pPr>
      <w:r>
        <w:rPr>
          <w:rFonts w:ascii="Times New Roman"/>
          <w:b w:val="false"/>
          <w:i w:val="false"/>
          <w:color w:val="000000"/>
          <w:sz w:val="28"/>
        </w:rPr>
        <w:t>
      41. Кезекшілікті қабылдап-тапсыру туралы тапсыратын ауысымның кезекшісі тергеу изоляторы бастығының атына баянат жазады, онда мыналар:</w:t>
      </w:r>
    </w:p>
    <w:bookmarkEnd w:id="56"/>
    <w:p>
      <w:pPr>
        <w:spacing w:after="0"/>
        <w:ind w:left="0"/>
        <w:jc w:val="both"/>
      </w:pPr>
      <w:r>
        <w:rPr>
          <w:rFonts w:ascii="Times New Roman"/>
          <w:b w:val="false"/>
          <w:i w:val="false"/>
          <w:color w:val="000000"/>
          <w:sz w:val="28"/>
        </w:rPr>
        <w:t>
      кезекшілік бойынша күзетте ұсталатын адамдардың саны;</w:t>
      </w:r>
    </w:p>
    <w:p>
      <w:pPr>
        <w:spacing w:after="0"/>
        <w:ind w:left="0"/>
        <w:jc w:val="both"/>
      </w:pPr>
      <w:r>
        <w:rPr>
          <w:rFonts w:ascii="Times New Roman"/>
          <w:b w:val="false"/>
          <w:i w:val="false"/>
          <w:color w:val="000000"/>
          <w:sz w:val="28"/>
        </w:rPr>
        <w:t>
      қару мен арнайы құралдардың, қызметтік кілттердің, өртке қарсы құралдардың, мөрлердің, мөртабандар мен қызметтік құжаттамалардың түгелдігін тексеру нәтижелері;</w:t>
      </w:r>
    </w:p>
    <w:p>
      <w:pPr>
        <w:spacing w:after="0"/>
        <w:ind w:left="0"/>
        <w:jc w:val="both"/>
      </w:pPr>
      <w:r>
        <w:rPr>
          <w:rFonts w:ascii="Times New Roman"/>
          <w:b w:val="false"/>
          <w:i w:val="false"/>
          <w:color w:val="000000"/>
          <w:sz w:val="28"/>
        </w:rPr>
        <w:t>
      дабыл, байланыс және техникалық күзет құралдарының жағдайы;</w:t>
      </w:r>
    </w:p>
    <w:p>
      <w:pPr>
        <w:spacing w:after="0"/>
        <w:ind w:left="0"/>
        <w:jc w:val="both"/>
      </w:pPr>
      <w:r>
        <w:rPr>
          <w:rFonts w:ascii="Times New Roman"/>
          <w:b w:val="false"/>
          <w:i w:val="false"/>
          <w:color w:val="000000"/>
          <w:sz w:val="28"/>
        </w:rPr>
        <w:t>
      күдіктілер мен айыпталушылармен жіберілген режимнің бұзылуы, сондай-ақ орын алған оқиғалар мен олар бойынша қолданған шаралары;</w:t>
      </w:r>
    </w:p>
    <w:p>
      <w:pPr>
        <w:spacing w:after="0"/>
        <w:ind w:left="0"/>
        <w:jc w:val="both"/>
      </w:pPr>
      <w:r>
        <w:rPr>
          <w:rFonts w:ascii="Times New Roman"/>
          <w:b w:val="false"/>
          <w:i w:val="false"/>
          <w:color w:val="000000"/>
          <w:sz w:val="28"/>
        </w:rPr>
        <w:t>
      күдіктілер мен айыпталушыларды бақылау тінтулер мен камераларды техникалық тексеру нәтижелері және оларды кім жүргізгені көрсетіледі.</w:t>
      </w:r>
    </w:p>
    <w:p>
      <w:pPr>
        <w:spacing w:after="0"/>
        <w:ind w:left="0"/>
        <w:jc w:val="both"/>
      </w:pPr>
      <w:r>
        <w:rPr>
          <w:rFonts w:ascii="Times New Roman"/>
          <w:b w:val="false"/>
          <w:i w:val="false"/>
          <w:color w:val="000000"/>
          <w:sz w:val="28"/>
        </w:rPr>
        <w:t>
      Баянатта қызметке келмеген бақылаушылардың тегі және оларды кімдер ауыстырғандығы көрсетіледі.</w:t>
      </w:r>
    </w:p>
    <w:bookmarkStart w:name="z56" w:id="57"/>
    <w:p>
      <w:pPr>
        <w:spacing w:after="0"/>
        <w:ind w:left="0"/>
        <w:jc w:val="both"/>
      </w:pPr>
      <w:r>
        <w:rPr>
          <w:rFonts w:ascii="Times New Roman"/>
          <w:b w:val="false"/>
          <w:i w:val="false"/>
          <w:color w:val="000000"/>
          <w:sz w:val="28"/>
        </w:rPr>
        <w:t xml:space="preserve">
      42. Баянат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нысандағы кезекшілікті қабылдап-тапсыру журналына жазылады және оған ауысымның кезекшілері қол қояды. Тергеу изоляторының бастығы немесе оның орынбасары күн сайын баянатпен танысады және сол бойынша қажетті шаралар қабылдайды.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нысандағы ішкі (сыртқы) пост ведомосы кезекшілік аяқталған соң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нысандағы тергеу изоляторы бастығының бұйрығына қосылып тіркеледі.</w:t>
      </w:r>
    </w:p>
    <w:bookmarkEnd w:id="57"/>
    <w:bookmarkStart w:name="z57" w:id="58"/>
    <w:p>
      <w:pPr>
        <w:spacing w:after="0"/>
        <w:ind w:left="0"/>
        <w:jc w:val="left"/>
      </w:pPr>
      <w:r>
        <w:rPr>
          <w:rFonts w:ascii="Times New Roman"/>
          <w:b/>
          <w:i w:val="false"/>
          <w:color w:val="000000"/>
        </w:rPr>
        <w:t xml:space="preserve"> 3-тарау. Тергеу изоляторларындағы қауіпсіздік шараларын қамтамасыз ету, дене күшін, арнайы құралдарды, газ және оқ ататын қаруларды қолдану тәртібі</w:t>
      </w:r>
    </w:p>
    <w:bookmarkEnd w:id="58"/>
    <w:p>
      <w:pPr>
        <w:spacing w:after="0"/>
        <w:ind w:left="0"/>
        <w:jc w:val="both"/>
      </w:pPr>
      <w:r>
        <w:rPr>
          <w:rFonts w:ascii="Times New Roman"/>
          <w:b w:val="false"/>
          <w:i w:val="false"/>
          <w:color w:val="ff0000"/>
          <w:sz w:val="28"/>
        </w:rPr>
        <w:t xml:space="preserve">
      Ескерту. 3-тараудың тақырыбы жаңа редакцияда - ҚР Ұлттық қауіпсіздік комитеті Төрағасының 08.05.2025 </w:t>
      </w:r>
      <w:r>
        <w:rPr>
          <w:rFonts w:ascii="Times New Roman"/>
          <w:b w:val="false"/>
          <w:i w:val="false"/>
          <w:color w:val="ff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3-тарау жаңа редакцияда - ҚР Ұлттық қауіпсіздік комитеті Төрағасының 19.04.2023 </w:t>
      </w:r>
      <w:r>
        <w:rPr>
          <w:rFonts w:ascii="Times New Roman"/>
          <w:b w:val="false"/>
          <w:i w:val="false"/>
          <w:color w:val="000000"/>
          <w:sz w:val="28"/>
        </w:rPr>
        <w:t>№ 19/қе</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58" w:id="59"/>
    <w:p>
      <w:pPr>
        <w:spacing w:after="0"/>
        <w:ind w:left="0"/>
        <w:jc w:val="both"/>
      </w:pPr>
      <w:r>
        <w:rPr>
          <w:rFonts w:ascii="Times New Roman"/>
          <w:b w:val="false"/>
          <w:i w:val="false"/>
          <w:color w:val="000000"/>
          <w:sz w:val="28"/>
        </w:rPr>
        <w:t xml:space="preserve">
      43. Тергеу изоляторларында дене күші, арнайы құралдар, газ және оқ ататын қарулар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w:t>
      </w:r>
      <w:r>
        <w:rPr>
          <w:rFonts w:ascii="Times New Roman"/>
          <w:b w:val="false"/>
          <w:i w:val="false"/>
          <w:color w:val="000000"/>
          <w:sz w:val="28"/>
        </w:rPr>
        <w:t>42</w:t>
      </w:r>
      <w:r>
        <w:rPr>
          <w:rFonts w:ascii="Times New Roman"/>
          <w:b w:val="false"/>
          <w:i w:val="false"/>
          <w:color w:val="000000"/>
          <w:sz w:val="28"/>
        </w:rPr>
        <w:t>-</w:t>
      </w:r>
      <w:r>
        <w:rPr>
          <w:rFonts w:ascii="Times New Roman"/>
          <w:b w:val="false"/>
          <w:i w:val="false"/>
          <w:color w:val="000000"/>
          <w:sz w:val="28"/>
        </w:rPr>
        <w:t>45-баптарына</w:t>
      </w:r>
      <w:r>
        <w:rPr>
          <w:rFonts w:ascii="Times New Roman"/>
          <w:b w:val="false"/>
          <w:i w:val="false"/>
          <w:color w:val="000000"/>
          <w:sz w:val="28"/>
        </w:rPr>
        <w:t xml:space="preserve"> сәйкес қолданылады.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қауіпсіздік комитеті Төрағасының 13.05.2022 </w:t>
      </w:r>
      <w:r>
        <w:rPr>
          <w:rFonts w:ascii="Times New Roman"/>
          <w:b w:val="false"/>
          <w:i w:val="false"/>
          <w:color w:val="ff0000"/>
          <w:sz w:val="28"/>
        </w:rPr>
        <w:t>№ 20/қе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60"/>
    <w:p>
      <w:pPr>
        <w:spacing w:after="0"/>
        <w:ind w:left="0"/>
        <w:jc w:val="both"/>
      </w:pPr>
      <w:r>
        <w:rPr>
          <w:rFonts w:ascii="Times New Roman"/>
          <w:b w:val="false"/>
          <w:i w:val="false"/>
          <w:color w:val="000000"/>
          <w:sz w:val="28"/>
        </w:rPr>
        <w:t xml:space="preserve">
      44. Арнайы құралдарды қолданған тергеу изоляторының қызметкелері оларды қолданғаны туралы тергеу изоляторының бастығына баяндайды және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нысандағы арнайы құралдарды қолдану туралы акт жасайды.</w:t>
      </w:r>
    </w:p>
    <w:bookmarkEnd w:id="60"/>
    <w:bookmarkStart w:name="z60" w:id="61"/>
    <w:p>
      <w:pPr>
        <w:spacing w:after="0"/>
        <w:ind w:left="0"/>
        <w:jc w:val="both"/>
      </w:pPr>
      <w:r>
        <w:rPr>
          <w:rFonts w:ascii="Times New Roman"/>
          <w:b w:val="false"/>
          <w:i w:val="false"/>
          <w:color w:val="000000"/>
          <w:sz w:val="28"/>
        </w:rPr>
        <w:t>
      45. Әйелдерге, нақты мүгедектік белгілері бар адамдарға, егер олар айналасындағылардың өмірі мен денсаулығына қауіп төндіреген, топтасып шабуыл жасаған немесе қарулы қарсылық көрсеткен жағдайлардан басқа уақытта оларға қарсы арнайы құралдарды, газ қаруын және күрестің жауынгерлік тәсілдерін қолдануға жол берілмейді.</w:t>
      </w:r>
    </w:p>
    <w:bookmarkEnd w:id="61"/>
    <w:bookmarkStart w:name="z61" w:id="62"/>
    <w:p>
      <w:pPr>
        <w:spacing w:after="0"/>
        <w:ind w:left="0"/>
        <w:jc w:val="both"/>
      </w:pPr>
      <w:r>
        <w:rPr>
          <w:rFonts w:ascii="Times New Roman"/>
          <w:b w:val="false"/>
          <w:i w:val="false"/>
          <w:color w:val="000000"/>
          <w:sz w:val="28"/>
        </w:rPr>
        <w:t>
      46. "Тоқта! Атамын!" деген ескертуден және жоғарыға оқ атқаннан кейін мына жағдайларда:</w:t>
      </w:r>
    </w:p>
    <w:bookmarkEnd w:id="62"/>
    <w:bookmarkStart w:name="z62" w:id="63"/>
    <w:p>
      <w:pPr>
        <w:spacing w:after="0"/>
        <w:ind w:left="0"/>
        <w:jc w:val="both"/>
      </w:pPr>
      <w:r>
        <w:rPr>
          <w:rFonts w:ascii="Times New Roman"/>
          <w:b w:val="false"/>
          <w:i w:val="false"/>
          <w:color w:val="000000"/>
          <w:sz w:val="28"/>
        </w:rPr>
        <w:t>
      1) күзетте ұстау орындары қызметкерлерінің, күдіктілер мен айыпталушылардың, өзге де адамдардың өміріне немесе денсаулығына қауіп төндіретін шабуылдарынан қорғану үшін;</w:t>
      </w:r>
    </w:p>
    <w:bookmarkEnd w:id="63"/>
    <w:bookmarkStart w:name="z63" w:id="64"/>
    <w:p>
      <w:pPr>
        <w:spacing w:after="0"/>
        <w:ind w:left="0"/>
        <w:jc w:val="both"/>
      </w:pPr>
      <w:r>
        <w:rPr>
          <w:rFonts w:ascii="Times New Roman"/>
          <w:b w:val="false"/>
          <w:i w:val="false"/>
          <w:color w:val="000000"/>
          <w:sz w:val="28"/>
        </w:rPr>
        <w:t>
      2) қаруды тартып алу мақсатында күдіктілер мен айыпталушылардың күзетте ұстау орындары қызметкерлеріне, өзге де тұлғаларға жасаған шабуылын тойтару үшін;</w:t>
      </w:r>
    </w:p>
    <w:bookmarkEnd w:id="64"/>
    <w:bookmarkStart w:name="z64" w:id="65"/>
    <w:p>
      <w:pPr>
        <w:spacing w:after="0"/>
        <w:ind w:left="0"/>
        <w:jc w:val="both"/>
      </w:pPr>
      <w:r>
        <w:rPr>
          <w:rFonts w:ascii="Times New Roman"/>
          <w:b w:val="false"/>
          <w:i w:val="false"/>
          <w:color w:val="000000"/>
          <w:sz w:val="28"/>
        </w:rPr>
        <w:t>
      3) кепілге алынған адамдарды, басып алынған ғимараттарды, үй-жайларды және көлік құралдарын босату үшін;</w:t>
      </w:r>
    </w:p>
    <w:bookmarkEnd w:id="65"/>
    <w:bookmarkStart w:name="z65" w:id="66"/>
    <w:p>
      <w:pPr>
        <w:spacing w:after="0"/>
        <w:ind w:left="0"/>
        <w:jc w:val="both"/>
      </w:pPr>
      <w:r>
        <w:rPr>
          <w:rFonts w:ascii="Times New Roman"/>
          <w:b w:val="false"/>
          <w:i w:val="false"/>
          <w:color w:val="000000"/>
          <w:sz w:val="28"/>
        </w:rPr>
        <w:t>
      4) күзетте ұстау орындарының ғимараттарына, үй-жайларына және көлік құралдарына топ болып немесе қарулы шабуыл жасауды тойтару үшін;</w:t>
      </w:r>
    </w:p>
    <w:bookmarkEnd w:id="66"/>
    <w:bookmarkStart w:name="z66" w:id="67"/>
    <w:p>
      <w:pPr>
        <w:spacing w:after="0"/>
        <w:ind w:left="0"/>
        <w:jc w:val="both"/>
      </w:pPr>
      <w:r>
        <w:rPr>
          <w:rFonts w:ascii="Times New Roman"/>
          <w:b w:val="false"/>
          <w:i w:val="false"/>
          <w:color w:val="000000"/>
          <w:sz w:val="28"/>
        </w:rPr>
        <w:t>
      5) қарулы қарсылық көрсеткен, сондай-ақ күзетте ұстау орындары қызметкерлерінің немесе өзге де адамдардың өмірі мен денсаулығына қарсы ауыр қылмыс жасау үстінде ұсталған адамдарды ұстау үшін;</w:t>
      </w:r>
    </w:p>
    <w:bookmarkEnd w:id="67"/>
    <w:bookmarkStart w:name="z67" w:id="68"/>
    <w:p>
      <w:pPr>
        <w:spacing w:after="0"/>
        <w:ind w:left="0"/>
        <w:jc w:val="both"/>
      </w:pPr>
      <w:r>
        <w:rPr>
          <w:rFonts w:ascii="Times New Roman"/>
          <w:b w:val="false"/>
          <w:i w:val="false"/>
          <w:color w:val="000000"/>
          <w:sz w:val="28"/>
        </w:rPr>
        <w:t>
      6) күдіктілер мен айыпталушылардың күзетте ұстау орындарынан немесе айдауылдан қашу әрекетін алдын алу үшін;</w:t>
      </w:r>
    </w:p>
    <w:bookmarkEnd w:id="68"/>
    <w:bookmarkStart w:name="z68" w:id="69"/>
    <w:p>
      <w:pPr>
        <w:spacing w:after="0"/>
        <w:ind w:left="0"/>
        <w:jc w:val="both"/>
      </w:pPr>
      <w:r>
        <w:rPr>
          <w:rFonts w:ascii="Times New Roman"/>
          <w:b w:val="false"/>
          <w:i w:val="false"/>
          <w:color w:val="000000"/>
          <w:sz w:val="28"/>
        </w:rPr>
        <w:t>
      7) қаруды тапсыру туралы күзетте ұстау орындары қызметкерлерінің заңды талабын орындаудан бас тартқан қарулы адамды ұстау үшін;</w:t>
      </w:r>
    </w:p>
    <w:bookmarkEnd w:id="69"/>
    <w:bookmarkStart w:name="z69" w:id="70"/>
    <w:p>
      <w:pPr>
        <w:spacing w:after="0"/>
        <w:ind w:left="0"/>
        <w:jc w:val="both"/>
      </w:pPr>
      <w:r>
        <w:rPr>
          <w:rFonts w:ascii="Times New Roman"/>
          <w:b w:val="false"/>
          <w:i w:val="false"/>
          <w:color w:val="000000"/>
          <w:sz w:val="28"/>
        </w:rPr>
        <w:t>
      8) күдіктілер мен айыпталушылардың күшпен босатылу әрекетін алдын алу үшін;</w:t>
      </w:r>
    </w:p>
    <w:bookmarkEnd w:id="70"/>
    <w:bookmarkStart w:name="z70" w:id="71"/>
    <w:p>
      <w:pPr>
        <w:spacing w:after="0"/>
        <w:ind w:left="0"/>
        <w:jc w:val="both"/>
      </w:pPr>
      <w:r>
        <w:rPr>
          <w:rFonts w:ascii="Times New Roman"/>
          <w:b w:val="false"/>
          <w:i w:val="false"/>
          <w:color w:val="000000"/>
          <w:sz w:val="28"/>
        </w:rPr>
        <w:t>
      9) жануарлардың шабуылынан қорғану үшін;</w:t>
      </w:r>
    </w:p>
    <w:bookmarkEnd w:id="71"/>
    <w:bookmarkStart w:name="z71" w:id="72"/>
    <w:p>
      <w:pPr>
        <w:spacing w:after="0"/>
        <w:ind w:left="0"/>
        <w:jc w:val="both"/>
      </w:pPr>
      <w:r>
        <w:rPr>
          <w:rFonts w:ascii="Times New Roman"/>
          <w:b w:val="false"/>
          <w:i w:val="false"/>
          <w:color w:val="000000"/>
          <w:sz w:val="28"/>
        </w:rPr>
        <w:t>
      10) дабыл белгісін беру немесе көмек шақыру үшін;</w:t>
      </w:r>
    </w:p>
    <w:bookmarkEnd w:id="72"/>
    <w:bookmarkStart w:name="z72" w:id="73"/>
    <w:p>
      <w:pPr>
        <w:spacing w:after="0"/>
        <w:ind w:left="0"/>
        <w:jc w:val="both"/>
      </w:pPr>
      <w:r>
        <w:rPr>
          <w:rFonts w:ascii="Times New Roman"/>
          <w:b w:val="false"/>
          <w:i w:val="false"/>
          <w:color w:val="000000"/>
          <w:sz w:val="28"/>
        </w:rPr>
        <w:t>
      11) өзге де қажетті қорғану және аса қажеттілік жағдайларында оқ ату қаруын қолданылуы мүмкін.</w:t>
      </w:r>
    </w:p>
    <w:bookmarkEnd w:id="73"/>
    <w:bookmarkStart w:name="z73" w:id="74"/>
    <w:p>
      <w:pPr>
        <w:spacing w:after="0"/>
        <w:ind w:left="0"/>
        <w:jc w:val="both"/>
      </w:pPr>
      <w:r>
        <w:rPr>
          <w:rFonts w:ascii="Times New Roman"/>
          <w:b w:val="false"/>
          <w:i w:val="false"/>
          <w:color w:val="000000"/>
          <w:sz w:val="28"/>
        </w:rPr>
        <w:t>
      47. Қару ескертусіз мына жағдайларда:</w:t>
      </w:r>
    </w:p>
    <w:bookmarkEnd w:id="74"/>
    <w:bookmarkStart w:name="z74" w:id="75"/>
    <w:p>
      <w:pPr>
        <w:spacing w:after="0"/>
        <w:ind w:left="0"/>
        <w:jc w:val="both"/>
      </w:pPr>
      <w:r>
        <w:rPr>
          <w:rFonts w:ascii="Times New Roman"/>
          <w:b w:val="false"/>
          <w:i w:val="false"/>
          <w:color w:val="000000"/>
          <w:sz w:val="28"/>
        </w:rPr>
        <w:t>
      1) тергеу изоляторына, күзет пен қадағалауды жүзеге асырушы адамдарға, айдауыл құрамына, тергеу изоляторының басқа қызметкерлеріне, күдіктілер мен айыпталушыларға немесе өзге адамдарға қарулы шабуыл барысында;</w:t>
      </w:r>
    </w:p>
    <w:bookmarkEnd w:id="75"/>
    <w:bookmarkStart w:name="z75" w:id="76"/>
    <w:p>
      <w:pPr>
        <w:spacing w:after="0"/>
        <w:ind w:left="0"/>
        <w:jc w:val="both"/>
      </w:pPr>
      <w:r>
        <w:rPr>
          <w:rFonts w:ascii="Times New Roman"/>
          <w:b w:val="false"/>
          <w:i w:val="false"/>
          <w:color w:val="000000"/>
          <w:sz w:val="28"/>
        </w:rPr>
        <w:t>
      2) қарумен қашқан күдіктілер мен айыпталушыларға;</w:t>
      </w:r>
    </w:p>
    <w:bookmarkEnd w:id="76"/>
    <w:bookmarkStart w:name="z76" w:id="77"/>
    <w:p>
      <w:pPr>
        <w:spacing w:after="0"/>
        <w:ind w:left="0"/>
        <w:jc w:val="both"/>
      </w:pPr>
      <w:r>
        <w:rPr>
          <w:rFonts w:ascii="Times New Roman"/>
          <w:b w:val="false"/>
          <w:i w:val="false"/>
          <w:color w:val="000000"/>
          <w:sz w:val="28"/>
        </w:rPr>
        <w:t>
      3) түнде, нашар көріну жағдайларында қашқанда;</w:t>
      </w:r>
    </w:p>
    <w:bookmarkEnd w:id="77"/>
    <w:bookmarkStart w:name="z77" w:id="78"/>
    <w:p>
      <w:pPr>
        <w:spacing w:after="0"/>
        <w:ind w:left="0"/>
        <w:jc w:val="both"/>
      </w:pPr>
      <w:r>
        <w:rPr>
          <w:rFonts w:ascii="Times New Roman"/>
          <w:b w:val="false"/>
          <w:i w:val="false"/>
          <w:color w:val="000000"/>
          <w:sz w:val="28"/>
        </w:rPr>
        <w:t>
      4) қарулы қарсылық көрсеткен, қашқын күдіктіні немесе айыпталушыны ұстау барысында қолданылады.</w:t>
      </w:r>
    </w:p>
    <w:bookmarkEnd w:id="78"/>
    <w:bookmarkStart w:name="z78" w:id="79"/>
    <w:p>
      <w:pPr>
        <w:spacing w:after="0"/>
        <w:ind w:left="0"/>
        <w:jc w:val="both"/>
      </w:pPr>
      <w:r>
        <w:rPr>
          <w:rFonts w:ascii="Times New Roman"/>
          <w:b w:val="false"/>
          <w:i w:val="false"/>
          <w:color w:val="000000"/>
          <w:sz w:val="28"/>
        </w:rPr>
        <w:t>
      48. Қарулы шабуыл жасаған, қарулы қарсылық көрсеткен, адамдарды, көлік құралдарын кепілдікке алған немесе топтасып шабуыл жасаған жағдайларды қоспағанда әйелдер мен кәмелеттік жасқа толмағандарға қарсы қару қолдануға тыйым салынады.</w:t>
      </w:r>
    </w:p>
    <w:bookmarkEnd w:id="79"/>
    <w:bookmarkStart w:name="z79" w:id="80"/>
    <w:p>
      <w:pPr>
        <w:spacing w:after="0"/>
        <w:ind w:left="0"/>
        <w:jc w:val="both"/>
      </w:pPr>
      <w:r>
        <w:rPr>
          <w:rFonts w:ascii="Times New Roman"/>
          <w:b w:val="false"/>
          <w:i w:val="false"/>
          <w:color w:val="000000"/>
          <w:sz w:val="28"/>
        </w:rPr>
        <w:t>
      49. Адамдардың өліміне немесе басқа да ауыр зардаптарға әкеп соқтырған қару мен арнайы құралдардың қолданылған әрбір жағдайы туралы прокуратура, полиция және ҰҚК аумақтық органдарына дереу бір сағат ішінде хабарланады.</w:t>
      </w:r>
    </w:p>
    <w:bookmarkEnd w:id="80"/>
    <w:bookmarkStart w:name="z80" w:id="81"/>
    <w:p>
      <w:pPr>
        <w:spacing w:after="0"/>
        <w:ind w:left="0"/>
        <w:jc w:val="both"/>
      </w:pPr>
      <w:r>
        <w:rPr>
          <w:rFonts w:ascii="Times New Roman"/>
          <w:b w:val="false"/>
          <w:i w:val="false"/>
          <w:color w:val="000000"/>
          <w:sz w:val="28"/>
        </w:rPr>
        <w:t>
      50. Қару қолдану нәтижесінде жаралану немесе өлімге әкеп соқтырған жағдайда оқиға орнын күзету қамтамасыз етіледі. Қару қолдану нәтижесінде жараланған адамдарға медициналық көмек көрсетіледі.</w:t>
      </w:r>
    </w:p>
    <w:bookmarkEnd w:id="81"/>
    <w:bookmarkStart w:name="z81" w:id="82"/>
    <w:p>
      <w:pPr>
        <w:spacing w:after="0"/>
        <w:ind w:left="0"/>
        <w:jc w:val="left"/>
      </w:pPr>
      <w:r>
        <w:rPr>
          <w:rFonts w:ascii="Times New Roman"/>
          <w:b/>
          <w:i w:val="false"/>
          <w:color w:val="000000"/>
        </w:rPr>
        <w:t xml:space="preserve"> 4-тарау. Күдіктілер мен айыпталушыларды айдауылмен алып жүру тәртібі</w:t>
      </w:r>
    </w:p>
    <w:bookmarkEnd w:id="82"/>
    <w:p>
      <w:pPr>
        <w:spacing w:after="0"/>
        <w:ind w:left="0"/>
        <w:jc w:val="both"/>
      </w:pPr>
      <w:r>
        <w:rPr>
          <w:rFonts w:ascii="Times New Roman"/>
          <w:b w:val="false"/>
          <w:i w:val="false"/>
          <w:color w:val="ff0000"/>
          <w:sz w:val="28"/>
        </w:rPr>
        <w:t xml:space="preserve">
      Ескерту. 4-тарау жаңа редакцияда - ҚР Ұлттық қауіпсіздік комитеті Төрағасының 19.04.2023 </w:t>
      </w:r>
      <w:r>
        <w:rPr>
          <w:rFonts w:ascii="Times New Roman"/>
          <w:b w:val="false"/>
          <w:i w:val="false"/>
          <w:color w:val="ff0000"/>
          <w:sz w:val="28"/>
        </w:rPr>
        <w:t>№ 19/қе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2" w:id="83"/>
    <w:p>
      <w:pPr>
        <w:spacing w:after="0"/>
        <w:ind w:left="0"/>
        <w:jc w:val="both"/>
      </w:pPr>
      <w:r>
        <w:rPr>
          <w:rFonts w:ascii="Times New Roman"/>
          <w:b w:val="false"/>
          <w:i w:val="false"/>
          <w:color w:val="000000"/>
          <w:sz w:val="28"/>
        </w:rPr>
        <w:t>
      51. Күзетте ұсталатын адамдарды айдауылдау айдауыл тобының бақылаушыларымен жеке орналастыру принципін сақтай отырып жүзеге асырылады: ерлерді әйелдерден; кәмелеттік жасқа толмағандарды үлкендерден; өлім жазасына кесілгендерді сотталған адамдардың басқа санаттарынан; сотталғандарды күдіктілер мен айыпталушылардан; бір қылмыстық іс бойынша өтетін адамдарды; инфекциялық аурулармен ауратындарды немесе ерекше медициналық күтім мен қадағалауға зәру адамдар.</w:t>
      </w:r>
    </w:p>
    <w:bookmarkEnd w:id="83"/>
    <w:bookmarkStart w:name="z83" w:id="84"/>
    <w:p>
      <w:pPr>
        <w:spacing w:after="0"/>
        <w:ind w:left="0"/>
        <w:jc w:val="both"/>
      </w:pPr>
      <w:r>
        <w:rPr>
          <w:rFonts w:ascii="Times New Roman"/>
          <w:b w:val="false"/>
          <w:i w:val="false"/>
          <w:color w:val="000000"/>
          <w:sz w:val="28"/>
        </w:rPr>
        <w:t>
      52. Тергеу изоляторының ішінде және оның шегінен тыс айдауылмен алып жүру басқа адамдардан айдауылмен жүрушілердің қашу мүмкіндігіне жол бермейтін, толық оқшаулануын қамтамасыз ететін белгіленген бағыт бойынша жүргізіледі. От сөндіргіштер және басқа да қорғалмаған заттар қоршалуы тиіс. Айдауылмен апарудың әрбір алдын ала белгіленбеген бағыты күзетте ұсталатын адамдарды айдауылдау алдында тексеріліп отырады.</w:t>
      </w:r>
    </w:p>
    <w:bookmarkEnd w:id="84"/>
    <w:bookmarkStart w:name="z84" w:id="85"/>
    <w:p>
      <w:pPr>
        <w:spacing w:after="0"/>
        <w:ind w:left="0"/>
        <w:jc w:val="both"/>
      </w:pPr>
      <w:r>
        <w:rPr>
          <w:rFonts w:ascii="Times New Roman"/>
          <w:b w:val="false"/>
          <w:i w:val="false"/>
          <w:color w:val="000000"/>
          <w:sz w:val="28"/>
        </w:rPr>
        <w:t>
      53. Күзетте ұсталатын адамдарды айдауылмен апаруды айдауыл тобының кемінде екі айдауылшысы жүзеге асыруы тиіс.</w:t>
      </w:r>
    </w:p>
    <w:bookmarkEnd w:id="85"/>
    <w:bookmarkStart w:name="z85" w:id="86"/>
    <w:p>
      <w:pPr>
        <w:spacing w:after="0"/>
        <w:ind w:left="0"/>
        <w:jc w:val="both"/>
      </w:pPr>
      <w:r>
        <w:rPr>
          <w:rFonts w:ascii="Times New Roman"/>
          <w:b w:val="false"/>
          <w:i w:val="false"/>
          <w:color w:val="000000"/>
          <w:sz w:val="28"/>
        </w:rPr>
        <w:t xml:space="preserve">
      54. Тергеу изоляторында ұсталатын адамдарды бір камерадан басқаға ауыстыру тергеу изоляторы бастығының нұсқауы бойынша жүзгізіледі. Осы сияқты ауыстыруды тергеу изоляторының бастығы болмаған кезде кезекші жүзеге асырады. Күзетте ұсталатын адамдардың әрбір ауысуы,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нысандағы күзетте ұсталатын адамдарды ауыстыру талоны негізінде жүргізіледі және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нысандағы камералық карточкада көрсетіледі.</w:t>
      </w:r>
    </w:p>
    <w:bookmarkEnd w:id="86"/>
    <w:bookmarkStart w:name="z86" w:id="87"/>
    <w:p>
      <w:pPr>
        <w:spacing w:after="0"/>
        <w:ind w:left="0"/>
        <w:jc w:val="both"/>
      </w:pPr>
      <w:r>
        <w:rPr>
          <w:rFonts w:ascii="Times New Roman"/>
          <w:b w:val="false"/>
          <w:i w:val="false"/>
          <w:color w:val="000000"/>
          <w:sz w:val="28"/>
        </w:rPr>
        <w:t xml:space="preserve">
      55. Адамды тергеу изоляторының шегінен тыс жерге айдауылмен апару тергеу изоляторы бастығының немесе оның орынбасарының, ал олар болмаған кезде кезекшінің өкімі бойынша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нысандағы шақырту талаптамасымен рәсімделу арқылы жүргізіледі. Жауап алу, қорғаушыларымен және туысқандарымен жолығу үшін, медициналық қарауға шығару, фотосуретке түсіру және саусақ таңбасын алу үшін күзетте ұсталатын адамға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нысандағы жауап алуға шақыру туралы талаптама рәсімделеді. Талаптамалар ішкі пост бақылаушысына беру үшін негіздеме ретінде ұсынылады.</w:t>
      </w:r>
    </w:p>
    <w:bookmarkEnd w:id="87"/>
    <w:bookmarkStart w:name="z87" w:id="88"/>
    <w:p>
      <w:pPr>
        <w:spacing w:after="0"/>
        <w:ind w:left="0"/>
        <w:jc w:val="both"/>
      </w:pPr>
      <w:r>
        <w:rPr>
          <w:rFonts w:ascii="Times New Roman"/>
          <w:b w:val="false"/>
          <w:i w:val="false"/>
          <w:color w:val="000000"/>
          <w:sz w:val="28"/>
        </w:rPr>
        <w:t xml:space="preserve">
      56. Күзетте ұсталатын адамдарды айдауылмен апару үшін қабылдағандығы туралы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нысандағы шақырту талаптамасының артына айдауыл тобының бақылаушы, ал оның камераға қайтқандығы туралы ішкі пост бақылаушысы қол қояды, бұдан соң талаптама кезекшіге беріледі.</w:t>
      </w:r>
    </w:p>
    <w:bookmarkEnd w:id="88"/>
    <w:bookmarkStart w:name="z88" w:id="89"/>
    <w:p>
      <w:pPr>
        <w:spacing w:after="0"/>
        <w:ind w:left="0"/>
        <w:jc w:val="both"/>
      </w:pPr>
      <w:r>
        <w:rPr>
          <w:rFonts w:ascii="Times New Roman"/>
          <w:b w:val="false"/>
          <w:i w:val="false"/>
          <w:color w:val="000000"/>
          <w:sz w:val="28"/>
        </w:rPr>
        <w:t xml:space="preserve">
      57. Басқа күзетте ұстау орнына кеткен күзетте ұсталатын адамға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нысандағы шақырту талаптамасы ілеспе тізімдері бар іске, ал күзеттен босатылған адамға оның жеке ісіне қосып тігіледі.</w:t>
      </w:r>
    </w:p>
    <w:bookmarkEnd w:id="89"/>
    <w:bookmarkStart w:name="z89" w:id="90"/>
    <w:p>
      <w:pPr>
        <w:spacing w:after="0"/>
        <w:ind w:left="0"/>
        <w:jc w:val="both"/>
      </w:pPr>
      <w:r>
        <w:rPr>
          <w:rFonts w:ascii="Times New Roman"/>
          <w:b w:val="false"/>
          <w:i w:val="false"/>
          <w:color w:val="000000"/>
          <w:sz w:val="28"/>
        </w:rPr>
        <w:t>
      58. Қылмыстық істі өндіруші органның талабы бойынша күзетте ұсталатын адамдарды соттарға жеткізу және тергеу изоляторы орналасқан елді- мекен шегінен тыс айдауылдауға айдауыл тобының бақылаушылары бөлінеді.</w:t>
      </w:r>
    </w:p>
    <w:bookmarkEnd w:id="90"/>
    <w:bookmarkStart w:name="z90" w:id="91"/>
    <w:p>
      <w:pPr>
        <w:spacing w:after="0"/>
        <w:ind w:left="0"/>
        <w:jc w:val="both"/>
      </w:pPr>
      <w:r>
        <w:rPr>
          <w:rFonts w:ascii="Times New Roman"/>
          <w:b w:val="false"/>
          <w:i w:val="false"/>
          <w:color w:val="000000"/>
          <w:sz w:val="28"/>
        </w:rPr>
        <w:t>
      59. Егер айдауылды екі айдауыл тобының бақылаушылары жүзеге асырса, олардың біреуі алдында, екіншісі айдауылдалушының артында бір қадам қашықтықта жүреді.</w:t>
      </w:r>
    </w:p>
    <w:bookmarkEnd w:id="91"/>
    <w:bookmarkStart w:name="z91" w:id="92"/>
    <w:p>
      <w:pPr>
        <w:spacing w:after="0"/>
        <w:ind w:left="0"/>
        <w:jc w:val="both"/>
      </w:pPr>
      <w:r>
        <w:rPr>
          <w:rFonts w:ascii="Times New Roman"/>
          <w:b w:val="false"/>
          <w:i w:val="false"/>
          <w:color w:val="000000"/>
          <w:sz w:val="28"/>
        </w:rPr>
        <w:t>
      60. Екі және одан да көп адамды айдауылмен апару кезінде олар бірінің артынан бірі жүреді, ал айдауыл тобының бақылаушылары олардың алдында, оң немесе сол жағында және артында жүреді. Айдауыл тобының бақылаушысы бұрылыстарда және күзетілмейтін есік арқылы өту кезінде айдауылданушыны бұрылысқа (есікке) дейін екі қадам бұрын тоқтатады, оған қабырғаға қарап тұруды ұсынады, ал өзі алдына шығып (есікті ашады), бару жолының бос екендігіне көз жеткізеді, сосын айдауылданушыны алға жібереді де оның артынан жүреді.</w:t>
      </w:r>
    </w:p>
    <w:bookmarkEnd w:id="92"/>
    <w:bookmarkStart w:name="z92" w:id="93"/>
    <w:p>
      <w:pPr>
        <w:spacing w:after="0"/>
        <w:ind w:left="0"/>
        <w:jc w:val="both"/>
      </w:pPr>
      <w:r>
        <w:rPr>
          <w:rFonts w:ascii="Times New Roman"/>
          <w:b w:val="false"/>
          <w:i w:val="false"/>
          <w:color w:val="000000"/>
          <w:sz w:val="28"/>
        </w:rPr>
        <w:t>
      61. Күзетте ұсталатын әйелдерді санитарлық өңдеу мен дәретханаға ер бақылаушылар апаруы мүмкін, алайда оларды санитарлық өңделу, сондай-ақ дәретханада болу уақытын бақылауды әйел бақылаушылар жүзеге асырады.</w:t>
      </w:r>
    </w:p>
    <w:bookmarkEnd w:id="93"/>
    <w:bookmarkStart w:name="z93" w:id="94"/>
    <w:p>
      <w:pPr>
        <w:spacing w:after="0"/>
        <w:ind w:left="0"/>
        <w:jc w:val="both"/>
      </w:pPr>
      <w:r>
        <w:rPr>
          <w:rFonts w:ascii="Times New Roman"/>
          <w:b w:val="false"/>
          <w:i w:val="false"/>
          <w:color w:val="000000"/>
          <w:sz w:val="28"/>
        </w:rPr>
        <w:t>
      62. Айдауылмен апарудың барлық бағыты бойынша айдауыл тобының бақылаушысы айдауылмен апарылушылардың тыныштық сақтап жүруін, өз еркімен тоқтамауын, қолдарын "артқа" ұстауын бақылайды.</w:t>
      </w:r>
    </w:p>
    <w:bookmarkEnd w:id="94"/>
    <w:bookmarkStart w:name="z94" w:id="95"/>
    <w:p>
      <w:pPr>
        <w:spacing w:after="0"/>
        <w:ind w:left="0"/>
        <w:jc w:val="both"/>
      </w:pPr>
      <w:r>
        <w:rPr>
          <w:rFonts w:ascii="Times New Roman"/>
          <w:b w:val="false"/>
          <w:i w:val="false"/>
          <w:color w:val="000000"/>
          <w:sz w:val="28"/>
        </w:rPr>
        <w:t xml:space="preserve">
      63. Тергеу изоляторынан тыс жерге айдауылмен апару үшін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тергеу изоляторы шегінен тыс жерге айдауылдау үшін тағайындалатын айдауыл санының есебімен айдауыл тобының бақылаушысы тағайындалады. Жүргізуші айдауыл құрамына енгізілмейді.</w:t>
      </w:r>
    </w:p>
    <w:bookmarkEnd w:id="95"/>
    <w:bookmarkStart w:name="z95" w:id="96"/>
    <w:p>
      <w:pPr>
        <w:spacing w:after="0"/>
        <w:ind w:left="0"/>
        <w:jc w:val="both"/>
      </w:pPr>
      <w:r>
        <w:rPr>
          <w:rFonts w:ascii="Times New Roman"/>
          <w:b w:val="false"/>
          <w:i w:val="false"/>
          <w:color w:val="000000"/>
          <w:sz w:val="28"/>
        </w:rPr>
        <w:t>
      64. Айдауылдауға жататын адамдарды қабылдау, айдауыл бастығының кезекшіден алынған құжат бойынша тексеруінен басталады. Айдауыл бастығы әр күдіктіні немесе айыпталушыдан жауап алады және жауап мәліметтерін оған қатысты құжаттағы мәліметпен салыстырады.</w:t>
      </w:r>
    </w:p>
    <w:bookmarkEnd w:id="96"/>
    <w:p>
      <w:pPr>
        <w:spacing w:after="0"/>
        <w:ind w:left="0"/>
        <w:jc w:val="both"/>
      </w:pPr>
      <w:r>
        <w:rPr>
          <w:rFonts w:ascii="Times New Roman"/>
          <w:b w:val="false"/>
          <w:i w:val="false"/>
          <w:color w:val="000000"/>
          <w:sz w:val="28"/>
        </w:rPr>
        <w:t>
      Қабылдап отырған адамға қатысты күдік туындағанда айдауыл бастығы кезекшіге хабарлайлы және оның нұсқауы бойынша әрекет етеді.</w:t>
      </w:r>
    </w:p>
    <w:bookmarkStart w:name="z96" w:id="97"/>
    <w:p>
      <w:pPr>
        <w:spacing w:after="0"/>
        <w:ind w:left="0"/>
        <w:jc w:val="both"/>
      </w:pPr>
      <w:r>
        <w:rPr>
          <w:rFonts w:ascii="Times New Roman"/>
          <w:b w:val="false"/>
          <w:i w:val="false"/>
          <w:color w:val="000000"/>
          <w:sz w:val="28"/>
        </w:rPr>
        <w:t>
      65. Айдауылмен апаруға:</w:t>
      </w:r>
    </w:p>
    <w:bookmarkEnd w:id="97"/>
    <w:p>
      <w:pPr>
        <w:spacing w:after="0"/>
        <w:ind w:left="0"/>
        <w:jc w:val="both"/>
      </w:pPr>
      <w:r>
        <w:rPr>
          <w:rFonts w:ascii="Times New Roman"/>
          <w:b w:val="false"/>
          <w:i w:val="false"/>
          <w:color w:val="000000"/>
          <w:sz w:val="28"/>
        </w:rPr>
        <w:t>
      құжаты немесе құжаттары дұрыс толтырылмаған;</w:t>
      </w:r>
    </w:p>
    <w:p>
      <w:pPr>
        <w:spacing w:after="0"/>
        <w:ind w:left="0"/>
        <w:jc w:val="both"/>
      </w:pPr>
      <w:r>
        <w:rPr>
          <w:rFonts w:ascii="Times New Roman"/>
          <w:b w:val="false"/>
          <w:i w:val="false"/>
          <w:color w:val="000000"/>
          <w:sz w:val="28"/>
        </w:rPr>
        <w:t>
      дәрігер қортындысы бойынша жөнелтілуі мүмкін емес;</w:t>
      </w:r>
    </w:p>
    <w:p>
      <w:pPr>
        <w:spacing w:after="0"/>
        <w:ind w:left="0"/>
        <w:jc w:val="both"/>
      </w:pPr>
      <w:r>
        <w:rPr>
          <w:rFonts w:ascii="Times New Roman"/>
          <w:b w:val="false"/>
          <w:i w:val="false"/>
          <w:color w:val="000000"/>
          <w:sz w:val="28"/>
        </w:rPr>
        <w:t>
      маусым бойынша киінбеген және бірінші тарату орнына дейін азықпен қамтамасыз етілмеген адамдар қабылданбайды.</w:t>
      </w:r>
    </w:p>
    <w:bookmarkStart w:name="z97" w:id="98"/>
    <w:p>
      <w:pPr>
        <w:spacing w:after="0"/>
        <w:ind w:left="0"/>
        <w:jc w:val="both"/>
      </w:pPr>
      <w:r>
        <w:rPr>
          <w:rFonts w:ascii="Times New Roman"/>
          <w:b w:val="false"/>
          <w:i w:val="false"/>
          <w:color w:val="000000"/>
          <w:sz w:val="28"/>
        </w:rPr>
        <w:t>
      66. Айдауыл құрамы айдауылданушыларды қабылдау барысында оларға тінту жасап, жеке заттарын тексереді.</w:t>
      </w:r>
    </w:p>
    <w:bookmarkEnd w:id="98"/>
    <w:bookmarkStart w:name="z98" w:id="99"/>
    <w:p>
      <w:pPr>
        <w:spacing w:after="0"/>
        <w:ind w:left="0"/>
        <w:jc w:val="both"/>
      </w:pPr>
      <w:r>
        <w:rPr>
          <w:rFonts w:ascii="Times New Roman"/>
          <w:b w:val="false"/>
          <w:i w:val="false"/>
          <w:color w:val="000000"/>
          <w:sz w:val="28"/>
        </w:rPr>
        <w:t>
      67. Психикалық ауытқуға ұшыраған адамдарды бөлек тәртіппен кемінде үш айдауыл тобының бақылаушысы айдауылмен алып жүреді. Психикалық ауытқуға ұшыраған адамдарды алып жүру үшін медицина қызметкері бөлінеді.</w:t>
      </w:r>
    </w:p>
    <w:bookmarkEnd w:id="99"/>
    <w:bookmarkStart w:name="z99" w:id="100"/>
    <w:p>
      <w:pPr>
        <w:spacing w:after="0"/>
        <w:ind w:left="0"/>
        <w:jc w:val="both"/>
      </w:pPr>
      <w:r>
        <w:rPr>
          <w:rFonts w:ascii="Times New Roman"/>
          <w:b w:val="false"/>
          <w:i w:val="false"/>
          <w:color w:val="000000"/>
          <w:sz w:val="28"/>
        </w:rPr>
        <w:t>
      68. Күзетте ұсталатын адамдар тергеу изоляторынан тыс жерлерге күдіктілер мен айыпталушыларды тасымалдауға арналған, арнайы жабдықталған автомобильдерде, сондай-ақ тергеу изоляторы бастығының немесе оның орынбасарының рұқсатымен жеңіл автомашиналармен апарылады.</w:t>
      </w:r>
    </w:p>
    <w:bookmarkEnd w:id="100"/>
    <w:bookmarkStart w:name="z100" w:id="101"/>
    <w:p>
      <w:pPr>
        <w:spacing w:after="0"/>
        <w:ind w:left="0"/>
        <w:jc w:val="both"/>
      </w:pPr>
      <w:r>
        <w:rPr>
          <w:rFonts w:ascii="Times New Roman"/>
          <w:b w:val="false"/>
          <w:i w:val="false"/>
          <w:color w:val="000000"/>
          <w:sz w:val="28"/>
        </w:rPr>
        <w:t>
      69. Арнайы автомобиль байланыс құралдарымен, ал айдауыл табельдік немесе автоматты қарумен қамтамасыз етіледі.</w:t>
      </w:r>
    </w:p>
    <w:bookmarkEnd w:id="101"/>
    <w:bookmarkStart w:name="z101" w:id="102"/>
    <w:p>
      <w:pPr>
        <w:spacing w:after="0"/>
        <w:ind w:left="0"/>
        <w:jc w:val="both"/>
      </w:pPr>
      <w:r>
        <w:rPr>
          <w:rFonts w:ascii="Times New Roman"/>
          <w:b w:val="false"/>
          <w:i w:val="false"/>
          <w:color w:val="000000"/>
          <w:sz w:val="28"/>
        </w:rPr>
        <w:t>
      70. Арнайы автомобильге отырғызғанға дейін айдауыл бастығы айдауылданушыларға жүру жолында жүріс-тұрыс нормаларын ұстану туралы ескертеді, машинадағы бөгде заттардың болуын, тиектердің, торлардың, камералардың, есіктердің дабылы мен жарық беру құрылғыларын тексереді.</w:t>
      </w:r>
    </w:p>
    <w:bookmarkEnd w:id="102"/>
    <w:p>
      <w:pPr>
        <w:spacing w:after="0"/>
        <w:ind w:left="0"/>
        <w:jc w:val="both"/>
      </w:pPr>
      <w:r>
        <w:rPr>
          <w:rFonts w:ascii="Times New Roman"/>
          <w:b w:val="false"/>
          <w:i w:val="false"/>
          <w:color w:val="000000"/>
          <w:sz w:val="28"/>
        </w:rPr>
        <w:t>
      Жүру жолында айдауыл бастығы жүргізушінің жанында болады, айдауыл тобының бақылаушылары шанақта, ал жеңіл машинада айдауылмен апарғанда артқы орындықта айдауылданушының екі жағына отырады.</w:t>
      </w:r>
    </w:p>
    <w:p>
      <w:pPr>
        <w:spacing w:after="0"/>
        <w:ind w:left="0"/>
        <w:jc w:val="both"/>
      </w:pPr>
      <w:r>
        <w:rPr>
          <w:rFonts w:ascii="Times New Roman"/>
          <w:b w:val="false"/>
          <w:i w:val="false"/>
          <w:color w:val="000000"/>
          <w:sz w:val="28"/>
        </w:rPr>
        <w:t>
      Айдауылданушының жеке заттары қолына берілмейді және арнаулы автомобиьдің камералары арасына немесе өзге де бос орындарға қойылады.</w:t>
      </w:r>
    </w:p>
    <w:bookmarkStart w:name="z102" w:id="103"/>
    <w:p>
      <w:pPr>
        <w:spacing w:after="0"/>
        <w:ind w:left="0"/>
        <w:jc w:val="both"/>
      </w:pPr>
      <w:r>
        <w:rPr>
          <w:rFonts w:ascii="Times New Roman"/>
          <w:b w:val="false"/>
          <w:i w:val="false"/>
          <w:color w:val="000000"/>
          <w:sz w:val="28"/>
        </w:rPr>
        <w:t>
      71. Ұшақта айдауылмен апару аса қауырт және көліктің басқа түрлерін пайдалану мүмкін болмаған жағдайда жүргізіледі.</w:t>
      </w:r>
    </w:p>
    <w:bookmarkEnd w:id="103"/>
    <w:bookmarkStart w:name="z103" w:id="104"/>
    <w:p>
      <w:pPr>
        <w:spacing w:after="0"/>
        <w:ind w:left="0"/>
        <w:jc w:val="both"/>
      </w:pPr>
      <w:r>
        <w:rPr>
          <w:rFonts w:ascii="Times New Roman"/>
          <w:b w:val="false"/>
          <w:i w:val="false"/>
          <w:color w:val="000000"/>
          <w:sz w:val="28"/>
        </w:rPr>
        <w:t>
      72. Айдауылданушыны ұшаққа отырғызу әуежай әкімшілігінің келісімі бойынша жолаушыларды отырғызғанға дейін, ал түсіру жолаушылар ұшақтан шыққаннан кейін жүргізіледі.</w:t>
      </w:r>
    </w:p>
    <w:bookmarkEnd w:id="104"/>
    <w:p>
      <w:pPr>
        <w:spacing w:after="0"/>
        <w:ind w:left="0"/>
        <w:jc w:val="both"/>
      </w:pPr>
      <w:r>
        <w:rPr>
          <w:rFonts w:ascii="Times New Roman"/>
          <w:b w:val="false"/>
          <w:i w:val="false"/>
          <w:color w:val="000000"/>
          <w:sz w:val="28"/>
        </w:rPr>
        <w:t>
      Отырғызу алдында және түскеннен кейін айдауылданушыға арналған орын мұқият тексеріледі. Айдауылданушыға арналған орын ұшақтың ұшу бағытын, түрін, жолаушылар орындарының орналасу ерекшеліктерін, апаттық және жүк түсетін люктардың болуын ескере отырып, отырғызар алдында мұқият тексеріледі.</w:t>
      </w:r>
    </w:p>
    <w:p>
      <w:pPr>
        <w:spacing w:after="0"/>
        <w:ind w:left="0"/>
        <w:jc w:val="both"/>
      </w:pPr>
      <w:r>
        <w:rPr>
          <w:rFonts w:ascii="Times New Roman"/>
          <w:b w:val="false"/>
          <w:i w:val="false"/>
          <w:color w:val="000000"/>
          <w:sz w:val="28"/>
        </w:rPr>
        <w:t>
      Айдауыл тобының бақылаушылары орындыққа айдауылданушының екі жағынан не болмаса бір бақылаушы оның артқы жағына немесе келесі қатардағы орынға жайғасады. Орналасу орындары мен күзетті қамтамасыз етуге байланысты мәселелерді айдауыл бастығы ұшақтың экипаж командирімен келіседі, оған айдауылда оқ ататын қаруының бар екендігі туралы хабарлайды.</w:t>
      </w:r>
    </w:p>
    <w:p>
      <w:pPr>
        <w:spacing w:after="0"/>
        <w:ind w:left="0"/>
        <w:jc w:val="both"/>
      </w:pPr>
      <w:r>
        <w:rPr>
          <w:rFonts w:ascii="Times New Roman"/>
          <w:b w:val="false"/>
          <w:i w:val="false"/>
          <w:color w:val="000000"/>
          <w:sz w:val="28"/>
        </w:rPr>
        <w:t>
      Ұшақтың бортына аэрозольдік орауыштағы арнайлы құралдарды және газ қаруына арналған оқ-дәрілерді алуға тыйым салынады. Ұшу уақытында айдауыл тобының бақылаушылары айдауылмен апарылушыларға бақылауды күшейтуге, оларды орнынан тұрғызбауға және жолаушылармен байланыс жасатпауға міндетті.</w:t>
      </w:r>
    </w:p>
    <w:bookmarkStart w:name="z104" w:id="105"/>
    <w:p>
      <w:pPr>
        <w:spacing w:after="0"/>
        <w:ind w:left="0"/>
        <w:jc w:val="both"/>
      </w:pPr>
      <w:r>
        <w:rPr>
          <w:rFonts w:ascii="Times New Roman"/>
          <w:b w:val="false"/>
          <w:i w:val="false"/>
          <w:color w:val="000000"/>
          <w:sz w:val="28"/>
        </w:rPr>
        <w:t>
      73. Айдауылмен апарылушыларға ұшақтың бортында және арадағы әуежайларда ұзақ тоқтағанда айдауыл тобы бақылаушыларының бақылауымен тамақ ішуге болады.</w:t>
      </w:r>
    </w:p>
    <w:bookmarkEnd w:id="105"/>
    <w:p>
      <w:pPr>
        <w:spacing w:after="0"/>
        <w:ind w:left="0"/>
        <w:jc w:val="both"/>
      </w:pPr>
      <w:r>
        <w:rPr>
          <w:rFonts w:ascii="Times New Roman"/>
          <w:b w:val="false"/>
          <w:i w:val="false"/>
          <w:color w:val="000000"/>
          <w:sz w:val="28"/>
        </w:rPr>
        <w:t>
      Айдауылданушы дәретханаға екі айдауыл тобы бақылаушыларының ілесуімен шығарылады, оның бірі алдын ала дәретхананы қарайды және онда онымен бірге болады, ал екіншісі сәл ашылған есіктің жанында қалады.</w:t>
      </w:r>
    </w:p>
    <w:p>
      <w:pPr>
        <w:spacing w:after="0"/>
        <w:ind w:left="0"/>
        <w:jc w:val="both"/>
      </w:pPr>
      <w:r>
        <w:rPr>
          <w:rFonts w:ascii="Times New Roman"/>
          <w:b w:val="false"/>
          <w:i w:val="false"/>
          <w:color w:val="000000"/>
          <w:sz w:val="28"/>
        </w:rPr>
        <w:t>
      Ұшақ әуежайда ұзақ уақыт тұрған кезде айдауылданушы күзету мен оқшаулауға ыңғайлы орынға орналастырылады. Егер аралық әуежайларда ұшақтың аялдауы бір сағаттан аспаса, айдауылмен апарылушы түсірілмейді.</w:t>
      </w:r>
    </w:p>
    <w:bookmarkStart w:name="z105" w:id="106"/>
    <w:p>
      <w:pPr>
        <w:spacing w:after="0"/>
        <w:ind w:left="0"/>
        <w:jc w:val="both"/>
      </w:pPr>
      <w:r>
        <w:rPr>
          <w:rFonts w:ascii="Times New Roman"/>
          <w:b w:val="false"/>
          <w:i w:val="false"/>
          <w:color w:val="000000"/>
          <w:sz w:val="28"/>
        </w:rPr>
        <w:t>
      74. Жолаушылар вагонында немесе су көлігінде адамдарды айдауылмен апару ұшақта айдауылмен апару тәртібіне сәйкес мынандай ерекшіліктерді ескеру арқылы ұйымдастырылады – айдауыл тобының бақылаушылары айдауылданушымен бірге дәретханға жақын орналасқан жеке купеге немесе каютаға жайғасады; түнгі уақытта айдауылмен апарылушы үстіңгі төсекке жатады.</w:t>
      </w:r>
    </w:p>
    <w:bookmarkEnd w:id="106"/>
    <w:bookmarkStart w:name="z106" w:id="107"/>
    <w:p>
      <w:pPr>
        <w:spacing w:after="0"/>
        <w:ind w:left="0"/>
        <w:jc w:val="both"/>
      </w:pPr>
      <w:r>
        <w:rPr>
          <w:rFonts w:ascii="Times New Roman"/>
          <w:b w:val="false"/>
          <w:i w:val="false"/>
          <w:color w:val="000000"/>
          <w:sz w:val="28"/>
        </w:rPr>
        <w:t>
      75. Айдауыл бастығы күзетте ұсталатындарды айдауылмен апару жөніндегі міндеттердің дәл және дер кезінде орындалуына, қарамағындағылар арасындағы әскери тәртіп жағдайына, айдауылдың пайдалануындағы қару-жарақтар мен мүліктердің сақталуына жауап береді.</w:t>
      </w:r>
    </w:p>
    <w:bookmarkEnd w:id="107"/>
    <w:bookmarkStart w:name="z107" w:id="108"/>
    <w:p>
      <w:pPr>
        <w:spacing w:after="0"/>
        <w:ind w:left="0"/>
        <w:jc w:val="both"/>
      </w:pPr>
      <w:r>
        <w:rPr>
          <w:rFonts w:ascii="Times New Roman"/>
          <w:b w:val="false"/>
          <w:i w:val="false"/>
          <w:color w:val="000000"/>
          <w:sz w:val="28"/>
        </w:rPr>
        <w:t>
      76. Тергеу изоляторының әкімшілігі тергеушінің, анықтауды жүргізуші адамның, прокурордың немесе соттың (судьяның) нұсқауы бойынша күдіктілер мен айыпталушыларды тергеу изоляторына қабылдауды және белгіленген орынға жіберу үшін айдауылға беруді қамтамасыз етеді.</w:t>
      </w:r>
    </w:p>
    <w:bookmarkEnd w:id="108"/>
    <w:bookmarkStart w:name="z108" w:id="109"/>
    <w:p>
      <w:pPr>
        <w:spacing w:after="0"/>
        <w:ind w:left="0"/>
        <w:jc w:val="both"/>
      </w:pPr>
      <w:r>
        <w:rPr>
          <w:rFonts w:ascii="Times New Roman"/>
          <w:b w:val="false"/>
          <w:i w:val="false"/>
          <w:color w:val="000000"/>
          <w:sz w:val="28"/>
        </w:rPr>
        <w:t>
      77. Егер тергеу изоляторының әкімшілігі өзіне байланысты емес себептермен айдауылмен апаруға құжат келіп түскен органның талабы бойынша күзетте ұсталатын адамдарды дер кезінде апара алмаса, онда ол туралы бір сағат ішінде сол органды хабардар етеді.</w:t>
      </w:r>
    </w:p>
    <w:bookmarkEnd w:id="109"/>
    <w:bookmarkStart w:name="z109" w:id="110"/>
    <w:p>
      <w:pPr>
        <w:spacing w:after="0"/>
        <w:ind w:left="0"/>
        <w:jc w:val="both"/>
      </w:pPr>
      <w:r>
        <w:rPr>
          <w:rFonts w:ascii="Times New Roman"/>
          <w:b w:val="false"/>
          <w:i w:val="false"/>
          <w:color w:val="000000"/>
          <w:sz w:val="28"/>
        </w:rPr>
        <w:t xml:space="preserve">
      78. Егер күдіктілер мен айыпталушылар тергеу изоляторының есебінен шығарылып, басқа арнаулы мекемеге айдауылданса,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нысандағы күдіктінің, айыпталушының жеке ісі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нысандағы жеке іс бойынша анықтама желімделген пакетке салынады.</w:t>
      </w:r>
    </w:p>
    <w:bookmarkEnd w:id="110"/>
    <w:bookmarkStart w:name="z110" w:id="111"/>
    <w:p>
      <w:pPr>
        <w:spacing w:after="0"/>
        <w:ind w:left="0"/>
        <w:jc w:val="both"/>
      </w:pPr>
      <w:r>
        <w:rPr>
          <w:rFonts w:ascii="Times New Roman"/>
          <w:b w:val="false"/>
          <w:i w:val="false"/>
          <w:color w:val="000000"/>
          <w:sz w:val="28"/>
        </w:rPr>
        <w:t xml:space="preserve">
      79. Күзетте ұстау орындарына этаппен жіберілген адамдарға екі данада басылған,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нысандағы ілеспе тізім жасалады және күдіктілер мен айыпталушылар жіберілетін арнаулы мекеме үшін айдауыл бастығына тапсырылады. Ілеспе тізімнің екінші данасы аталған адамдарды және жеке істерді қабылдағаны туралы тиісті лауазымды адамның қолымен тергеу изоляторына қайтарылады.</w:t>
      </w:r>
    </w:p>
    <w:bookmarkEnd w:id="111"/>
    <w:bookmarkStart w:name="z111" w:id="112"/>
    <w:p>
      <w:pPr>
        <w:spacing w:after="0"/>
        <w:ind w:left="0"/>
        <w:jc w:val="left"/>
      </w:pPr>
      <w:r>
        <w:rPr>
          <w:rFonts w:ascii="Times New Roman"/>
          <w:b/>
          <w:i w:val="false"/>
          <w:color w:val="000000"/>
        </w:rPr>
        <w:t xml:space="preserve"> 5-тарау. Шиелініскен күрделі жағдайларда күзету мен қадағалауды қамтамасыз ету тәртібі</w:t>
      </w:r>
    </w:p>
    <w:bookmarkEnd w:id="112"/>
    <w:p>
      <w:pPr>
        <w:spacing w:after="0"/>
        <w:ind w:left="0"/>
        <w:jc w:val="both"/>
      </w:pPr>
      <w:r>
        <w:rPr>
          <w:rFonts w:ascii="Times New Roman"/>
          <w:b w:val="false"/>
          <w:i w:val="false"/>
          <w:color w:val="ff0000"/>
          <w:sz w:val="28"/>
        </w:rPr>
        <w:t xml:space="preserve">
      Ескерту. 5-тарау жаңа редакцияда - ҚР Ұлттық қауіпсіздік комитеті Төрағасының 19.04.2023 </w:t>
      </w:r>
      <w:r>
        <w:rPr>
          <w:rFonts w:ascii="Times New Roman"/>
          <w:b w:val="false"/>
          <w:i w:val="false"/>
          <w:color w:val="ff0000"/>
          <w:sz w:val="28"/>
        </w:rPr>
        <w:t>№ 19/қе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2" w:id="113"/>
    <w:p>
      <w:pPr>
        <w:spacing w:after="0"/>
        <w:ind w:left="0"/>
        <w:jc w:val="both"/>
      </w:pPr>
      <w:r>
        <w:rPr>
          <w:rFonts w:ascii="Times New Roman"/>
          <w:b w:val="false"/>
          <w:i w:val="false"/>
          <w:color w:val="000000"/>
          <w:sz w:val="28"/>
        </w:rPr>
        <w:t>
      80. Төтенше жағдайда тергеу изоляторында жекелеген поста дабыл немесе жалпы дабыл жарияланады.</w:t>
      </w:r>
    </w:p>
    <w:bookmarkEnd w:id="113"/>
    <w:bookmarkStart w:name="z113" w:id="114"/>
    <w:p>
      <w:pPr>
        <w:spacing w:after="0"/>
        <w:ind w:left="0"/>
        <w:jc w:val="both"/>
      </w:pPr>
      <w:r>
        <w:rPr>
          <w:rFonts w:ascii="Times New Roman"/>
          <w:b w:val="false"/>
          <w:i w:val="false"/>
          <w:color w:val="000000"/>
          <w:sz w:val="28"/>
        </w:rPr>
        <w:t>
      81. Тергеу изоляторында төтенше жағдайларға мыналар жатады:</w:t>
      </w:r>
    </w:p>
    <w:bookmarkEnd w:id="114"/>
    <w:p>
      <w:pPr>
        <w:spacing w:after="0"/>
        <w:ind w:left="0"/>
        <w:jc w:val="both"/>
      </w:pPr>
      <w:r>
        <w:rPr>
          <w:rFonts w:ascii="Times New Roman"/>
          <w:b w:val="false"/>
          <w:i w:val="false"/>
          <w:color w:val="000000"/>
          <w:sz w:val="28"/>
        </w:rPr>
        <w:t>
      тергеу изоляторына шабуыл;</w:t>
      </w:r>
    </w:p>
    <w:p>
      <w:pPr>
        <w:spacing w:after="0"/>
        <w:ind w:left="0"/>
        <w:jc w:val="both"/>
      </w:pPr>
      <w:r>
        <w:rPr>
          <w:rFonts w:ascii="Times New Roman"/>
          <w:b w:val="false"/>
          <w:i w:val="false"/>
          <w:color w:val="000000"/>
          <w:sz w:val="28"/>
        </w:rPr>
        <w:t>
      тергеу изоляторының қызметкерлеріне немесе басқа адамдарға шабуыл жасалуы;</w:t>
      </w:r>
    </w:p>
    <w:p>
      <w:pPr>
        <w:spacing w:after="0"/>
        <w:ind w:left="0"/>
        <w:jc w:val="both"/>
      </w:pPr>
      <w:r>
        <w:rPr>
          <w:rFonts w:ascii="Times New Roman"/>
          <w:b w:val="false"/>
          <w:i w:val="false"/>
          <w:color w:val="000000"/>
          <w:sz w:val="28"/>
        </w:rPr>
        <w:t>
      күзетте ұсталатын адамдармен ұйымдастырылған және жүзеге асырылған жаппай бағынбаушылық, жаппай тәртіпсіздік;</w:t>
      </w:r>
    </w:p>
    <w:p>
      <w:pPr>
        <w:spacing w:after="0"/>
        <w:ind w:left="0"/>
        <w:jc w:val="both"/>
      </w:pPr>
      <w:r>
        <w:rPr>
          <w:rFonts w:ascii="Times New Roman"/>
          <w:b w:val="false"/>
          <w:i w:val="false"/>
          <w:color w:val="000000"/>
          <w:sz w:val="28"/>
        </w:rPr>
        <w:t>
      адамды кепілге алу;</w:t>
      </w:r>
    </w:p>
    <w:p>
      <w:pPr>
        <w:spacing w:after="0"/>
        <w:ind w:left="0"/>
        <w:jc w:val="both"/>
      </w:pPr>
      <w:r>
        <w:rPr>
          <w:rFonts w:ascii="Times New Roman"/>
          <w:b w:val="false"/>
          <w:i w:val="false"/>
          <w:color w:val="000000"/>
          <w:sz w:val="28"/>
        </w:rPr>
        <w:t>
      адамның күзеттен қашуы немесе қашуға әрекет етуі;</w:t>
      </w:r>
    </w:p>
    <w:p>
      <w:pPr>
        <w:spacing w:after="0"/>
        <w:ind w:left="0"/>
        <w:jc w:val="both"/>
      </w:pPr>
      <w:r>
        <w:rPr>
          <w:rFonts w:ascii="Times New Roman"/>
          <w:b w:val="false"/>
          <w:i w:val="false"/>
          <w:color w:val="000000"/>
          <w:sz w:val="28"/>
        </w:rPr>
        <w:t>
      күзетте ұсталатын адамның өз-өзіне қол жұмсауы;</w:t>
      </w:r>
    </w:p>
    <w:p>
      <w:pPr>
        <w:spacing w:after="0"/>
        <w:ind w:left="0"/>
        <w:jc w:val="both"/>
      </w:pPr>
      <w:r>
        <w:rPr>
          <w:rFonts w:ascii="Times New Roman"/>
          <w:b w:val="false"/>
          <w:i w:val="false"/>
          <w:color w:val="000000"/>
          <w:sz w:val="28"/>
        </w:rPr>
        <w:t>
      өрт.</w:t>
      </w:r>
    </w:p>
    <w:bookmarkStart w:name="z114" w:id="115"/>
    <w:p>
      <w:pPr>
        <w:spacing w:after="0"/>
        <w:ind w:left="0"/>
        <w:jc w:val="both"/>
      </w:pPr>
      <w:r>
        <w:rPr>
          <w:rFonts w:ascii="Times New Roman"/>
          <w:b w:val="false"/>
          <w:i w:val="false"/>
          <w:color w:val="000000"/>
          <w:sz w:val="28"/>
        </w:rPr>
        <w:t>
      82. Төтенше жағдайлардың зардаптарын жою үшін құрамы тергеу изоляторы бойынша бұйрықпен жарияланатын арнайы топ құрылады. Изоляторларда штаттық саны жиырма бірлікке дейінгілер бес адамнан, одан жоғары болса он адамнан тұратын арнайы топ құрылады. Арнайы топ жеңіл оққағар кеудешелермен, қалқандармен, басқа арнайы құралдармен жабдықталады және алдын ала жасалған жоспарлар бойынша қалыптасқан жағдайды ескере отырып, іс-қимыл жасайды. Дабыл белгісі бойынша күзетте ұсталатын адамдардың тергеу изолятордағы бойынша қозғалысы тоқтатылады және олар шұғыл түрде камераларға жабылады.</w:t>
      </w:r>
    </w:p>
    <w:bookmarkEnd w:id="115"/>
    <w:bookmarkStart w:name="z115" w:id="116"/>
    <w:p>
      <w:pPr>
        <w:spacing w:after="0"/>
        <w:ind w:left="0"/>
        <w:jc w:val="both"/>
      </w:pPr>
      <w:r>
        <w:rPr>
          <w:rFonts w:ascii="Times New Roman"/>
          <w:b w:val="false"/>
          <w:i w:val="false"/>
          <w:color w:val="000000"/>
          <w:sz w:val="28"/>
        </w:rPr>
        <w:t>
      83. Жалпы дабыл тергеу изоляторына шабуыл жасалғанда, кепілдікке алынғанда, қашу дерегін анықтағанда, өрт немесе табиғи апаттарда, тергеу изоляторының бастығымен, оның орынбасарымен немесе кезекшімен жарияланады.</w:t>
      </w:r>
    </w:p>
    <w:bookmarkEnd w:id="116"/>
    <w:bookmarkStart w:name="z116" w:id="117"/>
    <w:p>
      <w:pPr>
        <w:spacing w:after="0"/>
        <w:ind w:left="0"/>
        <w:jc w:val="both"/>
      </w:pPr>
      <w:r>
        <w:rPr>
          <w:rFonts w:ascii="Times New Roman"/>
          <w:b w:val="false"/>
          <w:i w:val="false"/>
          <w:color w:val="000000"/>
          <w:sz w:val="28"/>
        </w:rPr>
        <w:t>
      84. Жалпы дабыл жарияланған кезде тергеу изоляторының бастығы, оның орынбасары және кезекші оқиғаны арнайы топтың көмегімен жою үшін шұғыл түрде шара қолданылады, егер жағдай талап етсе, қызметке барлық жеке құрамды шақырады.</w:t>
      </w:r>
    </w:p>
    <w:bookmarkEnd w:id="117"/>
    <w:bookmarkStart w:name="z117" w:id="118"/>
    <w:p>
      <w:pPr>
        <w:spacing w:after="0"/>
        <w:ind w:left="0"/>
        <w:jc w:val="both"/>
      </w:pPr>
      <w:r>
        <w:rPr>
          <w:rFonts w:ascii="Times New Roman"/>
          <w:b w:val="false"/>
          <w:i w:val="false"/>
          <w:color w:val="000000"/>
          <w:sz w:val="28"/>
        </w:rPr>
        <w:t>
      85. "Жалпы дабыл" белгісі бойынша кезекші ішкі байланыс телефоны арқылы барлық посттарға, тергеу изоляторының қызметкерлеріне "Тыңдаңыздар! Мекемеде жалпы дабыл жарияланады!" деген сөздерді айту жолымен беріледі.</w:t>
      </w:r>
    </w:p>
    <w:bookmarkEnd w:id="118"/>
    <w:bookmarkStart w:name="z118" w:id="119"/>
    <w:p>
      <w:pPr>
        <w:spacing w:after="0"/>
        <w:ind w:left="0"/>
        <w:jc w:val="both"/>
      </w:pPr>
      <w:r>
        <w:rPr>
          <w:rFonts w:ascii="Times New Roman"/>
          <w:b w:val="false"/>
          <w:i w:val="false"/>
          <w:color w:val="000000"/>
          <w:sz w:val="28"/>
        </w:rPr>
        <w:t>
      86. Кезекші посттағы дабылды бақылаушыға шабуыл жасалғанда, топтасып бағынбауда, тәртіпсіздік жасалғанда, қашуға ұмтылғанда, қол жұмсауға немесе өзі-өзiне қол жұмсауға ұмтылғанда, камераласын өлтірген жағдайларда жариялайды. Команданы кезекші телефон арқылы "Постта дабыл!" деген сөздермен жариялайды.</w:t>
      </w:r>
    </w:p>
    <w:bookmarkEnd w:id="119"/>
    <w:bookmarkStart w:name="z119" w:id="120"/>
    <w:p>
      <w:pPr>
        <w:spacing w:after="0"/>
        <w:ind w:left="0"/>
        <w:jc w:val="both"/>
      </w:pPr>
      <w:r>
        <w:rPr>
          <w:rFonts w:ascii="Times New Roman"/>
          <w:b w:val="false"/>
          <w:i w:val="false"/>
          <w:color w:val="000000"/>
          <w:sz w:val="28"/>
        </w:rPr>
        <w:t>
      87. "Постта дабыл!" белгісі бойынша кезекші резервтегі бақылаушылар тобын не болмаса резіңке таяқшалары бар резервтегі бақылаушыларды оқиға орнына жібереді.</w:t>
      </w:r>
    </w:p>
    <w:bookmarkEnd w:id="120"/>
    <w:bookmarkStart w:name="z120" w:id="121"/>
    <w:p>
      <w:pPr>
        <w:spacing w:after="0"/>
        <w:ind w:left="0"/>
        <w:jc w:val="both"/>
      </w:pPr>
      <w:r>
        <w:rPr>
          <w:rFonts w:ascii="Times New Roman"/>
          <w:b w:val="false"/>
          <w:i w:val="false"/>
          <w:color w:val="000000"/>
          <w:sz w:val="28"/>
        </w:rPr>
        <w:t>
      88. Қажет болған жағдайда тергеу изоляторының әкімшілігі ҰҚК жоғарғы басшылығына көмек бөлу туралы өтінішпен жүгінеді. Жалпы дабылды оны жариялаған лауазымды адам, ал жекелеген бекеттегі дабылды кезекші тоқтатады.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Ұлттық қауіпсіздік комитеті Төрағасының 13.05.2022 </w:t>
      </w:r>
      <w:r>
        <w:rPr>
          <w:rFonts w:ascii="Times New Roman"/>
          <w:b w:val="false"/>
          <w:i w:val="false"/>
          <w:color w:val="ff0000"/>
          <w:sz w:val="28"/>
        </w:rPr>
        <w:t>№ 20/қе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22"/>
    <w:p>
      <w:pPr>
        <w:spacing w:after="0"/>
        <w:ind w:left="0"/>
        <w:jc w:val="both"/>
      </w:pPr>
      <w:r>
        <w:rPr>
          <w:rFonts w:ascii="Times New Roman"/>
          <w:b w:val="false"/>
          <w:i w:val="false"/>
          <w:color w:val="000000"/>
          <w:sz w:val="28"/>
        </w:rPr>
        <w:t>
      89. Ішкі пост бақылаушысы өзіне күдікті, айыпталушы шабуыл жасаған кезде шабуылды тойтара отырып, камераның кілтін иемденуге жол бермеуге, ал тартып алу қаупі туған жағдайда кілтті қол жетпейтін жерге лақтырып жіберуге міндетті.</w:t>
      </w:r>
    </w:p>
    <w:bookmarkEnd w:id="122"/>
    <w:p>
      <w:pPr>
        <w:spacing w:after="0"/>
        <w:ind w:left="0"/>
        <w:jc w:val="both"/>
      </w:pPr>
      <w:r>
        <w:rPr>
          <w:rFonts w:ascii="Times New Roman"/>
          <w:b w:val="false"/>
          <w:i w:val="false"/>
          <w:color w:val="000000"/>
          <w:sz w:val="28"/>
        </w:rPr>
        <w:t>
      Егер ішкі пост бақылаушысы дабыл белгісін беріп үлгермесе, оны шабуылды байқап қалған басқа бақылаушы істейді.</w:t>
      </w:r>
    </w:p>
    <w:bookmarkStart w:name="z122" w:id="123"/>
    <w:p>
      <w:pPr>
        <w:spacing w:after="0"/>
        <w:ind w:left="0"/>
        <w:jc w:val="both"/>
      </w:pPr>
      <w:r>
        <w:rPr>
          <w:rFonts w:ascii="Times New Roman"/>
          <w:b w:val="false"/>
          <w:i w:val="false"/>
          <w:color w:val="000000"/>
          <w:sz w:val="28"/>
        </w:rPr>
        <w:t>
      90. Егер ішкі постта тәртіп орнатылмаса, корпусқа тергеу изоляторының бастығының, оның орынбасарының не болмаса кезекшінің әмірімен тергеу изоляторының арнайы құралдармен қаруланған бақылаушылары кіргізіледі. Шабуылдаған адамдарға "Жат!" деген әмір беріледі, ол орындалысымен, оларды камераларға біртіндеп кіргізеді. Әмірге көнбеген немесе қарсы күш көрсеткен адамдарға дене күші және арнайы құралдар қолданылады.</w:t>
      </w:r>
    </w:p>
    <w:bookmarkEnd w:id="123"/>
    <w:bookmarkStart w:name="z123" w:id="124"/>
    <w:p>
      <w:pPr>
        <w:spacing w:after="0"/>
        <w:ind w:left="0"/>
        <w:jc w:val="both"/>
      </w:pPr>
      <w:r>
        <w:rPr>
          <w:rFonts w:ascii="Times New Roman"/>
          <w:b w:val="false"/>
          <w:i w:val="false"/>
          <w:color w:val="000000"/>
          <w:sz w:val="28"/>
        </w:rPr>
        <w:t>
      91. Топтасып бағынбауы кезінде постқа келген тергеу изоляторының қызметкерлері себептерін анықтайды және тәртіпсіздікті тоқтатуды сұрайды.</w:t>
      </w:r>
    </w:p>
    <w:bookmarkEnd w:id="124"/>
    <w:p>
      <w:pPr>
        <w:spacing w:after="0"/>
        <w:ind w:left="0"/>
        <w:jc w:val="both"/>
      </w:pPr>
      <w:r>
        <w:rPr>
          <w:rFonts w:ascii="Times New Roman"/>
          <w:b w:val="false"/>
          <w:i w:val="false"/>
          <w:color w:val="000000"/>
          <w:sz w:val="28"/>
        </w:rPr>
        <w:t>
      Егер камераның есігі жабылып қалса және заңды талаптар орындалмаса, тергеу изоляторы бастығының, оның орынбасарының немесе кезекшінің өкімі бойынша есіктің желкөзі немесе камераның терезесі арқылы суық су шашылады не арнайы құралдар қолданылады.</w:t>
      </w:r>
    </w:p>
    <w:bookmarkStart w:name="z124" w:id="125"/>
    <w:p>
      <w:pPr>
        <w:spacing w:after="0"/>
        <w:ind w:left="0"/>
        <w:jc w:val="both"/>
      </w:pPr>
      <w:r>
        <w:rPr>
          <w:rFonts w:ascii="Times New Roman"/>
          <w:b w:val="false"/>
          <w:i w:val="false"/>
          <w:color w:val="000000"/>
          <w:sz w:val="28"/>
        </w:rPr>
        <w:t>
      92. Күзетте ұсталатын адамдар тергеу изоляторының қызметкерлерін немесе басқа адамдарды кепілдікке алған кезде кезекші тергеу изоляторының бастығына немесе оның орынбасарына баяндайды, өз орнына резервтегі бақылаушыны қалдырады, оқиға болған жерге барып, күзетте ұсталатын адамдармен байланыс орнатады және олардан кепілдегілерді босатуды, қарсылықты тоқтатуды талап етеді және кепілдегілердің өміріне олардың жауапты екенін ескертеді.</w:t>
      </w:r>
    </w:p>
    <w:bookmarkEnd w:id="125"/>
    <w:bookmarkStart w:name="z125" w:id="126"/>
    <w:p>
      <w:pPr>
        <w:spacing w:after="0"/>
        <w:ind w:left="0"/>
        <w:jc w:val="both"/>
      </w:pPr>
      <w:r>
        <w:rPr>
          <w:rFonts w:ascii="Times New Roman"/>
          <w:b w:val="false"/>
          <w:i w:val="false"/>
          <w:color w:val="000000"/>
          <w:sz w:val="28"/>
        </w:rPr>
        <w:t>
      93. Күдікті немесе айыпталушы қашуға әрекет етсе, бақылаушы дабыл белгісін беруге және басқа бақылаушыларды көмекке шақыра отырып, қашқан адамның ізіне түседі.</w:t>
      </w:r>
    </w:p>
    <w:bookmarkEnd w:id="126"/>
    <w:bookmarkStart w:name="z126" w:id="127"/>
    <w:p>
      <w:pPr>
        <w:spacing w:after="0"/>
        <w:ind w:left="0"/>
        <w:jc w:val="both"/>
      </w:pPr>
      <w:r>
        <w:rPr>
          <w:rFonts w:ascii="Times New Roman"/>
          <w:b w:val="false"/>
          <w:i w:val="false"/>
          <w:color w:val="000000"/>
          <w:sz w:val="28"/>
        </w:rPr>
        <w:t>
      94. Күзетте ұсталатын адамның күзет шекарасын түрлі жолдар мен және тәсілдер мен бұзып өтіп, өзіне қатысты белгіленген орнын өз еркімен тастап кету қашу болып табылады.</w:t>
      </w:r>
    </w:p>
    <w:bookmarkEnd w:id="127"/>
    <w:p>
      <w:pPr>
        <w:spacing w:after="0"/>
        <w:ind w:left="0"/>
        <w:jc w:val="both"/>
      </w:pPr>
      <w:r>
        <w:rPr>
          <w:rFonts w:ascii="Times New Roman"/>
          <w:b w:val="false"/>
          <w:i w:val="false"/>
          <w:color w:val="000000"/>
          <w:sz w:val="28"/>
        </w:rPr>
        <w:t xml:space="preserve">
      Күзет шекарасына тергеу изоляторының негізгі қоршауы, сот, медицина ұйымдары ғимараттарында және өзге де үй-жайларда: сыртқы қабырғалар, есіктер мен терезелер, ал көлік құралдарында – қабырғалар, еден, төбе мен борттар, орындарда – күзетте ұсталатын адамның маңайындағы он метр арақашықтықтағы шартты сызық жатады. </w:t>
      </w:r>
    </w:p>
    <w:p>
      <w:pPr>
        <w:spacing w:after="0"/>
        <w:ind w:left="0"/>
        <w:jc w:val="both"/>
      </w:pPr>
      <w:r>
        <w:rPr>
          <w:rFonts w:ascii="Times New Roman"/>
          <w:b w:val="false"/>
          <w:i w:val="false"/>
          <w:color w:val="000000"/>
          <w:sz w:val="28"/>
        </w:rPr>
        <w:t>
      Күзет сызығын бұзып өтуге бағытталған адамның іс-қимылы қашуға әрекет деп саналады.</w:t>
      </w:r>
    </w:p>
    <w:bookmarkStart w:name="z127" w:id="128"/>
    <w:p>
      <w:pPr>
        <w:spacing w:after="0"/>
        <w:ind w:left="0"/>
        <w:jc w:val="both"/>
      </w:pPr>
      <w:r>
        <w:rPr>
          <w:rFonts w:ascii="Times New Roman"/>
          <w:b w:val="false"/>
          <w:i w:val="false"/>
          <w:color w:val="000000"/>
          <w:sz w:val="28"/>
        </w:rPr>
        <w:t>
      95. Күдікті немесе айыпталушы күзеттен қашып кеткен жағдайда, тергеу изоляторының бастығы, оның орынбасары, кезекші:</w:t>
      </w:r>
    </w:p>
    <w:bookmarkEnd w:id="128"/>
    <w:p>
      <w:pPr>
        <w:spacing w:after="0"/>
        <w:ind w:left="0"/>
        <w:jc w:val="both"/>
      </w:pPr>
      <w:r>
        <w:rPr>
          <w:rFonts w:ascii="Times New Roman"/>
          <w:b w:val="false"/>
          <w:i w:val="false"/>
          <w:color w:val="000000"/>
          <w:sz w:val="28"/>
        </w:rPr>
        <w:t>
      орын алған оқиға жөнінде жоғарғы басшылыққа баяндайды;</w:t>
      </w:r>
    </w:p>
    <w:p>
      <w:pPr>
        <w:spacing w:after="0"/>
        <w:ind w:left="0"/>
        <w:jc w:val="both"/>
      </w:pPr>
      <w:r>
        <w:rPr>
          <w:rFonts w:ascii="Times New Roman"/>
          <w:b w:val="false"/>
          <w:i w:val="false"/>
          <w:color w:val="000000"/>
          <w:sz w:val="28"/>
        </w:rPr>
        <w:t>
      іздестіруді ұйымдастыру мақсатында ішкі істер органдарына хабарлайды;</w:t>
      </w:r>
    </w:p>
    <w:p>
      <w:pPr>
        <w:spacing w:after="0"/>
        <w:ind w:left="0"/>
        <w:jc w:val="both"/>
      </w:pPr>
      <w:r>
        <w:rPr>
          <w:rFonts w:ascii="Times New Roman"/>
          <w:b w:val="false"/>
          <w:i w:val="false"/>
          <w:color w:val="000000"/>
          <w:sz w:val="28"/>
        </w:rPr>
        <w:t>
      қашқан адамның ықтималды бағытына және баруы мүмкін орындарға қаруланған бақылаушыларды жібереді;</w:t>
      </w:r>
    </w:p>
    <w:p>
      <w:pPr>
        <w:spacing w:after="0"/>
        <w:ind w:left="0"/>
        <w:jc w:val="both"/>
      </w:pPr>
      <w:r>
        <w:rPr>
          <w:rFonts w:ascii="Times New Roman"/>
          <w:b w:val="false"/>
          <w:i w:val="false"/>
          <w:color w:val="000000"/>
          <w:sz w:val="28"/>
        </w:rPr>
        <w:t>
      болған жағдай туралы қылмыстық ісі өндірісте жатқан адамға немесе органға және прокуратураға хабарлайды.</w:t>
      </w:r>
    </w:p>
    <w:bookmarkStart w:name="z128" w:id="129"/>
    <w:p>
      <w:pPr>
        <w:spacing w:after="0"/>
        <w:ind w:left="0"/>
        <w:jc w:val="both"/>
      </w:pPr>
      <w:r>
        <w:rPr>
          <w:rFonts w:ascii="Times New Roman"/>
          <w:b w:val="false"/>
          <w:i w:val="false"/>
          <w:color w:val="000000"/>
          <w:sz w:val="28"/>
        </w:rPr>
        <w:t>
      96. Қашқан адамды іздеуді постта тұрмаған тергеу изоляторының қызметкерлері ізіне түсуді жергілікті іздестірілуін ұйымдастыру жоспарында қарастырылған іс-шараларды ескере отырып жүзеге асырады.</w:t>
      </w:r>
    </w:p>
    <w:bookmarkEnd w:id="129"/>
    <w:p>
      <w:pPr>
        <w:spacing w:after="0"/>
        <w:ind w:left="0"/>
        <w:jc w:val="both"/>
      </w:pPr>
      <w:r>
        <w:rPr>
          <w:rFonts w:ascii="Times New Roman"/>
          <w:b w:val="false"/>
          <w:i w:val="false"/>
          <w:color w:val="000000"/>
          <w:sz w:val="28"/>
        </w:rPr>
        <w:t>
      Іздестіру бойынша бірінші кезектегі іс-шаралар мен бірге іздестірілушінің тұрғылықты мекенжайлары, сондай-ақ, егер белгілі болса, оның туысқандарының және таныстарының мекенжайлары бақылауға алынады.</w:t>
      </w:r>
    </w:p>
    <w:bookmarkStart w:name="z129" w:id="130"/>
    <w:p>
      <w:pPr>
        <w:spacing w:after="0"/>
        <w:ind w:left="0"/>
        <w:jc w:val="both"/>
      </w:pPr>
      <w:r>
        <w:rPr>
          <w:rFonts w:ascii="Times New Roman"/>
          <w:b w:val="false"/>
          <w:i w:val="false"/>
          <w:color w:val="000000"/>
          <w:sz w:val="28"/>
        </w:rPr>
        <w:t>
      97. Күзеттегі адамның өз-өзіне қол жұмсауын немесе өзін-өзі дарға асу жолымен өз-өзіне қол жұмсау әрекетін байқап қалған кезде ішкі пост бақылаушысы дереу дабыл белгісін береді және есіктің желкөзі арқылы камераластарынан суицид жасамақ болған адамның өмірін сақтап қалуға қажетті шаралар қолдануларын талап етеді. Өз-өзіне қол жұмсауды анықтаған жағдайда постқа келген тергеу изоляторының қызметкерлері кешеуілдетпей камераға кіріп, жіпті кеседі не одан басқа әдіспен (түйіннің бүтіндігін сақтай отырып) босатып алады, оны еденге жатқызады және медицина қызметкері келгенше жасанды дем береді. Егер де өз-өзіне қол жұмсау әрекеті өзге тәсілмен жасалған болса, тергеу изоляторының қызметкерлері дәрігер келгенге дейінгі көмек көрсету бойынша тиісті шара қолданады. Өзін-өзі заттай айғақтарды табу және алу мақсатында суицид жасау әрекеті болған немесе жасалынған үй-жайға мұқият бақылау жүргізіледі.</w:t>
      </w:r>
    </w:p>
    <w:bookmarkEnd w:id="130"/>
    <w:bookmarkStart w:name="z130" w:id="131"/>
    <w:p>
      <w:pPr>
        <w:spacing w:after="0"/>
        <w:ind w:left="0"/>
        <w:jc w:val="both"/>
      </w:pPr>
      <w:r>
        <w:rPr>
          <w:rFonts w:ascii="Times New Roman"/>
          <w:b w:val="false"/>
          <w:i w:val="false"/>
          <w:color w:val="000000"/>
          <w:sz w:val="28"/>
        </w:rPr>
        <w:t>
      98. Егер жеке камераға қамалған адам өз-өзіне қол жұмсау әрекетін дарға асылу жолымен жасаса, ішкі пост бақылаушысына, дабыл белгісі берілгеннен кейін кешеуілдетпей камераға жалғыз кіріп, жіпті кесуге және күзетте ұсталған адамның өмірін сақтап қалу үшін қауырт шара қолдануға рұқсат етіледі.</w:t>
      </w:r>
    </w:p>
    <w:bookmarkEnd w:id="131"/>
    <w:bookmarkStart w:name="z131" w:id="132"/>
    <w:p>
      <w:pPr>
        <w:spacing w:after="0"/>
        <w:ind w:left="0"/>
        <w:jc w:val="both"/>
      </w:pPr>
      <w:r>
        <w:rPr>
          <w:rFonts w:ascii="Times New Roman"/>
          <w:b w:val="false"/>
          <w:i w:val="false"/>
          <w:color w:val="000000"/>
          <w:sz w:val="28"/>
        </w:rPr>
        <w:t>
      99. Тергеу изоляторында өрт пайда болған жағдайда кезекші қолда бар күштер мен құралдардың көмегімен оны сөндіруге шара қолданады. Өртті өз күштерімен сөндіру мүмкін болмаған жағдайда аумақтық өртке қарсы қызмет бөлімі шақырылады және күзет дабыл бойынша қызметке шақырылған тергеу изоляторы бақылаушыларымен күшейтіледі.</w:t>
      </w:r>
    </w:p>
    <w:bookmarkEnd w:id="132"/>
    <w:p>
      <w:pPr>
        <w:spacing w:after="0"/>
        <w:ind w:left="0"/>
        <w:jc w:val="both"/>
      </w:pPr>
      <w:r>
        <w:rPr>
          <w:rFonts w:ascii="Times New Roman"/>
          <w:b w:val="false"/>
          <w:i w:val="false"/>
          <w:color w:val="000000"/>
          <w:sz w:val="28"/>
        </w:rPr>
        <w:t>
      От немесе түтіннің қауіпі төнген күзеттегі адамдарды басқа камераларға, серуен алаңдарына және өзге де тергеу изоляторының шеңберіндегі қауіпсіз орындарға ауыстыру қаруланбаған бақылаушылардың күшейтілген айдауылымен камера бойынша жүзеге асырылады.</w:t>
      </w:r>
    </w:p>
    <w:p>
      <w:pPr>
        <w:spacing w:after="0"/>
        <w:ind w:left="0"/>
        <w:jc w:val="both"/>
      </w:pPr>
      <w:r>
        <w:rPr>
          <w:rFonts w:ascii="Times New Roman"/>
          <w:b w:val="false"/>
          <w:i w:val="false"/>
          <w:color w:val="000000"/>
          <w:sz w:val="28"/>
        </w:rPr>
        <w:t>
      Өрт кезінде күзетте ұсталатын адамдардың жеке істерінің, картотекалардың, мұрағаттардың және тергеу изоляторының мүліктерінің сақталуы арнайы бөлінген қызметкерлермен қамтамасыз етіледі.</w:t>
      </w:r>
    </w:p>
    <w:bookmarkStart w:name="z132" w:id="133"/>
    <w:p>
      <w:pPr>
        <w:spacing w:after="0"/>
        <w:ind w:left="0"/>
        <w:jc w:val="both"/>
      </w:pPr>
      <w:r>
        <w:rPr>
          <w:rFonts w:ascii="Times New Roman"/>
          <w:b w:val="false"/>
          <w:i w:val="false"/>
          <w:color w:val="000000"/>
          <w:sz w:val="28"/>
        </w:rPr>
        <w:t>
      100. Тергеу изоляторының аумағына аумақтық өртке қарсы қызмет бөлімі кіргізген кезде күзетте ұсталатын адамдардың үстінен бақылау күшейтіледі және олардың қашу мүмкіндіктерін болдырмайтын шаралар қолданылады.</w:t>
      </w:r>
    </w:p>
    <w:bookmarkEnd w:id="133"/>
    <w:bookmarkStart w:name="z133" w:id="134"/>
    <w:p>
      <w:pPr>
        <w:spacing w:after="0"/>
        <w:ind w:left="0"/>
        <w:jc w:val="both"/>
      </w:pPr>
      <w:r>
        <w:rPr>
          <w:rFonts w:ascii="Times New Roman"/>
          <w:b w:val="false"/>
          <w:i w:val="false"/>
          <w:color w:val="000000"/>
          <w:sz w:val="28"/>
        </w:rPr>
        <w:t>
      101. Жергілікті жағдайды ескере отырып, тергеу изоляторының әкімшлігімен төтенше оқиғалар кезінде дабыл бойынша жеке құрамның іс-қимылдары туралы жоспар әзірленіп, тергеу изоляторының бастығымен бекітіледі.</w:t>
      </w:r>
    </w:p>
    <w:bookmarkEnd w:id="134"/>
    <w:bookmarkStart w:name="z134" w:id="135"/>
    <w:p>
      <w:pPr>
        <w:spacing w:after="0"/>
        <w:ind w:left="0"/>
        <w:jc w:val="left"/>
      </w:pPr>
      <w:r>
        <w:rPr>
          <w:rFonts w:ascii="Times New Roman"/>
          <w:b/>
          <w:i w:val="false"/>
          <w:color w:val="000000"/>
        </w:rPr>
        <w:t xml:space="preserve"> 6-тарау. Жеке құрамды күшейтілген күзетке ауыстыру тәртібі</w:t>
      </w:r>
    </w:p>
    <w:bookmarkEnd w:id="135"/>
    <w:p>
      <w:pPr>
        <w:spacing w:after="0"/>
        <w:ind w:left="0"/>
        <w:jc w:val="both"/>
      </w:pPr>
      <w:r>
        <w:rPr>
          <w:rFonts w:ascii="Times New Roman"/>
          <w:b w:val="false"/>
          <w:i w:val="false"/>
          <w:color w:val="ff0000"/>
          <w:sz w:val="28"/>
        </w:rPr>
        <w:t xml:space="preserve">
      Ескерту. 6-тараудың тақырыбы жаңа редакцияда - ҚР Ұлттық қауіпсіздік комитеті Төрағасының 08.05.2025 </w:t>
      </w:r>
      <w:r>
        <w:rPr>
          <w:rFonts w:ascii="Times New Roman"/>
          <w:b w:val="false"/>
          <w:i w:val="false"/>
          <w:color w:val="ff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6-тарау жаңа редакцияда - ҚР Ұлттық қауіпсіздік комитеті Төрағасының 19.04.2023 </w:t>
      </w:r>
      <w:r>
        <w:rPr>
          <w:rFonts w:ascii="Times New Roman"/>
          <w:b w:val="false"/>
          <w:i w:val="false"/>
          <w:color w:val="000000"/>
          <w:sz w:val="28"/>
        </w:rPr>
        <w:t>№ 19/қе</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35" w:id="136"/>
    <w:p>
      <w:pPr>
        <w:spacing w:after="0"/>
        <w:ind w:left="0"/>
        <w:jc w:val="both"/>
      </w:pPr>
      <w:r>
        <w:rPr>
          <w:rFonts w:ascii="Times New Roman"/>
          <w:b w:val="false"/>
          <w:i w:val="false"/>
          <w:color w:val="000000"/>
          <w:sz w:val="28"/>
        </w:rPr>
        <w:t>
      102. Тергеу изоляторы бастығының өкімімен изоляторда не болмаса ол орналасқан аудандағы жағдайдың шиеленісу жағдайында тергеу изоляторының жеке құрамы күшейтілген күзетке ауыстырылады.</w:t>
      </w:r>
    </w:p>
    <w:bookmarkEnd w:id="136"/>
    <w:bookmarkStart w:name="z136" w:id="137"/>
    <w:p>
      <w:pPr>
        <w:spacing w:after="0"/>
        <w:ind w:left="0"/>
        <w:jc w:val="both"/>
      </w:pPr>
      <w:r>
        <w:rPr>
          <w:rFonts w:ascii="Times New Roman"/>
          <w:b w:val="false"/>
          <w:i w:val="false"/>
          <w:color w:val="000000"/>
          <w:sz w:val="28"/>
        </w:rPr>
        <w:t>
      103. Күшейтілген күзет тергеу изоляторының бастығымен немесе оның орынбасарымен белгіленген мерзімге немесе тергеу изоляторындағы жағдай қалыпқа түскенге дейін енгізіледі. Күзетудің күшейтілген түріне көшу туралы өкім тергеу изоляторының жеке құрамына жарияланады.</w:t>
      </w:r>
    </w:p>
    <w:bookmarkEnd w:id="137"/>
    <w:bookmarkStart w:name="z137" w:id="138"/>
    <w:p>
      <w:pPr>
        <w:spacing w:after="0"/>
        <w:ind w:left="0"/>
        <w:jc w:val="both"/>
      </w:pPr>
      <w:r>
        <w:rPr>
          <w:rFonts w:ascii="Times New Roman"/>
          <w:b w:val="false"/>
          <w:i w:val="false"/>
          <w:color w:val="000000"/>
          <w:sz w:val="28"/>
        </w:rPr>
        <w:t>
      104. Күзетті күшейту кезеңінде тергеу изоляторының бастығымен іс-шаралар жоспары бекітіледі, онда:</w:t>
      </w:r>
    </w:p>
    <w:bookmarkEnd w:id="138"/>
    <w:p>
      <w:pPr>
        <w:spacing w:after="0"/>
        <w:ind w:left="0"/>
        <w:jc w:val="both"/>
      </w:pPr>
      <w:r>
        <w:rPr>
          <w:rFonts w:ascii="Times New Roman"/>
          <w:b w:val="false"/>
          <w:i w:val="false"/>
          <w:color w:val="000000"/>
          <w:sz w:val="28"/>
        </w:rPr>
        <w:t>
      қажет болған жағдайда қосымша сыртқы және ішкі посттардың қойылуы;</w:t>
      </w:r>
    </w:p>
    <w:p>
      <w:pPr>
        <w:spacing w:after="0"/>
        <w:ind w:left="0"/>
        <w:jc w:val="both"/>
      </w:pPr>
      <w:r>
        <w:rPr>
          <w:rFonts w:ascii="Times New Roman"/>
          <w:b w:val="false"/>
          <w:i w:val="false"/>
          <w:color w:val="000000"/>
          <w:sz w:val="28"/>
        </w:rPr>
        <w:t>
      нақты жағдайға байланысты жеке құрамды немесе оның жартсын казармалық жағдайға ауыстыру;</w:t>
      </w:r>
    </w:p>
    <w:p>
      <w:pPr>
        <w:spacing w:after="0"/>
        <w:ind w:left="0"/>
        <w:jc w:val="both"/>
      </w:pPr>
      <w:r>
        <w:rPr>
          <w:rFonts w:ascii="Times New Roman"/>
          <w:b w:val="false"/>
          <w:i w:val="false"/>
          <w:color w:val="000000"/>
          <w:sz w:val="28"/>
        </w:rPr>
        <w:t>
      кезекші ауысымдардың қызметті атқаруын жиі тексеру, өткізу режімін күшейту;</w:t>
      </w:r>
    </w:p>
    <w:p>
      <w:pPr>
        <w:spacing w:after="0"/>
        <w:ind w:left="0"/>
        <w:jc w:val="both"/>
      </w:pPr>
      <w:r>
        <w:rPr>
          <w:rFonts w:ascii="Times New Roman"/>
          <w:b w:val="false"/>
          <w:i w:val="false"/>
          <w:color w:val="000000"/>
          <w:sz w:val="28"/>
        </w:rPr>
        <w:t>
      өткізу режимін күшейту;</w:t>
      </w:r>
    </w:p>
    <w:p>
      <w:pPr>
        <w:spacing w:after="0"/>
        <w:ind w:left="0"/>
        <w:jc w:val="both"/>
      </w:pPr>
      <w:r>
        <w:rPr>
          <w:rFonts w:ascii="Times New Roman"/>
          <w:b w:val="false"/>
          <w:i w:val="false"/>
          <w:color w:val="000000"/>
          <w:sz w:val="28"/>
        </w:rPr>
        <w:t>
      жиіленген кесте бойынша камералар бойынша бақылау тінтулерін және камералардың техникалық қарауын жүргізу;</w:t>
      </w:r>
    </w:p>
    <w:p>
      <w:pPr>
        <w:spacing w:after="0"/>
        <w:ind w:left="0"/>
        <w:jc w:val="both"/>
      </w:pPr>
      <w:r>
        <w:rPr>
          <w:rFonts w:ascii="Times New Roman"/>
          <w:b w:val="false"/>
          <w:i w:val="false"/>
          <w:color w:val="000000"/>
          <w:sz w:val="28"/>
        </w:rPr>
        <w:t>
      өртке қарсы құралдардың, автокөліктердің дайындығын және күзет техникалық құралдарының жарамдылығын қосымша тексеру;</w:t>
      </w:r>
    </w:p>
    <w:p>
      <w:pPr>
        <w:spacing w:after="0"/>
        <w:ind w:left="0"/>
        <w:jc w:val="both"/>
      </w:pPr>
      <w:r>
        <w:rPr>
          <w:rFonts w:ascii="Times New Roman"/>
          <w:b w:val="false"/>
          <w:i w:val="false"/>
          <w:color w:val="000000"/>
          <w:sz w:val="28"/>
        </w:rPr>
        <w:t>
      азық-түлік блоктарының санитарлық жағдайын және басқа да тіршілік көзі жүйелерінің (сумен қамтамасыз ету, жылу, электр энергиясын жеткізу) жұмыс істеуін бақылауын күшейту шаралары қарастырылады.</w:t>
      </w:r>
    </w:p>
    <w:bookmarkStart w:name="z138" w:id="139"/>
    <w:p>
      <w:pPr>
        <w:spacing w:after="0"/>
        <w:ind w:left="0"/>
        <w:jc w:val="both"/>
      </w:pPr>
      <w:r>
        <w:rPr>
          <w:rFonts w:ascii="Times New Roman"/>
          <w:b w:val="false"/>
          <w:i w:val="false"/>
          <w:color w:val="000000"/>
          <w:sz w:val="28"/>
        </w:rPr>
        <w:t>
      105. Мереке күндері күшейтілген күзетті жүзеге асыру кезеңінде азық-түлік пен заттай сауқат қабылданбайды, жолығуға рұқсат берілмейді.</w:t>
      </w:r>
    </w:p>
    <w:bookmarkEnd w:id="139"/>
    <w:bookmarkStart w:name="z139" w:id="140"/>
    <w:p>
      <w:pPr>
        <w:spacing w:after="0"/>
        <w:ind w:left="0"/>
        <w:jc w:val="left"/>
      </w:pPr>
      <w:r>
        <w:rPr>
          <w:rFonts w:ascii="Times New Roman"/>
          <w:b/>
          <w:i w:val="false"/>
          <w:color w:val="000000"/>
        </w:rPr>
        <w:t xml:space="preserve"> 7-тарау. Күзет пен қадағалау, дабыл және байланыс техникалық құралдарын пайдалану тәртібі</w:t>
      </w:r>
    </w:p>
    <w:bookmarkEnd w:id="140"/>
    <w:p>
      <w:pPr>
        <w:spacing w:after="0"/>
        <w:ind w:left="0"/>
        <w:jc w:val="both"/>
      </w:pPr>
      <w:r>
        <w:rPr>
          <w:rFonts w:ascii="Times New Roman"/>
          <w:b w:val="false"/>
          <w:i w:val="false"/>
          <w:color w:val="ff0000"/>
          <w:sz w:val="28"/>
        </w:rPr>
        <w:t xml:space="preserve">
      Ескерту. 7-тараудың тақырыбы жаңа редакцияда - ҚР Ұлттық қауіпсіздік комитеті Төрағасының 08.05.2025 </w:t>
      </w:r>
      <w:r>
        <w:rPr>
          <w:rFonts w:ascii="Times New Roman"/>
          <w:b w:val="false"/>
          <w:i w:val="false"/>
          <w:color w:val="ff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7-тарау жаңа редакцияда - ҚР Ұлттық қауіпсіздік комитеті Төрағасының 19.04.2023 </w:t>
      </w:r>
      <w:r>
        <w:rPr>
          <w:rFonts w:ascii="Times New Roman"/>
          <w:b w:val="false"/>
          <w:i w:val="false"/>
          <w:color w:val="000000"/>
          <w:sz w:val="28"/>
        </w:rPr>
        <w:t>№ 19/қе</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40" w:id="141"/>
    <w:p>
      <w:pPr>
        <w:spacing w:after="0"/>
        <w:ind w:left="0"/>
        <w:jc w:val="both"/>
      </w:pPr>
      <w:r>
        <w:rPr>
          <w:rFonts w:ascii="Times New Roman"/>
          <w:b w:val="false"/>
          <w:i w:val="false"/>
          <w:color w:val="000000"/>
          <w:sz w:val="28"/>
        </w:rPr>
        <w:t>
      106. Күдіктілер мен айыпталушылардың күзетін қамтамасыз ету мақсатында тергеу изоляторлары инженерлік-техникалық күзет құралдарымен, дабыл және байланыс құралдарымен жабдықталады.</w:t>
      </w:r>
    </w:p>
    <w:bookmarkEnd w:id="141"/>
    <w:bookmarkStart w:name="z141" w:id="142"/>
    <w:p>
      <w:pPr>
        <w:spacing w:after="0"/>
        <w:ind w:left="0"/>
        <w:jc w:val="both"/>
      </w:pPr>
      <w:r>
        <w:rPr>
          <w:rFonts w:ascii="Times New Roman"/>
          <w:b w:val="false"/>
          <w:i w:val="false"/>
          <w:color w:val="000000"/>
          <w:sz w:val="28"/>
        </w:rPr>
        <w:t>
      107. Тергеу изоляторының аумағы режимдік және шаруашылық аймақтарына бөлінеді, оларға асфальт төселеді, ал пайдаланылмай бос жатқан алаң көгалдандырылады. Тергеу изоляторының аумағы кірпіш немесе темір бетонды қабырғалармен шығыңқы емес, кемінде 4,5 метр биіктікте қоршалады. Қоршаудың ішкі жағына жарық жүргізіледі. Сыртқы қоршаудың үстінен және қоршауға тікелей жанасып жатқан қабырғаларға, ғимарат шатырларына, металл кронштейндерге ішке қарай еңістіре отырып бірнеше қатар тікенек сым тартылады.</w:t>
      </w:r>
    </w:p>
    <w:bookmarkEnd w:id="142"/>
    <w:bookmarkStart w:name="z142" w:id="143"/>
    <w:p>
      <w:pPr>
        <w:spacing w:after="0"/>
        <w:ind w:left="0"/>
        <w:jc w:val="both"/>
      </w:pPr>
      <w:r>
        <w:rPr>
          <w:rFonts w:ascii="Times New Roman"/>
          <w:b w:val="false"/>
          <w:i w:val="false"/>
          <w:color w:val="000000"/>
          <w:sz w:val="28"/>
        </w:rPr>
        <w:t>
      108. Серуендеу ауласы режимдік корпусқа жалғасқан режимдік аймақта жабдықталады. Серуендеу ауласының саны тәуліктің жарық кезінде күзетте ұсталынған адамдардың камерамен серуендеуін қамтамасыз ету есебімен анықталады. Бір серуендеу ауласының көлемі 12 шаршы метрден кем болмауы керек.</w:t>
      </w:r>
    </w:p>
    <w:bookmarkEnd w:id="143"/>
    <w:p>
      <w:pPr>
        <w:spacing w:after="0"/>
        <w:ind w:left="0"/>
        <w:jc w:val="both"/>
      </w:pPr>
      <w:r>
        <w:rPr>
          <w:rFonts w:ascii="Times New Roman"/>
          <w:b w:val="false"/>
          <w:i w:val="false"/>
          <w:color w:val="000000"/>
          <w:sz w:val="28"/>
        </w:rPr>
        <w:t>
      Серуендеу ауласының үсті металл жақтаумен бекітіледі, оған металл тор жабыстырылады, тордың үстінен "бұдыр" түріндегі металл торы бекітіледі. Серуендеу ауласының қабырғалары шығыңқы емес, биіктігі 3 метрден кем емес, кірпіштен немесе темірбетоннан жасалады. Серуендеу ауласының есіктері камера есіктеріне ұқсас, бірақ желкөздері болмайды. Әр серуендеу ауласының ортасына жерге бекітілген орындықтар орнатылады. Серуендеу ауласының үстіне кіре-беріс есікке қарама-қарсы қабырға бойымен атмосфералық жауын-шашыннан қорғану жеңіл қалқа жасалады. Серуендеу аулаларынан судың ағып кетуі қамтамасыз етілуі керек. Серуендеу аулаларының үстінен бақылаушы үшін серуендеу алаңындағы барлық күзетте ұсталатындардың оның қадағалауында болуы ескеріле отырып, тұғыр жасалынады. Бақылаушы постында күзет-дабыл сигнализациясының тетіктері немесе кезекшімен телефон байланысы аппараттары орнатылады.</w:t>
      </w:r>
    </w:p>
    <w:bookmarkStart w:name="z143" w:id="144"/>
    <w:p>
      <w:pPr>
        <w:spacing w:after="0"/>
        <w:ind w:left="0"/>
        <w:jc w:val="both"/>
      </w:pPr>
      <w:r>
        <w:rPr>
          <w:rFonts w:ascii="Times New Roman"/>
          <w:b w:val="false"/>
          <w:i w:val="false"/>
          <w:color w:val="000000"/>
          <w:sz w:val="28"/>
        </w:rPr>
        <w:t>
      109. Камералардың есіктері дәліз жаққа қарай ашылуы тиіс. Егер камералар екі немесе одан да көп қабатта орналасқан болса, қабат арасындағы баспалдақ тік металл торлармен қоршалады.</w:t>
      </w:r>
    </w:p>
    <w:bookmarkEnd w:id="144"/>
    <w:p>
      <w:pPr>
        <w:spacing w:after="0"/>
        <w:ind w:left="0"/>
        <w:jc w:val="both"/>
      </w:pPr>
      <w:r>
        <w:rPr>
          <w:rFonts w:ascii="Times New Roman"/>
          <w:b w:val="false"/>
          <w:i w:val="false"/>
          <w:color w:val="000000"/>
          <w:sz w:val="28"/>
        </w:rPr>
        <w:t>
      Режимдік корпустан әкімшілік корпусқа апаратын есік арнайы немесе кодты құлыппен жабдықталады.</w:t>
      </w:r>
    </w:p>
    <w:bookmarkStart w:name="z144" w:id="145"/>
    <w:p>
      <w:pPr>
        <w:spacing w:after="0"/>
        <w:ind w:left="0"/>
        <w:jc w:val="both"/>
      </w:pPr>
      <w:r>
        <w:rPr>
          <w:rFonts w:ascii="Times New Roman"/>
          <w:b w:val="false"/>
          <w:i w:val="false"/>
          <w:color w:val="000000"/>
          <w:sz w:val="28"/>
        </w:rPr>
        <w:t>
      110. Әрбір камераның барлық алаңы қарау саңылаулары арқылы көрініп тұруы керек. Егер көрінбейтін учаскелер болса, камера қабырғасы қосымша көру тесігімен жабдықталады.</w:t>
      </w:r>
    </w:p>
    <w:bookmarkEnd w:id="145"/>
    <w:bookmarkStart w:name="z145" w:id="146"/>
    <w:p>
      <w:pPr>
        <w:spacing w:after="0"/>
        <w:ind w:left="0"/>
        <w:jc w:val="both"/>
      </w:pPr>
      <w:r>
        <w:rPr>
          <w:rFonts w:ascii="Times New Roman"/>
          <w:b w:val="false"/>
          <w:i w:val="false"/>
          <w:color w:val="000000"/>
          <w:sz w:val="28"/>
        </w:rPr>
        <w:t>
      111. Камера едендері сырмен боялған қатты жабынмен жабылуы керек. Еден кемерсіз (плинтуссыз) ағаш едендер немесе жылы қалыпқа келтірілген линолеуммен жабылған бетонды едендер жасалуы мүмкін.</w:t>
      </w:r>
    </w:p>
    <w:bookmarkEnd w:id="146"/>
    <w:p>
      <w:pPr>
        <w:spacing w:after="0"/>
        <w:ind w:left="0"/>
        <w:jc w:val="both"/>
      </w:pPr>
      <w:r>
        <w:rPr>
          <w:rFonts w:ascii="Times New Roman"/>
          <w:b w:val="false"/>
          <w:i w:val="false"/>
          <w:color w:val="000000"/>
          <w:sz w:val="28"/>
        </w:rPr>
        <w:t>
      Камераларда қол жуғышы бар санитарлық тораптар орнатылады.</w:t>
      </w:r>
    </w:p>
    <w:bookmarkStart w:name="z146" w:id="147"/>
    <w:p>
      <w:pPr>
        <w:spacing w:after="0"/>
        <w:ind w:left="0"/>
        <w:jc w:val="both"/>
      </w:pPr>
      <w:r>
        <w:rPr>
          <w:rFonts w:ascii="Times New Roman"/>
          <w:b w:val="false"/>
          <w:i w:val="false"/>
          <w:color w:val="000000"/>
          <w:sz w:val="28"/>
        </w:rPr>
        <w:t>
      112. Камера терезелері табиғи жарықпен қажетті деңгейде қамтамасыз етілу есебін ескере отырылып орналастырылады. Терезе жақтауларының орнына дөңгеленген еңіс жасалынады. Камера терезелерінің жақтауларына органикалық мөлдір шыны салынады.</w:t>
      </w:r>
    </w:p>
    <w:bookmarkEnd w:id="147"/>
    <w:p>
      <w:pPr>
        <w:spacing w:after="0"/>
        <w:ind w:left="0"/>
        <w:jc w:val="both"/>
      </w:pPr>
      <w:r>
        <w:rPr>
          <w:rFonts w:ascii="Times New Roman"/>
          <w:b w:val="false"/>
          <w:i w:val="false"/>
          <w:color w:val="000000"/>
          <w:sz w:val="28"/>
        </w:rPr>
        <w:t>
      Режимдік корпустың дәлізінде әр камера есігінің үстіне дабыл шамы, ал камераға – шақыру тетігі орнатылады.</w:t>
      </w:r>
    </w:p>
    <w:bookmarkStart w:name="z147" w:id="148"/>
    <w:p>
      <w:pPr>
        <w:spacing w:after="0"/>
        <w:ind w:left="0"/>
        <w:jc w:val="both"/>
      </w:pPr>
      <w:r>
        <w:rPr>
          <w:rFonts w:ascii="Times New Roman"/>
          <w:b w:val="false"/>
          <w:i w:val="false"/>
          <w:color w:val="000000"/>
          <w:sz w:val="28"/>
        </w:rPr>
        <w:t>
      113. Өлім жазасына кесілгендерді ұстау камералары режимдік корпус дәлізінің соңында орналасуы керек. Бұл камералардағы төсектер, үстел және орындықтар еденге немесе қабырғаға бекітіледі. Оларға киім ілгіш және сөрелер орнатылмайды. Терезе мен жылыту құрылғыларына қызмет көрсету және сотталғанды шығару үшін, терезе мен есік жаққа кішкене есіктері бар бөлгіш торлары орнатылады.</w:t>
      </w:r>
    </w:p>
    <w:bookmarkEnd w:id="148"/>
    <w:bookmarkStart w:name="z148" w:id="149"/>
    <w:p>
      <w:pPr>
        <w:spacing w:after="0"/>
        <w:ind w:left="0"/>
        <w:jc w:val="both"/>
      </w:pPr>
      <w:r>
        <w:rPr>
          <w:rFonts w:ascii="Times New Roman"/>
          <w:b w:val="false"/>
          <w:i w:val="false"/>
          <w:color w:val="000000"/>
          <w:sz w:val="28"/>
        </w:rPr>
        <w:t>
      114. Карцер режимдік корпуста орналасады. Терезелер төбеге жақын, табиғи жарық түсуін қамтамасыз ететін көлемде жасалады. Карцерде қабырғаға немесе еденге бекітілген құлыптанатын мықты темір қайырмалы кереует, үстел және орындық орнатылады. Егер карцерде санитарлық торапты орнату мүмкін болмаса, полиэтилен немесе қатты пластиктен ыдыс қойылады.</w:t>
      </w:r>
    </w:p>
    <w:bookmarkEnd w:id="149"/>
    <w:bookmarkStart w:name="z149" w:id="150"/>
    <w:p>
      <w:pPr>
        <w:spacing w:after="0"/>
        <w:ind w:left="0"/>
        <w:jc w:val="both"/>
      </w:pPr>
      <w:r>
        <w:rPr>
          <w:rFonts w:ascii="Times New Roman"/>
          <w:b w:val="false"/>
          <w:i w:val="false"/>
          <w:color w:val="000000"/>
          <w:sz w:val="28"/>
        </w:rPr>
        <w:t>
      115. Тергеу изоляторына келетіндерді (кететіндерді) уақытша орналастыру үшін бокстар қолданылады.</w:t>
      </w:r>
    </w:p>
    <w:bookmarkEnd w:id="150"/>
    <w:p>
      <w:pPr>
        <w:spacing w:after="0"/>
        <w:ind w:left="0"/>
        <w:jc w:val="both"/>
      </w:pPr>
      <w:r>
        <w:rPr>
          <w:rFonts w:ascii="Times New Roman"/>
          <w:b w:val="false"/>
          <w:i w:val="false"/>
          <w:color w:val="000000"/>
          <w:sz w:val="28"/>
        </w:rPr>
        <w:t>
      Бокстың көлемі бір адамды орналастыруға жеткілікті болуы керек. Есіктерге қарау саңылаулары қойылады. Есіктің үстіңгі жағынан желдеткіш тесік қарастырылады, еденге немесе қабырғаға нықтап бекітілген орындықтармен жабдықталады. Бокс ағаштан, металлдан немесе қатты пластиктен жасалады.</w:t>
      </w:r>
    </w:p>
    <w:bookmarkStart w:name="z150" w:id="151"/>
    <w:p>
      <w:pPr>
        <w:spacing w:after="0"/>
        <w:ind w:left="0"/>
        <w:jc w:val="both"/>
      </w:pPr>
      <w:r>
        <w:rPr>
          <w:rFonts w:ascii="Times New Roman"/>
          <w:b w:val="false"/>
          <w:i w:val="false"/>
          <w:color w:val="000000"/>
          <w:sz w:val="28"/>
        </w:rPr>
        <w:t>
      116. Күзетте ұсталатын адамдарды қабылдау және тінту үшін ішінде үстелі, қарауылдың жұмыс халаты, төсеніші, қол жуғышы, сүлгісі, сабыны, дезинфекция жасайтын құралдары және қажетті құрал-саймандары бар жарық үй-жай (камера) бөлінеді. Үстел, орындық еденге нықтап бекітіледі.</w:t>
      </w:r>
    </w:p>
    <w:bookmarkEnd w:id="151"/>
    <w:bookmarkStart w:name="z151" w:id="152"/>
    <w:p>
      <w:pPr>
        <w:spacing w:after="0"/>
        <w:ind w:left="0"/>
        <w:jc w:val="both"/>
      </w:pPr>
      <w:r>
        <w:rPr>
          <w:rFonts w:ascii="Times New Roman"/>
          <w:b w:val="false"/>
          <w:i w:val="false"/>
          <w:color w:val="000000"/>
          <w:sz w:val="28"/>
        </w:rPr>
        <w:t>
      117. Сәлем-саухаттарды қабылдау бөлмесі екі бөліктен тұрады: біреуі – келіп-кетушілерге, ал екіншісі – сәлем-саухаттарды қабылдайтын тергеу изоляторының қызметкерлеріне. Осы үй-жайлардың арасында кең жақтаулы терезе орнатылады. Көшеден үй-жайға кіру келіп-кетушілер үшін еркін болуы керек. Бұл үй-жайда үстел және орындық қойылады.</w:t>
      </w:r>
    </w:p>
    <w:bookmarkEnd w:id="152"/>
    <w:p>
      <w:pPr>
        <w:spacing w:after="0"/>
        <w:ind w:left="0"/>
        <w:jc w:val="both"/>
      </w:pPr>
      <w:r>
        <w:rPr>
          <w:rFonts w:ascii="Times New Roman"/>
          <w:b w:val="false"/>
          <w:i w:val="false"/>
          <w:color w:val="000000"/>
          <w:sz w:val="28"/>
        </w:rPr>
        <w:t>
      Қызметкерлерге арналған үй-жайларда: дабыл тетігі және кезекшімен тікелей байланыс телефоны, үстел, орындық, таразы және басқа қажетті заттар болуы керек.</w:t>
      </w:r>
    </w:p>
    <w:bookmarkStart w:name="z152" w:id="153"/>
    <w:p>
      <w:pPr>
        <w:spacing w:after="0"/>
        <w:ind w:left="0"/>
        <w:jc w:val="both"/>
      </w:pPr>
      <w:r>
        <w:rPr>
          <w:rFonts w:ascii="Times New Roman"/>
          <w:b w:val="false"/>
          <w:i w:val="false"/>
          <w:color w:val="000000"/>
          <w:sz w:val="28"/>
        </w:rPr>
        <w:t>
      118. Күзетте ұсталатын адамдардың туыстарымен жолығысу бөлмесі сөйлесу құралдарымен жабдықталады, жерден төбеге дейінгі қабырғамен екі бөлікке бөлінеді. Бөлгіш қабырғаның екі жағынан еденге бекітілген үстел мен орындық қойылады. Бөлгіш қабырғалардың еденнен жоғары 80 сантиметрі сырты пластикпен қапталып мықты тақтайлардан немесе кірпіштен, не болмаса пластиктен, ал одан жоғары (төбеге дейін) – сынбайтын мөлдір материалдан жасалады. Аралық қабырғаға екі жағы шыныланған декоративтік металл тор орнатылуына жол беріледі. Аралық қабырғаның (сол немесе оң) шеткі бөліктеріне күдіктіні немесе айыпталушыны өткізу үшін металл немесе басқа берік материалдан жасалған құлыпталатын есік орнатылады. Мүмкіндік болған жағдайда, жолығысуға арналған үй-жайға екі бөлек есік орнатылады: біреуі – туыстарға, басқасы – күдіктілер мен айыпталушыларға. Жолығысу бөлмесінің терезе ойығына металл тор қойылады. Үй-жайдың келушілер жағында бақылаушылар орны әңгімелерін бақылау, ескерту және сөйлесулерін тоқтату үшін және тікелей кезекшімен байланысу үшін телефонмен жабдықталады. Бөлме қабырғасына сағатымен, бақылаушының орны күзет-дабыл сигнализациясы тетігімен және өзге де күзеттің техникалық құралдарымен қамтамасыз етіледі.</w:t>
      </w:r>
    </w:p>
    <w:bookmarkEnd w:id="153"/>
    <w:bookmarkStart w:name="z153" w:id="154"/>
    <w:p>
      <w:pPr>
        <w:spacing w:after="0"/>
        <w:ind w:left="0"/>
        <w:jc w:val="both"/>
      </w:pPr>
      <w:r>
        <w:rPr>
          <w:rFonts w:ascii="Times New Roman"/>
          <w:b w:val="false"/>
          <w:i w:val="false"/>
          <w:color w:val="000000"/>
          <w:sz w:val="28"/>
        </w:rPr>
        <w:t>
      119. Егер үлестіру жылыту үй-жайы режимдік корпуста жайғастырылған болса, камералардан оқшауландырылады. Асханадағы барлық шанышқыш және кескіш заттар кезекшіде сақталынатын тізбе бойынша есепке алынады.</w:t>
      </w:r>
    </w:p>
    <w:bookmarkEnd w:id="154"/>
    <w:bookmarkStart w:name="z154" w:id="155"/>
    <w:p>
      <w:pPr>
        <w:spacing w:after="0"/>
        <w:ind w:left="0"/>
        <w:jc w:val="both"/>
      </w:pPr>
      <w:r>
        <w:rPr>
          <w:rFonts w:ascii="Times New Roman"/>
          <w:b w:val="false"/>
          <w:i w:val="false"/>
          <w:color w:val="000000"/>
          <w:sz w:val="28"/>
        </w:rPr>
        <w:t>
      120. Автомашиналарды кіргізуге арналған тергеу изоляторының кіріп-шығу қақпалары темірден, есіксіз жасалады, шлюзі бар және электр моторларының күшімен іске қосылады.</w:t>
      </w:r>
    </w:p>
    <w:bookmarkEnd w:id="155"/>
    <w:bookmarkStart w:name="z155" w:id="156"/>
    <w:p>
      <w:pPr>
        <w:spacing w:after="0"/>
        <w:ind w:left="0"/>
        <w:jc w:val="both"/>
      </w:pPr>
      <w:r>
        <w:rPr>
          <w:rFonts w:ascii="Times New Roman"/>
          <w:b w:val="false"/>
          <w:i w:val="false"/>
          <w:color w:val="000000"/>
          <w:sz w:val="28"/>
        </w:rPr>
        <w:t>
      121. Камералар мен карцерлердің есіктері қалыңдығы 6 сантиметрден кем емес тақтайлардан жасалынады және ішкі жағынан қаңылтырмен жабылады немесе тілінген темірмен қапталады. Олар сыртқы жағынан киіз немесе поролонмен қабаттастырған дерматинмен қапталады. Басқа режимдік жайларда темірмен құрсаулап қапталған ағаш немесе темірден жасалған берік есіктер қойылады.</w:t>
      </w:r>
    </w:p>
    <w:bookmarkEnd w:id="156"/>
    <w:p>
      <w:pPr>
        <w:spacing w:after="0"/>
        <w:ind w:left="0"/>
        <w:jc w:val="both"/>
      </w:pPr>
      <w:r>
        <w:rPr>
          <w:rFonts w:ascii="Times New Roman"/>
          <w:b w:val="false"/>
          <w:i w:val="false"/>
          <w:color w:val="000000"/>
          <w:sz w:val="28"/>
        </w:rPr>
        <w:t>
      Камералар, карцерлер, режимдік корпусқа, душқа, дәретхана, кір жуатын орынға, шеберханаға, серуендеу алаңына, сондай-ақ изолятордан тергеу изоляторының әкімшілік ғимаратына кіретін есіктердің ортаңғы бөлігінде мөлдір органикалық әйнектермен шыныланған және дыбыс шығармайтын айналмалы резеңке қақпақпен жабылатын қарау саңылаулары орнатылады.</w:t>
      </w:r>
    </w:p>
    <w:p>
      <w:pPr>
        <w:spacing w:after="0"/>
        <w:ind w:left="0"/>
        <w:jc w:val="both"/>
      </w:pPr>
      <w:r>
        <w:rPr>
          <w:rFonts w:ascii="Times New Roman"/>
          <w:b w:val="false"/>
          <w:i w:val="false"/>
          <w:color w:val="000000"/>
          <w:sz w:val="28"/>
        </w:rPr>
        <w:t>
      Камералар мен карцерлердің есіктеріне дәліз жаққа ашылатын желкөз орнатылады, желкөзді ұстап тұру үшін көлденеңінен кемер орнатылады.</w:t>
      </w:r>
    </w:p>
    <w:bookmarkStart w:name="z156" w:id="157"/>
    <w:p>
      <w:pPr>
        <w:spacing w:after="0"/>
        <w:ind w:left="0"/>
        <w:jc w:val="both"/>
      </w:pPr>
      <w:r>
        <w:rPr>
          <w:rFonts w:ascii="Times New Roman"/>
          <w:b w:val="false"/>
          <w:i w:val="false"/>
          <w:color w:val="000000"/>
          <w:sz w:val="28"/>
        </w:rPr>
        <w:t>
      122. Режимдік корпустардың кіреберіс есіктеріне арнайы немесе кодтық бекіту құрылғылары орнатылады. Бір пост учаскесінде орналасқан камералардың құлпы бір кілтпен ашылады. Біріңғай есіктер қатарына темір торлы есіктер қойылады.</w:t>
      </w:r>
    </w:p>
    <w:bookmarkEnd w:id="157"/>
    <w:bookmarkStart w:name="z157" w:id="158"/>
    <w:p>
      <w:pPr>
        <w:spacing w:after="0"/>
        <w:ind w:left="0"/>
        <w:jc w:val="both"/>
      </w:pPr>
      <w:r>
        <w:rPr>
          <w:rFonts w:ascii="Times New Roman"/>
          <w:b w:val="false"/>
          <w:i w:val="false"/>
          <w:color w:val="000000"/>
          <w:sz w:val="28"/>
        </w:rPr>
        <w:t xml:space="preserve">
      123. Тергеу изоляторының режимдік, әкімшілік және шаруашылық үй-жайлары құлыптарының кілттері үш данада, тек тергеу изоляторына кіреберіс есіктің кілті қажетті данада жасалады. Кілттің бір данасы бақылаушылардың пайдалануында, екіншісі кезекшінің сейфінде болады, үшіншісі – резервтегі – мөр басылған күйінде қарумен бірге сақталады. Барлық кілттер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нысандағы изолятордың қызметтік кілттерін есепке алу журналына жазылады.</w:t>
      </w:r>
    </w:p>
    <w:bookmarkEnd w:id="158"/>
    <w:p>
      <w:pPr>
        <w:spacing w:after="0"/>
        <w:ind w:left="0"/>
        <w:jc w:val="both"/>
      </w:pPr>
      <w:r>
        <w:rPr>
          <w:rFonts w:ascii="Times New Roman"/>
          <w:b w:val="false"/>
          <w:i w:val="false"/>
          <w:color w:val="000000"/>
          <w:sz w:val="28"/>
        </w:rPr>
        <w:t>
      Қызметтік кілттерді пайдаланатын тергеу изоляторының қызметкерлеріне кілттерді қараусыз тастауға, сондай-ақ есікті ашқаннан немесе жапқаннан кейін қалдыруға жол берілмейді.</w:t>
      </w:r>
    </w:p>
    <w:bookmarkStart w:name="z158" w:id="159"/>
    <w:p>
      <w:pPr>
        <w:spacing w:after="0"/>
        <w:ind w:left="0"/>
        <w:jc w:val="both"/>
      </w:pPr>
      <w:r>
        <w:rPr>
          <w:rFonts w:ascii="Times New Roman"/>
          <w:b w:val="false"/>
          <w:i w:val="false"/>
          <w:color w:val="000000"/>
          <w:sz w:val="28"/>
        </w:rPr>
        <w:t>
      124. Тергеу изоляторлары үй-жайларының барлық терезелеріне торлар орнатылады.</w:t>
      </w:r>
    </w:p>
    <w:bookmarkEnd w:id="159"/>
    <w:bookmarkStart w:name="z159" w:id="160"/>
    <w:p>
      <w:pPr>
        <w:spacing w:after="0"/>
        <w:ind w:left="0"/>
        <w:jc w:val="both"/>
      </w:pPr>
      <w:r>
        <w:rPr>
          <w:rFonts w:ascii="Times New Roman"/>
          <w:b w:val="false"/>
          <w:i w:val="false"/>
          <w:color w:val="000000"/>
          <w:sz w:val="28"/>
        </w:rPr>
        <w:t>
      125. Тергеу изоляторында электр жарығы пайдаланылады. Электр сымдары камераларда, карцерде электр шамдары төбедегі қуыстарға жасырын орнатылады. Қуыстар органикалық әйнектермен немесе басқа сынбайтын мөлдір материалдармен қоршалады.</w:t>
      </w:r>
    </w:p>
    <w:bookmarkEnd w:id="160"/>
    <w:p>
      <w:pPr>
        <w:spacing w:after="0"/>
        <w:ind w:left="0"/>
        <w:jc w:val="both"/>
      </w:pPr>
      <w:r>
        <w:rPr>
          <w:rFonts w:ascii="Times New Roman"/>
          <w:b w:val="false"/>
          <w:i w:val="false"/>
          <w:color w:val="000000"/>
          <w:sz w:val="28"/>
        </w:rPr>
        <w:t>
      Сөндіргіштер аталған үй-жайлардан бөлек дәліз жақ бетке орналастырылады. Тергеу изоляторының режимдік корпусының дәлізінде, камераларында және басқа да орын-жайларда күндіз жарық беретін шамдар орнатылады.</w:t>
      </w:r>
    </w:p>
    <w:bookmarkStart w:name="z231" w:id="161"/>
    <w:p>
      <w:pPr>
        <w:spacing w:after="0"/>
        <w:ind w:left="0"/>
        <w:jc w:val="both"/>
      </w:pPr>
      <w:r>
        <w:rPr>
          <w:rFonts w:ascii="Times New Roman"/>
          <w:b w:val="false"/>
          <w:i w:val="false"/>
          <w:color w:val="000000"/>
          <w:sz w:val="28"/>
        </w:rPr>
        <w:t xml:space="preserve">
      126. Күдіктілер мен айыпталушылардың Қазақстан Республикасы Ұлттық қауіпсіздік комитеті Төрағасының 2014 жылғы 15 қазандағы № 346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9887 болып тіркелген) бекітілген Қазақстан Республикасы ұлттық қауіпсіздік органдары тергеу изоляторларының ішкі тәртіптеме қағидаларын бұзуының, сотталғандардың жазаны өтеу тәртібін бұзуының алдын алу және жолын кесу, тергеу изоляторы қызметкерлерінің тарапынан болатын азаптауларға және өзге де құқыққа қарсы әрекеттерге жол бермеу мақсатында бейнекамералар дәретханаларды, моншаларды, қол жуатын және душ бөлмелерін қоспағанда, тергеу изоляторы әкімшілігі айқындайтын орындарда орнатылады. Бұл ретте күдіктілер мен айыпталушылардың дене тексеруі жүзеге асырылатын үй-жайлар шымылдықтармен жабдықталады.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126-тармақпен толықтырылды - ҚР Ұлттық қауіпсіздік комитеті Төрағасының 08.05.2025 </w:t>
      </w:r>
      <w:r>
        <w:rPr>
          <w:rFonts w:ascii="Times New Roman"/>
          <w:b w:val="false"/>
          <w:i w:val="false"/>
          <w:color w:val="00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162"/>
    <w:p>
      <w:pPr>
        <w:spacing w:after="0"/>
        <w:ind w:left="0"/>
        <w:jc w:val="both"/>
      </w:pPr>
      <w:r>
        <w:rPr>
          <w:rFonts w:ascii="Times New Roman"/>
          <w:b w:val="false"/>
          <w:i w:val="false"/>
          <w:color w:val="000000"/>
          <w:sz w:val="28"/>
        </w:rPr>
        <w:t>
      127. Бейнежетон құқық бұзушылықтардың жолын кесу кезінде сапалы айғақтық базаны жинақтауды қамтамасыз ету мақсатында қоршаған ортаны, азаматтардың, күдіктілердің және айыпталушылардың іс-қимылдарына, сондай-ақ қызметтік міндеттерін орындау кезеңінде тергеу изоляторы қызметкерлерінің іс-қимылдары процесіне аудиобейнежазбаны жүзеге асыруға арналған.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127-тармақпен толықтырылды - ҚР Ұлттық қауіпсіздік комитеті Төрағасының 08.05.2025 </w:t>
      </w:r>
      <w:r>
        <w:rPr>
          <w:rFonts w:ascii="Times New Roman"/>
          <w:b w:val="false"/>
          <w:i w:val="false"/>
          <w:color w:val="00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163"/>
    <w:p>
      <w:pPr>
        <w:spacing w:after="0"/>
        <w:ind w:left="0"/>
        <w:jc w:val="both"/>
      </w:pPr>
      <w:r>
        <w:rPr>
          <w:rFonts w:ascii="Times New Roman"/>
          <w:b w:val="false"/>
          <w:i w:val="false"/>
          <w:color w:val="000000"/>
          <w:sz w:val="28"/>
        </w:rPr>
        <w:t>
      128. Тергеу изоляторының бастығы қабылдауды, шығаруды және сақтауды, сондай-ақ жазылған жазбаларды қарауды және талдауды жүргізетін жауапты адамды тағайындайды. Бұл ретте деректерді сақтау серверіне арнайы пароль қойылады, оны жауапты адам және тергеу изоляторының бастығы ғана біледі.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128-тармақпен толықтырылды - ҚР Ұлттық қауіпсіздік комитеті Төрағасының 08.05.2025 </w:t>
      </w:r>
      <w:r>
        <w:rPr>
          <w:rFonts w:ascii="Times New Roman"/>
          <w:b w:val="false"/>
          <w:i w:val="false"/>
          <w:color w:val="00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164"/>
    <w:p>
      <w:pPr>
        <w:spacing w:after="0"/>
        <w:ind w:left="0"/>
        <w:jc w:val="both"/>
      </w:pPr>
      <w:r>
        <w:rPr>
          <w:rFonts w:ascii="Times New Roman"/>
          <w:b w:val="false"/>
          <w:i w:val="false"/>
          <w:color w:val="000000"/>
          <w:sz w:val="28"/>
        </w:rPr>
        <w:t>
      129. Бейнежетондар деректерді жинау және бейнежетондарды сақтау терминалында сақталады және кезекші әрбір қызметкерге қызметтік міндеттерін орындауды бастар алдында осы Қағидаларға 24-қосымшаға сәйкес бейнежетондарды беруді және тапсыруды есепке алу журналында қол қойғыза отырып, береді.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129-тармақпен толықтырылды - ҚР Ұлттық қауіпсіздік комитеті Төрағасының 08.05.2025 </w:t>
      </w:r>
      <w:r>
        <w:rPr>
          <w:rFonts w:ascii="Times New Roman"/>
          <w:b w:val="false"/>
          <w:i w:val="false"/>
          <w:color w:val="00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165"/>
    <w:p>
      <w:pPr>
        <w:spacing w:after="0"/>
        <w:ind w:left="0"/>
        <w:jc w:val="both"/>
      </w:pPr>
      <w:r>
        <w:rPr>
          <w:rFonts w:ascii="Times New Roman"/>
          <w:b w:val="false"/>
          <w:i w:val="false"/>
          <w:color w:val="000000"/>
          <w:sz w:val="28"/>
        </w:rPr>
        <w:t>
      130. Бейнежетон қызметтік міндеттерін орындау кезінде тергеу изоляторы қызметкерінің іс-қимылына кедергі келтірмей, кеуде тұсына иық буынына жақын бекітіледі.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130-тармақпен толықтырылды - ҚР Ұлттық қауіпсіздік комитеті Төрағасының 08.05.2025 </w:t>
      </w:r>
      <w:r>
        <w:rPr>
          <w:rFonts w:ascii="Times New Roman"/>
          <w:b w:val="false"/>
          <w:i w:val="false"/>
          <w:color w:val="00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166"/>
    <w:p>
      <w:pPr>
        <w:spacing w:after="0"/>
        <w:ind w:left="0"/>
        <w:jc w:val="both"/>
      </w:pPr>
      <w:r>
        <w:rPr>
          <w:rFonts w:ascii="Times New Roman"/>
          <w:b w:val="false"/>
          <w:i w:val="false"/>
          <w:color w:val="000000"/>
          <w:sz w:val="28"/>
        </w:rPr>
        <w:t>
      131. Бейнежетон қызметтік міндеттерді орындау сәтінен бастап қосылады және жазба ол аяқталғанға дейін үздіксіз жүргізіледі. Бұл ретте бейнежетонды қосу процесінде тергеу изоляторының қызметкері орнатылған құрылғы уақытының дәлдігіне көз жеткізеді.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131-тармақпен толықтырылды - ҚР Ұлттық қауіпсіздік комитеті Төрағасының 08.05.2025 </w:t>
      </w:r>
      <w:r>
        <w:rPr>
          <w:rFonts w:ascii="Times New Roman"/>
          <w:b w:val="false"/>
          <w:i w:val="false"/>
          <w:color w:val="00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167"/>
    <w:p>
      <w:pPr>
        <w:spacing w:after="0"/>
        <w:ind w:left="0"/>
        <w:jc w:val="both"/>
      </w:pPr>
      <w:r>
        <w:rPr>
          <w:rFonts w:ascii="Times New Roman"/>
          <w:b w:val="false"/>
          <w:i w:val="false"/>
          <w:color w:val="000000"/>
          <w:sz w:val="28"/>
        </w:rPr>
        <w:t>
      132. Қызметтік міндеттерді орындау кезеңінде тергеу изоляторының қызметкерлері бейнежетонның сақталуын қамтамасыз етеді және жұмыстың аяқталуы бойынша кезекшіге тапсырады.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132-тармақпен толықтырылды - ҚР Ұлттық қауіпсіздік комитеті Төрағасының 08.05.2025 </w:t>
      </w:r>
      <w:r>
        <w:rPr>
          <w:rFonts w:ascii="Times New Roman"/>
          <w:b w:val="false"/>
          <w:i w:val="false"/>
          <w:color w:val="00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168"/>
    <w:p>
      <w:pPr>
        <w:spacing w:after="0"/>
        <w:ind w:left="0"/>
        <w:jc w:val="both"/>
      </w:pPr>
      <w:r>
        <w:rPr>
          <w:rFonts w:ascii="Times New Roman"/>
          <w:b w:val="false"/>
          <w:i w:val="false"/>
          <w:color w:val="000000"/>
          <w:sz w:val="28"/>
        </w:rPr>
        <w:t>
      133. Демалу, тамақтану жағдайында тергеу изоляторының қызметкері аудиобейнежазбаны жүргізуді тек кезекшінің немесе тікелей бастығының рұқсаты бойынша тоқтатады, кейіннен бейнежетонды беруді және тапсыруды есепке алу журналына тиісті жазбаларды енгізеді.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133-тармақпен толықтырылды - ҚР Ұлттық қауіпсіздік комитеті Төрағасының 08.05.2025 </w:t>
      </w:r>
      <w:r>
        <w:rPr>
          <w:rFonts w:ascii="Times New Roman"/>
          <w:b w:val="false"/>
          <w:i w:val="false"/>
          <w:color w:val="00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169"/>
    <w:p>
      <w:pPr>
        <w:spacing w:after="0"/>
        <w:ind w:left="0"/>
        <w:jc w:val="both"/>
      </w:pPr>
      <w:r>
        <w:rPr>
          <w:rFonts w:ascii="Times New Roman"/>
          <w:b w:val="false"/>
          <w:i w:val="false"/>
          <w:color w:val="000000"/>
          <w:sz w:val="28"/>
        </w:rPr>
        <w:t>
      134. Тергеу изоляторының қызметкері бейнежетонға ұқыптап қарауға, оның жоғалуына, бүлінуіне жол бермеуге, басқа адамдарға бермеуге міндетті.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134-тармақпен толықтырылды - ҚР Ұлттық қауіпсіздік комитеті Төрағасының 08.05.2025 </w:t>
      </w:r>
      <w:r>
        <w:rPr>
          <w:rFonts w:ascii="Times New Roman"/>
          <w:b w:val="false"/>
          <w:i w:val="false"/>
          <w:color w:val="00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170"/>
    <w:p>
      <w:pPr>
        <w:spacing w:after="0"/>
        <w:ind w:left="0"/>
        <w:jc w:val="both"/>
      </w:pPr>
      <w:r>
        <w:rPr>
          <w:rFonts w:ascii="Times New Roman"/>
          <w:b w:val="false"/>
          <w:i w:val="false"/>
          <w:color w:val="000000"/>
          <w:sz w:val="28"/>
        </w:rPr>
        <w:t>
      135. Бейнетіркегіштер (антивандальды қорғаныспен не оларды қорғаныс корпусына орналастыру арқылы) арнайы автомобильдің ішіне және сыртына айдауылдалатын және этаппен жіберілетін адамдарды және сыртқы жақтағы жағдайды бақылау үшін:</w:t>
      </w:r>
    </w:p>
    <w:bookmarkEnd w:id="170"/>
    <w:bookmarkStart w:name="z241" w:id="171"/>
    <w:p>
      <w:pPr>
        <w:spacing w:after="0"/>
        <w:ind w:left="0"/>
        <w:jc w:val="both"/>
      </w:pPr>
      <w:r>
        <w:rPr>
          <w:rFonts w:ascii="Times New Roman"/>
          <w:b w:val="false"/>
          <w:i w:val="false"/>
          <w:color w:val="000000"/>
          <w:sz w:val="28"/>
        </w:rPr>
        <w:t>
      1) екі бейнекамера алдыңғы бөлігінде, олар бірыңғай пластик корпусына бірлесіп жиналуы тиіс, салонда және автокөлік алдындағы жағдайды бақылау үшін, бұл ретте бейнетіркегіш жүргізушінің шолуына кедергі келтірмеуі тиіс;</w:t>
      </w:r>
    </w:p>
    <w:bookmarkEnd w:id="171"/>
    <w:bookmarkStart w:name="z242" w:id="172"/>
    <w:p>
      <w:pPr>
        <w:spacing w:after="0"/>
        <w:ind w:left="0"/>
        <w:jc w:val="both"/>
      </w:pPr>
      <w:r>
        <w:rPr>
          <w:rFonts w:ascii="Times New Roman"/>
          <w:b w:val="false"/>
          <w:i w:val="false"/>
          <w:color w:val="000000"/>
          <w:sz w:val="28"/>
        </w:rPr>
        <w:t>
      2) айдауылдалатын және этаппен жіберілетін адамдарды ұстауға арналған камераларға қарсы айдауыл тобының бақылаушылары орналасатын шанақ дәлізінде;</w:t>
      </w:r>
    </w:p>
    <w:bookmarkEnd w:id="172"/>
    <w:bookmarkStart w:name="z243" w:id="173"/>
    <w:p>
      <w:pPr>
        <w:spacing w:after="0"/>
        <w:ind w:left="0"/>
        <w:jc w:val="both"/>
      </w:pPr>
      <w:r>
        <w:rPr>
          <w:rFonts w:ascii="Times New Roman"/>
          <w:b w:val="false"/>
          <w:i w:val="false"/>
          <w:color w:val="000000"/>
          <w:sz w:val="28"/>
        </w:rPr>
        <w:t>
      3) сыртқы жағдайды және күдіктілер мен айыпталушыларды тергеу изоляторына қабылдауды және белгіленген орынға жіберу үшін оларды айдауылға беруді, сондай-ақ белгіленген орында айдауылдалатын және этаппен жіберілетін адамдарды беру және қабылдауды өткізуді бақылау үшін шанақтың сыртқы жағынан кіреберіс есіктердің үстінен;</w:t>
      </w:r>
    </w:p>
    <w:bookmarkEnd w:id="173"/>
    <w:bookmarkStart w:name="z244" w:id="174"/>
    <w:p>
      <w:pPr>
        <w:spacing w:after="0"/>
        <w:ind w:left="0"/>
        <w:jc w:val="both"/>
      </w:pPr>
      <w:r>
        <w:rPr>
          <w:rFonts w:ascii="Times New Roman"/>
          <w:b w:val="false"/>
          <w:i w:val="false"/>
          <w:color w:val="000000"/>
          <w:sz w:val="28"/>
        </w:rPr>
        <w:t>
      4) автокөліктің артқы жағындағы жағдайды бақылау үшін шанақта орнатылады.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135-тармақпен толықтырылды - ҚР Ұлттық қауіпсіздік комитеті Төрағасының 08.05.2025 </w:t>
      </w:r>
      <w:r>
        <w:rPr>
          <w:rFonts w:ascii="Times New Roman"/>
          <w:b w:val="false"/>
          <w:i w:val="false"/>
          <w:color w:val="00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175"/>
    <w:p>
      <w:pPr>
        <w:spacing w:after="0"/>
        <w:ind w:left="0"/>
        <w:jc w:val="both"/>
      </w:pPr>
      <w:r>
        <w:rPr>
          <w:rFonts w:ascii="Times New Roman"/>
          <w:b w:val="false"/>
          <w:i w:val="false"/>
          <w:color w:val="000000"/>
          <w:sz w:val="28"/>
        </w:rPr>
        <w:t>
      136. Бейнетіркегіштер алынбайды және жауапты адамға тапсырылмайды, тұрақты негізде арнайы автомобильде болады. Жазбаларды түсіру кезінде тек жады картасы алынады.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136-тармақпен толықтырылды - ҚР Ұлттық қауіпсіздік комитеті Төрағасының 08.05.2025 </w:t>
      </w:r>
      <w:r>
        <w:rPr>
          <w:rFonts w:ascii="Times New Roman"/>
          <w:b w:val="false"/>
          <w:i w:val="false"/>
          <w:color w:val="00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176"/>
    <w:p>
      <w:pPr>
        <w:spacing w:after="0"/>
        <w:ind w:left="0"/>
        <w:jc w:val="both"/>
      </w:pPr>
      <w:r>
        <w:rPr>
          <w:rFonts w:ascii="Times New Roman"/>
          <w:b w:val="false"/>
          <w:i w:val="false"/>
          <w:color w:val="000000"/>
          <w:sz w:val="28"/>
        </w:rPr>
        <w:t>
      137. Бейнетіркегіш адамдарды айдауылдау немесе этаптау сәтінен бастап қосылады және жазба ол аяқталғанға дейін үздіксіз жүргізіледі.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137-тармақпен толықтырылды - ҚР Ұлттық қауіпсіздік комитеті Төрағасының 08.05.2025 </w:t>
      </w:r>
      <w:r>
        <w:rPr>
          <w:rFonts w:ascii="Times New Roman"/>
          <w:b w:val="false"/>
          <w:i w:val="false"/>
          <w:color w:val="00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177"/>
    <w:p>
      <w:pPr>
        <w:spacing w:after="0"/>
        <w:ind w:left="0"/>
        <w:jc w:val="both"/>
      </w:pPr>
      <w:r>
        <w:rPr>
          <w:rFonts w:ascii="Times New Roman"/>
          <w:b w:val="false"/>
          <w:i w:val="false"/>
          <w:color w:val="000000"/>
          <w:sz w:val="28"/>
        </w:rPr>
        <w:t>
      138. Ұшақта, жолаушылар вагонында немесе су көлігінде айдауылмен апару процесіне және айдауылдау кезіндегі қоршаған жағдайға аудиобейнежазба жүргізу айдауыл тобы бақылаушыларының бейнежетондары арқылы жүзеге асырылады.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138-тармақпен толықтырылды - ҚР Ұлттық қауіпсіздік комитеті Төрағасының 08.05.2025 </w:t>
      </w:r>
      <w:r>
        <w:rPr>
          <w:rFonts w:ascii="Times New Roman"/>
          <w:b w:val="false"/>
          <w:i w:val="false"/>
          <w:color w:val="00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8" w:id="178"/>
    <w:p>
      <w:pPr>
        <w:spacing w:after="0"/>
        <w:ind w:left="0"/>
        <w:jc w:val="both"/>
      </w:pPr>
      <w:r>
        <w:rPr>
          <w:rFonts w:ascii="Times New Roman"/>
          <w:b w:val="false"/>
          <w:i w:val="false"/>
          <w:color w:val="000000"/>
          <w:sz w:val="28"/>
        </w:rPr>
        <w:t>
      139. Әрбір бейнежетонға, бейнетіркегішке, соның ішінде бейнежетонның, бейнетіркегіштің ақпарат тасымалдағышына (бұдан әрі – жады картасы) құрылғыны беру, қабылдау және ақпараттық деректерді түсіру кезінде жұмыста есепке алу үшін түгендеу нөмірі беріледі.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139-тармақпен толықтырылды - ҚР Ұлттық қауіпсіздік комитеті Төрағасының 08.05.2025 </w:t>
      </w:r>
      <w:r>
        <w:rPr>
          <w:rFonts w:ascii="Times New Roman"/>
          <w:b w:val="false"/>
          <w:i w:val="false"/>
          <w:color w:val="00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179"/>
    <w:p>
      <w:pPr>
        <w:spacing w:after="0"/>
        <w:ind w:left="0"/>
        <w:jc w:val="both"/>
      </w:pPr>
      <w:r>
        <w:rPr>
          <w:rFonts w:ascii="Times New Roman"/>
          <w:b w:val="false"/>
          <w:i w:val="false"/>
          <w:color w:val="000000"/>
          <w:sz w:val="28"/>
        </w:rPr>
        <w:t>
      140. Бейнежетондағы және бейнетіркегіштегі бар жазбаны өз бетімен жоюға, сондай-ақ оларды ажыратуға және аудиобейнежазбаны жүргізуге кедергі келтіруге жол берілмейді.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140-тармақпен толықтырылды - ҚР Ұлттық қауіпсіздік комитеті Төрағасының 08.05.2025 </w:t>
      </w:r>
      <w:r>
        <w:rPr>
          <w:rFonts w:ascii="Times New Roman"/>
          <w:b w:val="false"/>
          <w:i w:val="false"/>
          <w:color w:val="00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0" w:id="180"/>
    <w:p>
      <w:pPr>
        <w:spacing w:after="0"/>
        <w:ind w:left="0"/>
        <w:jc w:val="both"/>
      </w:pPr>
      <w:r>
        <w:rPr>
          <w:rFonts w:ascii="Times New Roman"/>
          <w:b w:val="false"/>
          <w:i w:val="false"/>
          <w:color w:val="000000"/>
          <w:sz w:val="28"/>
        </w:rPr>
        <w:t>
      141. Бейнежазбаларды сақтау мерзімі:</w:t>
      </w:r>
    </w:p>
    <w:bookmarkEnd w:id="180"/>
    <w:bookmarkStart w:name="z251" w:id="181"/>
    <w:p>
      <w:pPr>
        <w:spacing w:after="0"/>
        <w:ind w:left="0"/>
        <w:jc w:val="both"/>
      </w:pPr>
      <w:r>
        <w:rPr>
          <w:rFonts w:ascii="Times New Roman"/>
          <w:b w:val="false"/>
          <w:i w:val="false"/>
          <w:color w:val="000000"/>
          <w:sz w:val="28"/>
        </w:rPr>
        <w:t>
      1) қылмыстық құқық бұзушылықтар бойынша – 3 жыл;</w:t>
      </w:r>
    </w:p>
    <w:bookmarkEnd w:id="181"/>
    <w:bookmarkStart w:name="z252" w:id="182"/>
    <w:p>
      <w:pPr>
        <w:spacing w:after="0"/>
        <w:ind w:left="0"/>
        <w:jc w:val="both"/>
      </w:pPr>
      <w:r>
        <w:rPr>
          <w:rFonts w:ascii="Times New Roman"/>
          <w:b w:val="false"/>
          <w:i w:val="false"/>
          <w:color w:val="000000"/>
          <w:sz w:val="28"/>
        </w:rPr>
        <w:t>
      2) әкімшілік құқық бұзушылықтар бойынша – 1 жыл;</w:t>
      </w:r>
    </w:p>
    <w:bookmarkEnd w:id="182"/>
    <w:bookmarkStart w:name="z253" w:id="183"/>
    <w:p>
      <w:pPr>
        <w:spacing w:after="0"/>
        <w:ind w:left="0"/>
        <w:jc w:val="both"/>
      </w:pPr>
      <w:r>
        <w:rPr>
          <w:rFonts w:ascii="Times New Roman"/>
          <w:b w:val="false"/>
          <w:i w:val="false"/>
          <w:color w:val="000000"/>
          <w:sz w:val="28"/>
        </w:rPr>
        <w:t>
      3) құқық бұзушылықтар белгілері жоқ өзге де жағдайлар бойынша – 60 тәулік.</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141-тармақпен толықтырылды - ҚР Ұлттық қауіпсіздік комитеті Төрағасының 08.05.2025 </w:t>
      </w:r>
      <w:r>
        <w:rPr>
          <w:rFonts w:ascii="Times New Roman"/>
          <w:b w:val="false"/>
          <w:i w:val="false"/>
          <w:color w:val="00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184"/>
    <w:p>
      <w:pPr>
        <w:spacing w:after="0"/>
        <w:ind w:left="0"/>
        <w:jc w:val="both"/>
      </w:pPr>
      <w:r>
        <w:rPr>
          <w:rFonts w:ascii="Times New Roman"/>
          <w:b w:val="false"/>
          <w:i w:val="false"/>
          <w:color w:val="000000"/>
          <w:sz w:val="28"/>
        </w:rPr>
        <w:t>
      142. Сервер бөлмесінде немесе кезекші бөлімде орнатылған деректерді сақтау серверіндегі ақпаратқа тек жауапты адамның және тергеу изоляторы бастығының қолжетімділігі бар, бұл ретте сақтау серверіндегі деректерге (күні мен уақытты өзгерту) өзгерістер енгізуге тыйым салынады.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142-тармақпен толықтырылды - ҚР Ұлттық қауіпсіздік комитеті Төрағасының 08.05.2025 </w:t>
      </w:r>
      <w:r>
        <w:rPr>
          <w:rFonts w:ascii="Times New Roman"/>
          <w:b w:val="false"/>
          <w:i w:val="false"/>
          <w:color w:val="00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61" w:id="185"/>
    <w:p>
      <w:pPr>
        <w:spacing w:after="0"/>
        <w:ind w:left="0"/>
        <w:jc w:val="both"/>
      </w:pPr>
      <w:r>
        <w:rPr>
          <w:rFonts w:ascii="Times New Roman"/>
          <w:b w:val="false"/>
          <w:i w:val="false"/>
          <w:color w:val="000000"/>
          <w:sz w:val="28"/>
        </w:rPr>
        <w:t>
      нысан</w:t>
      </w:r>
    </w:p>
    <w:bookmarkEnd w:id="185"/>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тергеу изоляторының бастығы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20___ жылғы "____"___________</w:t>
      </w:r>
    </w:p>
    <w:bookmarkStart w:name="z162" w:id="186"/>
    <w:p>
      <w:pPr>
        <w:spacing w:after="0"/>
        <w:ind w:left="0"/>
        <w:jc w:val="left"/>
      </w:pPr>
      <w:r>
        <w:rPr>
          <w:rFonts w:ascii="Times New Roman"/>
          <w:b/>
          <w:i w:val="false"/>
          <w:color w:val="000000"/>
        </w:rPr>
        <w:t xml:space="preserve"> Тергеу изоляторының</w:t>
      </w:r>
      <w:r>
        <w:br/>
      </w:r>
      <w:r>
        <w:rPr>
          <w:rFonts w:ascii="Times New Roman"/>
          <w:b/>
          <w:i w:val="false"/>
          <w:color w:val="000000"/>
        </w:rPr>
        <w:t>ПОСТТАР ТАБЕЛІ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орналасқан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 жабдығы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посттар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тұлға __________________________________________________</w:t>
      </w:r>
    </w:p>
    <w:p>
      <w:pPr>
        <w:spacing w:after="0"/>
        <w:ind w:left="0"/>
        <w:jc w:val="both"/>
      </w:pPr>
      <w:r>
        <w:rPr>
          <w:rFonts w:ascii="Times New Roman"/>
          <w:b w:val="false"/>
          <w:i w:val="false"/>
          <w:color w:val="000000"/>
          <w:sz w:val="28"/>
        </w:rPr>
        <w:t>
        лауазымы, атағы тегі, аты, әкесінің аты (болған жағдайда)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64" w:id="187"/>
    <w:p>
      <w:pPr>
        <w:spacing w:after="0"/>
        <w:ind w:left="0"/>
        <w:jc w:val="both"/>
      </w:pPr>
      <w:r>
        <w:rPr>
          <w:rFonts w:ascii="Times New Roman"/>
          <w:b w:val="false"/>
          <w:i w:val="false"/>
          <w:color w:val="000000"/>
          <w:sz w:val="28"/>
        </w:rPr>
        <w:t>
      нысан</w:t>
      </w:r>
    </w:p>
    <w:bookmarkEnd w:id="187"/>
    <w:bookmarkStart w:name="z165" w:id="188"/>
    <w:p>
      <w:pPr>
        <w:spacing w:after="0"/>
        <w:ind w:left="0"/>
        <w:jc w:val="left"/>
      </w:pPr>
      <w:r>
        <w:rPr>
          <w:rFonts w:ascii="Times New Roman"/>
          <w:b/>
          <w:i w:val="false"/>
          <w:color w:val="000000"/>
        </w:rPr>
        <w:t xml:space="preserve"> Кезекші ауысымдар жұмысының кестесі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Кезекшінің тегі, аты, әкесінің аты (болған жағдайда)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 _________________</w:t>
      </w:r>
    </w:p>
    <w:p>
      <w:pPr>
        <w:spacing w:after="0"/>
        <w:ind w:left="0"/>
        <w:jc w:val="both"/>
      </w:pPr>
      <w:r>
        <w:rPr>
          <w:rFonts w:ascii="Times New Roman"/>
          <w:b w:val="false"/>
          <w:i w:val="false"/>
          <w:color w:val="000000"/>
          <w:sz w:val="28"/>
        </w:rPr>
        <w:t>
      _________________________________________________________ бастығы</w:t>
      </w:r>
    </w:p>
    <w:p>
      <w:pPr>
        <w:spacing w:after="0"/>
        <w:ind w:left="0"/>
        <w:jc w:val="both"/>
      </w:pPr>
      <w:r>
        <w:rPr>
          <w:rFonts w:ascii="Times New Roman"/>
          <w:b w:val="false"/>
          <w:i w:val="false"/>
          <w:color w:val="000000"/>
          <w:sz w:val="28"/>
        </w:rPr>
        <w:t>
      лауазымы, атағы қолы, тегі, аты, әкесінің аты (болған жағдайда)</w:t>
      </w:r>
    </w:p>
    <w:p>
      <w:pPr>
        <w:spacing w:after="0"/>
        <w:ind w:left="0"/>
        <w:jc w:val="both"/>
      </w:pPr>
      <w:r>
        <w:rPr>
          <w:rFonts w:ascii="Times New Roman"/>
          <w:b w:val="false"/>
          <w:i w:val="false"/>
          <w:color w:val="000000"/>
          <w:sz w:val="28"/>
        </w:rPr>
        <w:t>
      20___ жылғы "__" __________</w:t>
      </w:r>
    </w:p>
    <w:p>
      <w:pPr>
        <w:spacing w:after="0"/>
        <w:ind w:left="0"/>
        <w:jc w:val="both"/>
      </w:pPr>
      <w:r>
        <w:rPr>
          <w:rFonts w:ascii="Times New Roman"/>
          <w:b w:val="false"/>
          <w:i w:val="false"/>
          <w:color w:val="000000"/>
          <w:sz w:val="28"/>
        </w:rPr>
        <w:t>
      Ескертпе: кестенің торкөздерінде кезекшілікке түсу уақыты көрсетіледі.</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67" w:id="189"/>
    <w:p>
      <w:pPr>
        <w:spacing w:after="0"/>
        <w:ind w:left="0"/>
        <w:jc w:val="both"/>
      </w:pPr>
      <w:r>
        <w:rPr>
          <w:rFonts w:ascii="Times New Roman"/>
          <w:b w:val="false"/>
          <w:i w:val="false"/>
          <w:color w:val="000000"/>
          <w:sz w:val="28"/>
        </w:rPr>
        <w:t>
      нысан</w:t>
      </w:r>
    </w:p>
    <w:bookmarkEnd w:id="189"/>
    <w:p>
      <w:pPr>
        <w:spacing w:after="0"/>
        <w:ind w:left="0"/>
        <w:jc w:val="both"/>
      </w:pPr>
      <w:r>
        <w:rPr>
          <w:rFonts w:ascii="Times New Roman"/>
          <w:b w:val="false"/>
          <w:i w:val="false"/>
          <w:color w:val="000000"/>
          <w:sz w:val="28"/>
        </w:rPr>
        <w:t>
      түг. № _______</w:t>
      </w:r>
    </w:p>
    <w:p>
      <w:pPr>
        <w:spacing w:after="0"/>
        <w:ind w:left="0"/>
        <w:jc w:val="both"/>
      </w:pPr>
      <w:r>
        <w:rPr>
          <w:rFonts w:ascii="Times New Roman"/>
          <w:b w:val="false"/>
          <w:i w:val="false"/>
          <w:color w:val="000000"/>
          <w:sz w:val="28"/>
        </w:rPr>
        <w:t>
      сақтау мерзімі _____________</w:t>
      </w:r>
    </w:p>
    <w:bookmarkStart w:name="z168" w:id="190"/>
    <w:p>
      <w:pPr>
        <w:spacing w:after="0"/>
        <w:ind w:left="0"/>
        <w:jc w:val="left"/>
      </w:pPr>
      <w:r>
        <w:rPr>
          <w:rFonts w:ascii="Times New Roman"/>
          <w:b/>
          <w:i w:val="false"/>
          <w:color w:val="000000"/>
        </w:rPr>
        <w:t xml:space="preserve"> Күдіктілер мен айыпталушылардың серуендеуін есепке алу</w:t>
      </w:r>
      <w:r>
        <w:br/>
      </w:r>
      <w:r>
        <w:rPr>
          <w:rFonts w:ascii="Times New Roman"/>
          <w:b/>
          <w:i w:val="false"/>
          <w:color w:val="000000"/>
        </w:rPr>
        <w:t>ЖУРНАЛЫ № ___</w:t>
      </w:r>
    </w:p>
    <w:bookmarkEnd w:id="190"/>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 _______ ТОМ</w:t>
      </w:r>
    </w:p>
    <w:p>
      <w:pPr>
        <w:spacing w:after="0"/>
        <w:ind w:left="0"/>
        <w:jc w:val="both"/>
      </w:pPr>
      <w:r>
        <w:rPr>
          <w:rFonts w:ascii="Times New Roman"/>
          <w:b w:val="false"/>
          <w:i w:val="false"/>
          <w:color w:val="000000"/>
          <w:sz w:val="28"/>
        </w:rPr>
        <w:t>
      20 __ жылғы "___" __________ басталды</w:t>
      </w:r>
    </w:p>
    <w:p>
      <w:pPr>
        <w:spacing w:after="0"/>
        <w:ind w:left="0"/>
        <w:jc w:val="both"/>
      </w:pPr>
      <w:r>
        <w:rPr>
          <w:rFonts w:ascii="Times New Roman"/>
          <w:b w:val="false"/>
          <w:i w:val="false"/>
          <w:color w:val="000000"/>
          <w:sz w:val="28"/>
        </w:rPr>
        <w:t>
      20 __ жылғы "___" __________ аяқталды</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журнал _______ томда</w:t>
      </w:r>
    </w:p>
    <w:p>
      <w:pPr>
        <w:spacing w:after="0"/>
        <w:ind w:left="0"/>
        <w:jc w:val="both"/>
      </w:pPr>
      <w:r>
        <w:rPr>
          <w:rFonts w:ascii="Times New Roman"/>
          <w:b w:val="false"/>
          <w:i w:val="false"/>
          <w:color w:val="000000"/>
          <w:sz w:val="28"/>
        </w:rPr>
        <w:t>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Күзеттегі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 уақыты (сағат, минут)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шығарылған адамдардың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бармаған адамдардың тегі, аты, әкесінің аты (болған жағдайда) және олар қандай себептермен бармаған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 аулаларын тексеретін, күзеттегі адамдарды серуенге және қайтадан айдауылмен апаратын және серуен кезінде бақылауды жүзеге асыратын бақылаушылардың тегі, аты, әкесінің аты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70" w:id="191"/>
    <w:p>
      <w:pPr>
        <w:spacing w:after="0"/>
        <w:ind w:left="0"/>
        <w:jc w:val="both"/>
      </w:pPr>
      <w:r>
        <w:rPr>
          <w:rFonts w:ascii="Times New Roman"/>
          <w:b w:val="false"/>
          <w:i w:val="false"/>
          <w:color w:val="000000"/>
          <w:sz w:val="28"/>
        </w:rPr>
        <w:t>
      нысан</w:t>
      </w:r>
    </w:p>
    <w:bookmarkEnd w:id="191"/>
    <w:p>
      <w:pPr>
        <w:spacing w:after="0"/>
        <w:ind w:left="0"/>
        <w:jc w:val="both"/>
      </w:pPr>
      <w:r>
        <w:rPr>
          <w:rFonts w:ascii="Times New Roman"/>
          <w:b w:val="false"/>
          <w:i w:val="false"/>
          <w:color w:val="000000"/>
          <w:sz w:val="28"/>
        </w:rPr>
        <w:t>
      түг. № _______</w:t>
      </w:r>
    </w:p>
    <w:p>
      <w:pPr>
        <w:spacing w:after="0"/>
        <w:ind w:left="0"/>
        <w:jc w:val="both"/>
      </w:pPr>
      <w:r>
        <w:rPr>
          <w:rFonts w:ascii="Times New Roman"/>
          <w:b w:val="false"/>
          <w:i w:val="false"/>
          <w:color w:val="000000"/>
          <w:sz w:val="28"/>
        </w:rPr>
        <w:t>
      сақтау мерзімі _____________</w:t>
      </w:r>
    </w:p>
    <w:bookmarkStart w:name="z171" w:id="192"/>
    <w:p>
      <w:pPr>
        <w:spacing w:after="0"/>
        <w:ind w:left="0"/>
        <w:jc w:val="left"/>
      </w:pPr>
      <w:r>
        <w:rPr>
          <w:rFonts w:ascii="Times New Roman"/>
          <w:b/>
          <w:i w:val="false"/>
          <w:color w:val="000000"/>
        </w:rPr>
        <w:t xml:space="preserve"> Күдіктілер мен айыпталушылардың санитарлық өңделуін есепке алу</w:t>
      </w:r>
      <w:r>
        <w:br/>
      </w:r>
      <w:r>
        <w:rPr>
          <w:rFonts w:ascii="Times New Roman"/>
          <w:b/>
          <w:i w:val="false"/>
          <w:color w:val="000000"/>
        </w:rPr>
        <w:t>ЖУРНАЛЫ № ______</w:t>
      </w:r>
    </w:p>
    <w:bookmarkEnd w:id="192"/>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 _______ ТОМ</w:t>
      </w:r>
    </w:p>
    <w:p>
      <w:pPr>
        <w:spacing w:after="0"/>
        <w:ind w:left="0"/>
        <w:jc w:val="both"/>
      </w:pPr>
      <w:r>
        <w:rPr>
          <w:rFonts w:ascii="Times New Roman"/>
          <w:b w:val="false"/>
          <w:i w:val="false"/>
          <w:color w:val="000000"/>
          <w:sz w:val="28"/>
        </w:rPr>
        <w:t>
      20__жылғы "___" __________ басталды</w:t>
      </w:r>
    </w:p>
    <w:p>
      <w:pPr>
        <w:spacing w:after="0"/>
        <w:ind w:left="0"/>
        <w:jc w:val="both"/>
      </w:pPr>
      <w:r>
        <w:rPr>
          <w:rFonts w:ascii="Times New Roman"/>
          <w:b w:val="false"/>
          <w:i w:val="false"/>
          <w:color w:val="000000"/>
          <w:sz w:val="28"/>
        </w:rPr>
        <w:t>
      20 __ жылғы "___" __________ аяқталды</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журнал _______ томда</w:t>
      </w:r>
    </w:p>
    <w:p>
      <w:pPr>
        <w:spacing w:after="0"/>
        <w:ind w:left="0"/>
        <w:jc w:val="both"/>
      </w:pPr>
      <w:r>
        <w:rPr>
          <w:rFonts w:ascii="Times New Roman"/>
          <w:b w:val="false"/>
          <w:i w:val="false"/>
          <w:color w:val="000000"/>
          <w:sz w:val="28"/>
        </w:rPr>
        <w:t>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 және онда ұсталатын адамдар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өңдеудің уақыты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өңдеуге шығарылған адамдар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өңдеуден өтпеген адамдардың тегі, аты, әкесінің аты (болған жағдайда) және қандай себептермен өтпеген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орнын қарауды, айдауылмен апаруды және күдіктілер мен айыпталушыларды санитарлық өңделуін бақылауды жүзеге асыратын бақылаушылардың тегі, аты, әкесінің аты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73" w:id="193"/>
    <w:p>
      <w:pPr>
        <w:spacing w:after="0"/>
        <w:ind w:left="0"/>
        <w:jc w:val="both"/>
      </w:pPr>
      <w:r>
        <w:rPr>
          <w:rFonts w:ascii="Times New Roman"/>
          <w:b w:val="false"/>
          <w:i w:val="false"/>
          <w:color w:val="000000"/>
          <w:sz w:val="28"/>
        </w:rPr>
        <w:t>
      нысан</w:t>
      </w:r>
    </w:p>
    <w:bookmarkEnd w:id="193"/>
    <w:p>
      <w:pPr>
        <w:spacing w:after="0"/>
        <w:ind w:left="0"/>
        <w:jc w:val="both"/>
      </w:pPr>
      <w:r>
        <w:rPr>
          <w:rFonts w:ascii="Times New Roman"/>
          <w:b w:val="false"/>
          <w:i w:val="false"/>
          <w:color w:val="000000"/>
          <w:sz w:val="28"/>
        </w:rPr>
        <w:t>
      түг. № _______</w:t>
      </w:r>
    </w:p>
    <w:p>
      <w:pPr>
        <w:spacing w:after="0"/>
        <w:ind w:left="0"/>
        <w:jc w:val="both"/>
      </w:pPr>
      <w:r>
        <w:rPr>
          <w:rFonts w:ascii="Times New Roman"/>
          <w:b w:val="false"/>
          <w:i w:val="false"/>
          <w:color w:val="000000"/>
          <w:sz w:val="28"/>
        </w:rPr>
        <w:t>
      сақтау мерзімі _____________</w:t>
      </w:r>
    </w:p>
    <w:bookmarkStart w:name="z174" w:id="194"/>
    <w:p>
      <w:pPr>
        <w:spacing w:after="0"/>
        <w:ind w:left="0"/>
        <w:jc w:val="left"/>
      </w:pPr>
      <w:r>
        <w:rPr>
          <w:rFonts w:ascii="Times New Roman"/>
          <w:b/>
          <w:i w:val="false"/>
          <w:color w:val="000000"/>
        </w:rPr>
        <w:t xml:space="preserve"> Күдіктілер мен айыпталушылардың медициналық қабылдануын есепке алу</w:t>
      </w:r>
      <w:r>
        <w:br/>
      </w:r>
      <w:r>
        <w:rPr>
          <w:rFonts w:ascii="Times New Roman"/>
          <w:b/>
          <w:i w:val="false"/>
          <w:color w:val="000000"/>
        </w:rPr>
        <w:t>ЖУРНАЛЫ № _____</w:t>
      </w:r>
    </w:p>
    <w:bookmarkEnd w:id="194"/>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 _______ ТОМ</w:t>
      </w:r>
    </w:p>
    <w:p>
      <w:pPr>
        <w:spacing w:after="0"/>
        <w:ind w:left="0"/>
        <w:jc w:val="both"/>
      </w:pPr>
      <w:r>
        <w:rPr>
          <w:rFonts w:ascii="Times New Roman"/>
          <w:b w:val="false"/>
          <w:i w:val="false"/>
          <w:color w:val="000000"/>
          <w:sz w:val="28"/>
        </w:rPr>
        <w:t>
      20__жылғы "___" __________ басталды</w:t>
      </w:r>
    </w:p>
    <w:p>
      <w:pPr>
        <w:spacing w:after="0"/>
        <w:ind w:left="0"/>
        <w:jc w:val="both"/>
      </w:pPr>
      <w:r>
        <w:rPr>
          <w:rFonts w:ascii="Times New Roman"/>
          <w:b w:val="false"/>
          <w:i w:val="false"/>
          <w:color w:val="000000"/>
          <w:sz w:val="28"/>
        </w:rPr>
        <w:t>
      20__жылғы "___" __________ аяқталды</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журнал _______ томда</w:t>
      </w:r>
    </w:p>
    <w:p>
      <w:pPr>
        <w:spacing w:after="0"/>
        <w:ind w:left="0"/>
        <w:jc w:val="both"/>
      </w:pPr>
      <w:r>
        <w:rPr>
          <w:rFonts w:ascii="Times New Roman"/>
          <w:b w:val="false"/>
          <w:i w:val="false"/>
          <w:color w:val="000000"/>
          <w:sz w:val="28"/>
        </w:rPr>
        <w:t>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аурудың нақты белгілері және олардың диагнозы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қабылдады (лауазымы және тегі, аты, әкесінің аты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ұлттық </w:t>
            </w:r>
            <w:r>
              <w:br/>
            </w:r>
            <w:r>
              <w:rPr>
                <w:rFonts w:ascii="Times New Roman"/>
                <w:b w:val="false"/>
                <w:i w:val="false"/>
                <w:color w:val="000000"/>
                <w:sz w:val="20"/>
              </w:rPr>
              <w:t xml:space="preserve">қауіпсіздік органдарының тергеу </w:t>
            </w:r>
            <w:r>
              <w:br/>
            </w:r>
            <w:r>
              <w:rPr>
                <w:rFonts w:ascii="Times New Roman"/>
                <w:b w:val="false"/>
                <w:i w:val="false"/>
                <w:color w:val="000000"/>
                <w:sz w:val="20"/>
              </w:rPr>
              <w:t xml:space="preserve">изоляторларындағы адамдарды </w:t>
            </w:r>
            <w:r>
              <w:br/>
            </w:r>
            <w:r>
              <w:rPr>
                <w:rFonts w:ascii="Times New Roman"/>
                <w:b w:val="false"/>
                <w:i w:val="false"/>
                <w:color w:val="000000"/>
                <w:sz w:val="20"/>
              </w:rPr>
              <w:t xml:space="preserve">күзету мен қадағалауды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95"/>
    <w:p>
      <w:pPr>
        <w:spacing w:after="0"/>
        <w:ind w:left="0"/>
        <w:jc w:val="left"/>
      </w:pPr>
      <w:r>
        <w:rPr>
          <w:rFonts w:ascii="Times New Roman"/>
          <w:b/>
          <w:i w:val="false"/>
          <w:color w:val="000000"/>
        </w:rPr>
        <w:t xml:space="preserve"> </w:t>
      </w:r>
      <w:r>
        <w:rPr>
          <w:rFonts w:ascii="Times New Roman"/>
          <w:b/>
          <w:i w:val="false"/>
          <w:color w:val="000000"/>
        </w:rPr>
        <w:t>Тергеу изоляторы бастығының бұйрығы</w:t>
      </w:r>
    </w:p>
    <w:bookmarkEnd w:id="195"/>
    <w:p>
      <w:pPr>
        <w:spacing w:after="0"/>
        <w:ind w:left="0"/>
        <w:jc w:val="both"/>
      </w:pPr>
      <w:r>
        <w:rPr>
          <w:rFonts w:ascii="Times New Roman"/>
          <w:b w:val="false"/>
          <w:i w:val="false"/>
          <w:color w:val="ff0000"/>
          <w:sz w:val="28"/>
        </w:rPr>
        <w:t xml:space="preserve">
      Ескерту. 6-қосымша жаңа редакцияда – ҚР Ұлттық қауіпсіздік комитеті Төрағасының 20.01.2020 </w:t>
      </w:r>
      <w:r>
        <w:rPr>
          <w:rFonts w:ascii="Times New Roman"/>
          <w:b w:val="false"/>
          <w:i w:val="false"/>
          <w:color w:val="ff0000"/>
          <w:sz w:val="28"/>
        </w:rPr>
        <w:t>№ 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bl>
    <w:p>
      <w:pPr>
        <w:spacing w:after="0"/>
        <w:ind w:left="0"/>
        <w:jc w:val="both"/>
      </w:pPr>
      <w:r>
        <w:rPr>
          <w:rFonts w:ascii="Times New Roman"/>
          <w:b w:val="false"/>
          <w:i w:val="false"/>
          <w:color w:val="000000"/>
          <w:sz w:val="28"/>
        </w:rPr>
        <w:t>
      № ____ ауысым 20____ жылғы "___"_____________ _____.00 сағ. ____.00 сағ. дейін кезекшілікті атқарады:</w:t>
      </w:r>
    </w:p>
    <w:p>
      <w:pPr>
        <w:spacing w:after="0"/>
        <w:ind w:left="0"/>
        <w:jc w:val="both"/>
      </w:pPr>
      <w:r>
        <w:rPr>
          <w:rFonts w:ascii="Times New Roman"/>
          <w:b w:val="false"/>
          <w:i w:val="false"/>
          <w:color w:val="000000"/>
          <w:sz w:val="28"/>
        </w:rPr>
        <w:t>
      Кезекші ауысым:</w:t>
      </w:r>
    </w:p>
    <w:p>
      <w:pPr>
        <w:spacing w:after="0"/>
        <w:ind w:left="0"/>
        <w:jc w:val="both"/>
      </w:pPr>
      <w:r>
        <w:rPr>
          <w:rFonts w:ascii="Times New Roman"/>
          <w:b w:val="false"/>
          <w:i w:val="false"/>
          <w:color w:val="000000"/>
          <w:sz w:val="28"/>
        </w:rPr>
        <w:t>
      Кезекші: __________________________________________</w:t>
      </w:r>
    </w:p>
    <w:p>
      <w:pPr>
        <w:spacing w:after="0"/>
        <w:ind w:left="0"/>
        <w:jc w:val="both"/>
      </w:pPr>
      <w:r>
        <w:rPr>
          <w:rFonts w:ascii="Times New Roman"/>
          <w:b w:val="false"/>
          <w:i w:val="false"/>
          <w:color w:val="000000"/>
          <w:sz w:val="28"/>
        </w:rPr>
        <w:t>
      Ауысым бақылаушылары: 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Резерв:             __________________________________________</w:t>
      </w:r>
    </w:p>
    <w:p>
      <w:pPr>
        <w:spacing w:after="0"/>
        <w:ind w:left="0"/>
        <w:jc w:val="both"/>
      </w:pPr>
      <w:r>
        <w:rPr>
          <w:rFonts w:ascii="Times New Roman"/>
          <w:b w:val="false"/>
          <w:i w:val="false"/>
          <w:color w:val="000000"/>
          <w:sz w:val="28"/>
        </w:rPr>
        <w:t>
      Кезекші аусымға нұсқама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Тергеу изоляторының бастығы</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79" w:id="196"/>
    <w:p>
      <w:pPr>
        <w:spacing w:after="0"/>
        <w:ind w:left="0"/>
        <w:jc w:val="both"/>
      </w:pPr>
      <w:r>
        <w:rPr>
          <w:rFonts w:ascii="Times New Roman"/>
          <w:b w:val="false"/>
          <w:i w:val="false"/>
          <w:color w:val="000000"/>
          <w:sz w:val="28"/>
        </w:rPr>
        <w:t>
      нысан</w:t>
      </w:r>
    </w:p>
    <w:bookmarkEnd w:id="196"/>
    <w:bookmarkStart w:name="z180" w:id="197"/>
    <w:p>
      <w:pPr>
        <w:spacing w:after="0"/>
        <w:ind w:left="0"/>
        <w:jc w:val="left"/>
      </w:pPr>
      <w:r>
        <w:rPr>
          <w:rFonts w:ascii="Times New Roman"/>
          <w:b/>
          <w:i w:val="false"/>
          <w:color w:val="000000"/>
        </w:rPr>
        <w:t xml:space="preserve"> Ішкі (сыртқы)</w:t>
      </w:r>
      <w:r>
        <w:br/>
      </w:r>
      <w:r>
        <w:rPr>
          <w:rFonts w:ascii="Times New Roman"/>
          <w:b/>
          <w:i w:val="false"/>
          <w:color w:val="000000"/>
        </w:rPr>
        <w:t>пост ведомосы</w:t>
      </w:r>
    </w:p>
    <w:bookmarkEnd w:id="197"/>
    <w:p>
      <w:pPr>
        <w:spacing w:after="0"/>
        <w:ind w:left="0"/>
        <w:jc w:val="both"/>
      </w:pPr>
      <w:r>
        <w:rPr>
          <w:rFonts w:ascii="Times New Roman"/>
          <w:b w:val="false"/>
          <w:i w:val="false"/>
          <w:color w:val="000000"/>
          <w:sz w:val="28"/>
        </w:rPr>
        <w:t>
      20__ жылғы "___" _______ арналған</w:t>
      </w:r>
    </w:p>
    <w:p>
      <w:pPr>
        <w:spacing w:after="0"/>
        <w:ind w:left="0"/>
        <w:jc w:val="both"/>
      </w:pPr>
      <w:r>
        <w:rPr>
          <w:rFonts w:ascii="Times New Roman"/>
          <w:b w:val="false"/>
          <w:i w:val="false"/>
          <w:color w:val="000000"/>
          <w:sz w:val="28"/>
        </w:rPr>
        <w:t>
      № ___________________ камералар</w:t>
      </w:r>
    </w:p>
    <w:p>
      <w:pPr>
        <w:spacing w:after="0"/>
        <w:ind w:left="0"/>
        <w:jc w:val="both"/>
      </w:pPr>
      <w:r>
        <w:rPr>
          <w:rFonts w:ascii="Times New Roman"/>
          <w:b w:val="false"/>
          <w:i w:val="false"/>
          <w:color w:val="000000"/>
          <w:sz w:val="28"/>
        </w:rPr>
        <w:t>
      Постта кім және қай уақытта қызмет атқарды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(оның ішінде ауыстырылған бақылаушының) түсу уақыты (сағат,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Постты қабылдау туралы бақылаушының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Постты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тегі, аты, әкесінің аты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уақыты (сағат,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қызмет атқару бойынша ескертулер және тексерушінің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Күдіктілер мен айыпталушылардың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нөмірлері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нөмірлері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адамдардың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Постты тапсырды                     Постты қабылдады</w:t>
      </w:r>
    </w:p>
    <w:p>
      <w:pPr>
        <w:spacing w:after="0"/>
        <w:ind w:left="0"/>
        <w:jc w:val="both"/>
      </w:pPr>
      <w:r>
        <w:rPr>
          <w:rFonts w:ascii="Times New Roman"/>
          <w:b w:val="false"/>
          <w:i w:val="false"/>
          <w:color w:val="000000"/>
          <w:sz w:val="28"/>
        </w:rPr>
        <w:t>
      Бақылаушы _____________________ Бақылаушы 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82" w:id="198"/>
    <w:p>
      <w:pPr>
        <w:spacing w:after="0"/>
        <w:ind w:left="0"/>
        <w:jc w:val="both"/>
      </w:pPr>
      <w:r>
        <w:rPr>
          <w:rFonts w:ascii="Times New Roman"/>
          <w:b w:val="false"/>
          <w:i w:val="false"/>
          <w:color w:val="000000"/>
          <w:sz w:val="28"/>
        </w:rPr>
        <w:t>
      нысан</w:t>
      </w:r>
    </w:p>
    <w:bookmarkEnd w:id="198"/>
    <w:p>
      <w:pPr>
        <w:spacing w:after="0"/>
        <w:ind w:left="0"/>
        <w:jc w:val="both"/>
      </w:pPr>
      <w:r>
        <w:rPr>
          <w:rFonts w:ascii="Times New Roman"/>
          <w:b w:val="false"/>
          <w:i w:val="false"/>
          <w:color w:val="000000"/>
          <w:sz w:val="28"/>
        </w:rPr>
        <w:t>
      түг.№ _______</w:t>
      </w:r>
    </w:p>
    <w:p>
      <w:pPr>
        <w:spacing w:after="0"/>
        <w:ind w:left="0"/>
        <w:jc w:val="both"/>
      </w:pPr>
      <w:r>
        <w:rPr>
          <w:rFonts w:ascii="Times New Roman"/>
          <w:b w:val="false"/>
          <w:i w:val="false"/>
          <w:color w:val="000000"/>
          <w:sz w:val="28"/>
        </w:rPr>
        <w:t>
      сақтау мерзімі _____________</w:t>
      </w:r>
    </w:p>
    <w:bookmarkStart w:name="z183" w:id="199"/>
    <w:p>
      <w:pPr>
        <w:spacing w:after="0"/>
        <w:ind w:left="0"/>
        <w:jc w:val="left"/>
      </w:pPr>
      <w:r>
        <w:rPr>
          <w:rFonts w:ascii="Times New Roman"/>
          <w:b/>
          <w:i w:val="false"/>
          <w:color w:val="000000"/>
        </w:rPr>
        <w:t xml:space="preserve"> Қарулар мен оқ-дәрілерді беру және қайтарып алуды есепке алу</w:t>
      </w:r>
      <w:r>
        <w:br/>
      </w:r>
      <w:r>
        <w:rPr>
          <w:rFonts w:ascii="Times New Roman"/>
          <w:b/>
          <w:i w:val="false"/>
          <w:color w:val="000000"/>
        </w:rPr>
        <w:t>ЖУРНАЛЫ № _____</w:t>
      </w:r>
    </w:p>
    <w:bookmarkEnd w:id="199"/>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 _______ ТОМ</w:t>
      </w:r>
    </w:p>
    <w:p>
      <w:pPr>
        <w:spacing w:after="0"/>
        <w:ind w:left="0"/>
        <w:jc w:val="both"/>
      </w:pPr>
      <w:r>
        <w:rPr>
          <w:rFonts w:ascii="Times New Roman"/>
          <w:b w:val="false"/>
          <w:i w:val="false"/>
          <w:color w:val="000000"/>
          <w:sz w:val="28"/>
        </w:rPr>
        <w:t>
      20__жылғы "___" __________ басталды</w:t>
      </w:r>
    </w:p>
    <w:p>
      <w:pPr>
        <w:spacing w:after="0"/>
        <w:ind w:left="0"/>
        <w:jc w:val="both"/>
      </w:pPr>
      <w:r>
        <w:rPr>
          <w:rFonts w:ascii="Times New Roman"/>
          <w:b w:val="false"/>
          <w:i w:val="false"/>
          <w:color w:val="000000"/>
          <w:sz w:val="28"/>
        </w:rPr>
        <w:t>
      20__жылғы "___" __________ аяқталды</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журнал _______ томда</w:t>
      </w:r>
    </w:p>
    <w:p>
      <w:pPr>
        <w:spacing w:after="0"/>
        <w:ind w:left="0"/>
        <w:jc w:val="both"/>
      </w:pPr>
      <w:r>
        <w:rPr>
          <w:rFonts w:ascii="Times New Roman"/>
          <w:b w:val="false"/>
          <w:i w:val="false"/>
          <w:color w:val="000000"/>
          <w:sz w:val="28"/>
        </w:rPr>
        <w:t>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оқ-дәрілерді алған қызметкердің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 және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және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оқ-дәрілерді тапсыру күні және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бойынша кезекшінің қабылдағаны туралы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85" w:id="200"/>
    <w:p>
      <w:pPr>
        <w:spacing w:after="0"/>
        <w:ind w:left="0"/>
        <w:jc w:val="both"/>
      </w:pPr>
      <w:r>
        <w:rPr>
          <w:rFonts w:ascii="Times New Roman"/>
          <w:b w:val="false"/>
          <w:i w:val="false"/>
          <w:color w:val="000000"/>
          <w:sz w:val="28"/>
        </w:rPr>
        <w:t>
      нысан</w:t>
      </w:r>
    </w:p>
    <w:bookmarkEnd w:id="200"/>
    <w:bookmarkStart w:name="z186" w:id="201"/>
    <w:p>
      <w:pPr>
        <w:spacing w:after="0"/>
        <w:ind w:left="0"/>
        <w:jc w:val="left"/>
      </w:pPr>
      <w:r>
        <w:rPr>
          <w:rFonts w:ascii="Times New Roman"/>
          <w:b/>
          <w:i w:val="false"/>
          <w:color w:val="000000"/>
        </w:rPr>
        <w:t xml:space="preserve"> Шақырту талаптамасы</w:t>
      </w:r>
    </w:p>
    <w:bookmarkEnd w:id="201"/>
    <w:p>
      <w:pPr>
        <w:spacing w:after="0"/>
        <w:ind w:left="0"/>
        <w:jc w:val="both"/>
      </w:pPr>
      <w:r>
        <w:rPr>
          <w:rFonts w:ascii="Times New Roman"/>
          <w:b w:val="false"/>
          <w:i w:val="false"/>
          <w:color w:val="000000"/>
          <w:sz w:val="28"/>
        </w:rPr>
        <w:t>
      № _______ посттың бақылаушысы _______________________________________</w:t>
      </w:r>
    </w:p>
    <w:p>
      <w:pPr>
        <w:spacing w:after="0"/>
        <w:ind w:left="0"/>
        <w:jc w:val="both"/>
      </w:pPr>
      <w:r>
        <w:rPr>
          <w:rFonts w:ascii="Times New Roman"/>
          <w:b w:val="false"/>
          <w:i w:val="false"/>
          <w:color w:val="000000"/>
          <w:sz w:val="28"/>
        </w:rPr>
        <w:t>
                            атағы, тегі, аты, әкесінің аты (болған жағдайда)</w:t>
      </w:r>
    </w:p>
    <w:p>
      <w:pPr>
        <w:spacing w:after="0"/>
        <w:ind w:left="0"/>
        <w:jc w:val="both"/>
      </w:pPr>
      <w:r>
        <w:rPr>
          <w:rFonts w:ascii="Times New Roman"/>
          <w:b w:val="false"/>
          <w:i w:val="false"/>
          <w:color w:val="000000"/>
          <w:sz w:val="28"/>
        </w:rPr>
        <w:t>
      № ______ камерадан күдікті (айыпталушы)______________________________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сотқа жіберу, кездесу өткізу,</w:t>
      </w:r>
    </w:p>
    <w:p>
      <w:pPr>
        <w:spacing w:after="0"/>
        <w:ind w:left="0"/>
        <w:jc w:val="both"/>
      </w:pPr>
      <w:r>
        <w:rPr>
          <w:rFonts w:ascii="Times New Roman"/>
          <w:b w:val="false"/>
          <w:i w:val="false"/>
          <w:color w:val="000000"/>
          <w:sz w:val="28"/>
        </w:rPr>
        <w:t>
      ______________________________________________ үшін шығарылсын.</w:t>
      </w:r>
    </w:p>
    <w:p>
      <w:pPr>
        <w:spacing w:after="0"/>
        <w:ind w:left="0"/>
        <w:jc w:val="both"/>
      </w:pPr>
      <w:r>
        <w:rPr>
          <w:rFonts w:ascii="Times New Roman"/>
          <w:b w:val="false"/>
          <w:i w:val="false"/>
          <w:color w:val="000000"/>
          <w:sz w:val="28"/>
        </w:rPr>
        <w:t>
      күзеттен босату</w:t>
      </w:r>
    </w:p>
    <w:p>
      <w:pPr>
        <w:spacing w:after="0"/>
        <w:ind w:left="0"/>
        <w:jc w:val="both"/>
      </w:pPr>
      <w:r>
        <w:rPr>
          <w:rFonts w:ascii="Times New Roman"/>
          <w:b w:val="false"/>
          <w:i w:val="false"/>
          <w:color w:val="000000"/>
          <w:sz w:val="28"/>
        </w:rPr>
        <w:t>
      Кезекші _____________________________________________________________</w:t>
      </w:r>
    </w:p>
    <w:p>
      <w:pPr>
        <w:spacing w:after="0"/>
        <w:ind w:left="0"/>
        <w:jc w:val="both"/>
      </w:pPr>
      <w:r>
        <w:rPr>
          <w:rFonts w:ascii="Times New Roman"/>
          <w:b w:val="false"/>
          <w:i w:val="false"/>
          <w:color w:val="000000"/>
          <w:sz w:val="28"/>
        </w:rPr>
        <w:t>
                     атағы, тегі, аты, әкесінің аты (болған жағдайда), қолы</w:t>
      </w:r>
    </w:p>
    <w:p>
      <w:pPr>
        <w:spacing w:after="0"/>
        <w:ind w:left="0"/>
        <w:jc w:val="both"/>
      </w:pPr>
      <w:r>
        <w:rPr>
          <w:rFonts w:ascii="Times New Roman"/>
          <w:b w:val="false"/>
          <w:i w:val="false"/>
          <w:color w:val="000000"/>
          <w:sz w:val="28"/>
        </w:rPr>
        <w:t>
      20 __ жылғы "_____" ___________________</w:t>
      </w:r>
    </w:p>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 ______ камерадан күдікті (айыпталушы)______________________________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 қабылдап алдым.</w:t>
      </w:r>
    </w:p>
    <w:p>
      <w:pPr>
        <w:spacing w:after="0"/>
        <w:ind w:left="0"/>
        <w:jc w:val="both"/>
      </w:pPr>
      <w:r>
        <w:rPr>
          <w:rFonts w:ascii="Times New Roman"/>
          <w:b w:val="false"/>
          <w:i w:val="false"/>
          <w:color w:val="000000"/>
          <w:sz w:val="28"/>
        </w:rPr>
        <w:t>
      Бақылаушы ___________________________________________________________</w:t>
      </w:r>
    </w:p>
    <w:p>
      <w:pPr>
        <w:spacing w:after="0"/>
        <w:ind w:left="0"/>
        <w:jc w:val="both"/>
      </w:pPr>
      <w:r>
        <w:rPr>
          <w:rFonts w:ascii="Times New Roman"/>
          <w:b w:val="false"/>
          <w:i w:val="false"/>
          <w:color w:val="000000"/>
          <w:sz w:val="28"/>
        </w:rPr>
        <w:t>
                     атағы, тегі, аты, әкесінің аты (болған жағдайда), қолы</w:t>
      </w:r>
    </w:p>
    <w:p>
      <w:pPr>
        <w:spacing w:after="0"/>
        <w:ind w:left="0"/>
        <w:jc w:val="both"/>
      </w:pPr>
      <w:r>
        <w:rPr>
          <w:rFonts w:ascii="Times New Roman"/>
          <w:b w:val="false"/>
          <w:i w:val="false"/>
          <w:color w:val="000000"/>
          <w:sz w:val="28"/>
        </w:rPr>
        <w:t>
      20 __ жылғы "_____" ___________________</w:t>
      </w:r>
    </w:p>
    <w:p>
      <w:pPr>
        <w:spacing w:after="0"/>
        <w:ind w:left="0"/>
        <w:jc w:val="both"/>
      </w:pPr>
      <w:r>
        <w:rPr>
          <w:rFonts w:ascii="Times New Roman"/>
          <w:b w:val="false"/>
          <w:i w:val="false"/>
          <w:color w:val="000000"/>
          <w:sz w:val="28"/>
        </w:rPr>
        <w:t>
      Күдікті (айыпталушы)_________________________________________________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 _______ камераға кіргіздім.</w:t>
      </w:r>
    </w:p>
    <w:p>
      <w:pPr>
        <w:spacing w:after="0"/>
        <w:ind w:left="0"/>
        <w:jc w:val="both"/>
      </w:pPr>
      <w:r>
        <w:rPr>
          <w:rFonts w:ascii="Times New Roman"/>
          <w:b w:val="false"/>
          <w:i w:val="false"/>
          <w:color w:val="000000"/>
          <w:sz w:val="28"/>
        </w:rPr>
        <w:t>
      Пост бақылаушысы ____________________________________________________</w:t>
      </w:r>
    </w:p>
    <w:p>
      <w:pPr>
        <w:spacing w:after="0"/>
        <w:ind w:left="0"/>
        <w:jc w:val="both"/>
      </w:pPr>
      <w:r>
        <w:rPr>
          <w:rFonts w:ascii="Times New Roman"/>
          <w:b w:val="false"/>
          <w:i w:val="false"/>
          <w:color w:val="000000"/>
          <w:sz w:val="28"/>
        </w:rPr>
        <w:t>
                      атағы, тегі, аты, әкесінің аты (болған жағдайда), қолы</w:t>
      </w:r>
    </w:p>
    <w:p>
      <w:pPr>
        <w:spacing w:after="0"/>
        <w:ind w:left="0"/>
        <w:jc w:val="both"/>
      </w:pPr>
      <w:r>
        <w:rPr>
          <w:rFonts w:ascii="Times New Roman"/>
          <w:b w:val="false"/>
          <w:i w:val="false"/>
          <w:color w:val="000000"/>
          <w:sz w:val="28"/>
        </w:rPr>
        <w:t>
      20 ___ жылғы "_____" ___________________</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88" w:id="202"/>
    <w:p>
      <w:pPr>
        <w:spacing w:after="0"/>
        <w:ind w:left="0"/>
        <w:jc w:val="both"/>
      </w:pPr>
      <w:r>
        <w:rPr>
          <w:rFonts w:ascii="Times New Roman"/>
          <w:b w:val="false"/>
          <w:i w:val="false"/>
          <w:color w:val="000000"/>
          <w:sz w:val="28"/>
        </w:rPr>
        <w:t>
      нысан</w:t>
      </w:r>
    </w:p>
    <w:bookmarkEnd w:id="20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 тергеу изоляторы</w:t>
      </w:r>
    </w:p>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Жауап алуға шақыру туралы талаптама</w:t>
      </w:r>
    </w:p>
    <w:p>
      <w:pPr>
        <w:spacing w:after="0"/>
        <w:ind w:left="0"/>
        <w:jc w:val="both"/>
      </w:pPr>
      <w:r>
        <w:rPr>
          <w:rFonts w:ascii="Times New Roman"/>
          <w:b w:val="false"/>
          <w:i w:val="false"/>
          <w:color w:val="000000"/>
          <w:sz w:val="28"/>
        </w:rPr>
        <w:t>
      Жауап алу үшін күдікті (айыпталушы) 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 _______ бөлмеге алып келуіңізді сұраймын.</w:t>
      </w:r>
    </w:p>
    <w:p>
      <w:pPr>
        <w:spacing w:after="0"/>
        <w:ind w:left="0"/>
        <w:jc w:val="both"/>
      </w:pPr>
      <w:r>
        <w:rPr>
          <w:rFonts w:ascii="Times New Roman"/>
          <w:b w:val="false"/>
          <w:i w:val="false"/>
          <w:color w:val="000000"/>
          <w:sz w:val="28"/>
        </w:rPr>
        <w:t>
      Кім шақырады ________________________________________________________</w:t>
      </w:r>
    </w:p>
    <w:p>
      <w:pPr>
        <w:spacing w:after="0"/>
        <w:ind w:left="0"/>
        <w:jc w:val="both"/>
      </w:pPr>
      <w:r>
        <w:rPr>
          <w:rFonts w:ascii="Times New Roman"/>
          <w:b w:val="false"/>
          <w:i w:val="false"/>
          <w:color w:val="000000"/>
          <w:sz w:val="28"/>
        </w:rPr>
        <w:t>
                  лауазымы, атағы, тегі, аты, әкесінің аты (болған жағдайда)</w:t>
      </w:r>
    </w:p>
    <w:p>
      <w:pPr>
        <w:spacing w:after="0"/>
        <w:ind w:left="0"/>
        <w:jc w:val="both"/>
      </w:pPr>
      <w:r>
        <w:rPr>
          <w:rFonts w:ascii="Times New Roman"/>
          <w:b w:val="false"/>
          <w:i w:val="false"/>
          <w:color w:val="000000"/>
          <w:sz w:val="28"/>
        </w:rPr>
        <w:t>
      Күдікті (айыпталушы) 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 _______ камерадан берілсін.</w:t>
      </w:r>
    </w:p>
    <w:p>
      <w:pPr>
        <w:spacing w:after="0"/>
        <w:ind w:left="0"/>
        <w:jc w:val="both"/>
      </w:pPr>
      <w:r>
        <w:rPr>
          <w:rFonts w:ascii="Times New Roman"/>
          <w:b w:val="false"/>
          <w:i w:val="false"/>
          <w:color w:val="000000"/>
          <w:sz w:val="28"/>
        </w:rPr>
        <w:t>
      Кезекші _____________________________________________________________</w:t>
      </w:r>
    </w:p>
    <w:p>
      <w:pPr>
        <w:spacing w:after="0"/>
        <w:ind w:left="0"/>
        <w:jc w:val="both"/>
      </w:pPr>
      <w:r>
        <w:rPr>
          <w:rFonts w:ascii="Times New Roman"/>
          <w:b w:val="false"/>
          <w:i w:val="false"/>
          <w:color w:val="000000"/>
          <w:sz w:val="28"/>
        </w:rPr>
        <w:t>
                      атағы, тегі, аты,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Күдікті (айыпталушы) 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 ___ камерадан жауап алуға апару үшін "___" сағат "___" минутта</w:t>
      </w:r>
    </w:p>
    <w:p>
      <w:pPr>
        <w:spacing w:after="0"/>
        <w:ind w:left="0"/>
        <w:jc w:val="both"/>
      </w:pPr>
      <w:r>
        <w:rPr>
          <w:rFonts w:ascii="Times New Roman"/>
          <w:b w:val="false"/>
          <w:i w:val="false"/>
          <w:color w:val="000000"/>
          <w:sz w:val="28"/>
        </w:rPr>
        <w:t>
      қабылдап алдым.</w:t>
      </w:r>
    </w:p>
    <w:p>
      <w:pPr>
        <w:spacing w:after="0"/>
        <w:ind w:left="0"/>
        <w:jc w:val="both"/>
      </w:pPr>
      <w:r>
        <w:rPr>
          <w:rFonts w:ascii="Times New Roman"/>
          <w:b w:val="false"/>
          <w:i w:val="false"/>
          <w:color w:val="000000"/>
          <w:sz w:val="28"/>
        </w:rPr>
        <w:t>
      Бақылаушы 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Жауап алу үшін "___" сағат "___" минутта қабылдап алдым.</w:t>
      </w:r>
    </w:p>
    <w:p>
      <w:pPr>
        <w:spacing w:after="0"/>
        <w:ind w:left="0"/>
        <w:jc w:val="both"/>
      </w:pPr>
      <w:r>
        <w:rPr>
          <w:rFonts w:ascii="Times New Roman"/>
          <w:b w:val="false"/>
          <w:i w:val="false"/>
          <w:color w:val="000000"/>
          <w:sz w:val="28"/>
        </w:rPr>
        <w:t>
      Бақылаушы қолы ______________________________________________________</w:t>
      </w:r>
    </w:p>
    <w:p>
      <w:pPr>
        <w:spacing w:after="0"/>
        <w:ind w:left="0"/>
        <w:jc w:val="both"/>
      </w:pPr>
      <w:r>
        <w:rPr>
          <w:rFonts w:ascii="Times New Roman"/>
          <w:b w:val="false"/>
          <w:i w:val="false"/>
          <w:color w:val="000000"/>
          <w:sz w:val="28"/>
        </w:rPr>
        <w:t>
      шақырған кім</w:t>
      </w:r>
    </w:p>
    <w:p>
      <w:pPr>
        <w:spacing w:after="0"/>
        <w:ind w:left="0"/>
        <w:jc w:val="both"/>
      </w:pPr>
      <w:r>
        <w:rPr>
          <w:rFonts w:ascii="Times New Roman"/>
          <w:b w:val="false"/>
          <w:i w:val="false"/>
          <w:color w:val="000000"/>
          <w:sz w:val="28"/>
        </w:rPr>
        <w:t>
      Жауап алу үшін "___" сағат "___" минутта қабылдап алдым.</w:t>
      </w:r>
    </w:p>
    <w:p>
      <w:pPr>
        <w:spacing w:after="0"/>
        <w:ind w:left="0"/>
        <w:jc w:val="both"/>
      </w:pPr>
      <w:r>
        <w:rPr>
          <w:rFonts w:ascii="Times New Roman"/>
          <w:b w:val="false"/>
          <w:i w:val="false"/>
          <w:color w:val="000000"/>
          <w:sz w:val="28"/>
        </w:rPr>
        <w:t>
      Бақылаушы қолы _____________________________________________________</w:t>
      </w:r>
    </w:p>
    <w:p>
      <w:pPr>
        <w:spacing w:after="0"/>
        <w:ind w:left="0"/>
        <w:jc w:val="both"/>
      </w:pPr>
      <w:r>
        <w:rPr>
          <w:rFonts w:ascii="Times New Roman"/>
          <w:b w:val="false"/>
          <w:i w:val="false"/>
          <w:color w:val="000000"/>
          <w:sz w:val="28"/>
        </w:rPr>
        <w:t>
      Жауап алуға айдауылмен апарған бақылаушы 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жауап алудан айдауылмен әкелген бақылаушы 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Күдікті (айыпталушы) ________________________________________________</w:t>
      </w:r>
    </w:p>
    <w:p>
      <w:pPr>
        <w:spacing w:after="0"/>
        <w:ind w:left="0"/>
        <w:jc w:val="both"/>
      </w:pPr>
      <w:r>
        <w:rPr>
          <w:rFonts w:ascii="Times New Roman"/>
          <w:b w:val="false"/>
          <w:i w:val="false"/>
          <w:color w:val="000000"/>
          <w:sz w:val="28"/>
        </w:rPr>
        <w:t>
      қабылдап алдым және № ___ камераға "__" сағат "___" минутта</w:t>
      </w:r>
    </w:p>
    <w:p>
      <w:pPr>
        <w:spacing w:after="0"/>
        <w:ind w:left="0"/>
        <w:jc w:val="both"/>
      </w:pPr>
      <w:r>
        <w:rPr>
          <w:rFonts w:ascii="Times New Roman"/>
          <w:b w:val="false"/>
          <w:i w:val="false"/>
          <w:color w:val="000000"/>
          <w:sz w:val="28"/>
        </w:rPr>
        <w:t>
      орналастырдым.</w:t>
      </w:r>
    </w:p>
    <w:p>
      <w:pPr>
        <w:spacing w:after="0"/>
        <w:ind w:left="0"/>
        <w:jc w:val="both"/>
      </w:pPr>
      <w:r>
        <w:rPr>
          <w:rFonts w:ascii="Times New Roman"/>
          <w:b w:val="false"/>
          <w:i w:val="false"/>
          <w:color w:val="000000"/>
          <w:sz w:val="28"/>
        </w:rPr>
        <w:t>
      Бақылаушының қолы ______________________________________</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90" w:id="203"/>
    <w:p>
      <w:pPr>
        <w:spacing w:after="0"/>
        <w:ind w:left="0"/>
        <w:jc w:val="both"/>
      </w:pPr>
      <w:r>
        <w:rPr>
          <w:rFonts w:ascii="Times New Roman"/>
          <w:b w:val="false"/>
          <w:i w:val="false"/>
          <w:color w:val="000000"/>
          <w:sz w:val="28"/>
        </w:rPr>
        <w:t>
      нысан</w:t>
      </w:r>
    </w:p>
    <w:bookmarkEnd w:id="203"/>
    <w:p>
      <w:pPr>
        <w:spacing w:after="0"/>
        <w:ind w:left="0"/>
        <w:jc w:val="both"/>
      </w:pPr>
      <w:r>
        <w:rPr>
          <w:rFonts w:ascii="Times New Roman"/>
          <w:b w:val="false"/>
          <w:i w:val="false"/>
          <w:color w:val="000000"/>
          <w:sz w:val="28"/>
        </w:rPr>
        <w:t>
      түг.№ _______</w:t>
      </w:r>
    </w:p>
    <w:p>
      <w:pPr>
        <w:spacing w:after="0"/>
        <w:ind w:left="0"/>
        <w:jc w:val="both"/>
      </w:pPr>
      <w:r>
        <w:rPr>
          <w:rFonts w:ascii="Times New Roman"/>
          <w:b w:val="false"/>
          <w:i w:val="false"/>
          <w:color w:val="000000"/>
          <w:sz w:val="28"/>
        </w:rPr>
        <w:t>
      сақтау мерзімі _____________</w:t>
      </w:r>
    </w:p>
    <w:bookmarkStart w:name="z191" w:id="204"/>
    <w:p>
      <w:pPr>
        <w:spacing w:after="0"/>
        <w:ind w:left="0"/>
        <w:jc w:val="left"/>
      </w:pPr>
      <w:r>
        <w:rPr>
          <w:rFonts w:ascii="Times New Roman"/>
          <w:b/>
          <w:i w:val="false"/>
          <w:color w:val="000000"/>
        </w:rPr>
        <w:t xml:space="preserve"> Кезекшілікті қабылдап-тапсыру</w:t>
      </w:r>
      <w:r>
        <w:br/>
      </w:r>
      <w:r>
        <w:rPr>
          <w:rFonts w:ascii="Times New Roman"/>
          <w:b/>
          <w:i w:val="false"/>
          <w:color w:val="000000"/>
        </w:rPr>
        <w:t>ЖУРНАЛЫ №____</w:t>
      </w:r>
    </w:p>
    <w:bookmarkEnd w:id="204"/>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 _______ ТОМ</w:t>
      </w:r>
    </w:p>
    <w:p>
      <w:pPr>
        <w:spacing w:after="0"/>
        <w:ind w:left="0"/>
        <w:jc w:val="both"/>
      </w:pPr>
      <w:r>
        <w:rPr>
          <w:rFonts w:ascii="Times New Roman"/>
          <w:b w:val="false"/>
          <w:i w:val="false"/>
          <w:color w:val="000000"/>
          <w:sz w:val="28"/>
        </w:rPr>
        <w:t>
      20 __ жылғы "___" __________ басталды</w:t>
      </w:r>
    </w:p>
    <w:p>
      <w:pPr>
        <w:spacing w:after="0"/>
        <w:ind w:left="0"/>
        <w:jc w:val="both"/>
      </w:pPr>
      <w:r>
        <w:rPr>
          <w:rFonts w:ascii="Times New Roman"/>
          <w:b w:val="false"/>
          <w:i w:val="false"/>
          <w:color w:val="000000"/>
          <w:sz w:val="28"/>
        </w:rPr>
        <w:t>
      20 __ жылғы "___" __________ аяқталды</w:t>
      </w:r>
    </w:p>
    <w:p>
      <w:pPr>
        <w:spacing w:after="0"/>
        <w:ind w:left="0"/>
        <w:jc w:val="both"/>
      </w:pPr>
      <w:r>
        <w:rPr>
          <w:rFonts w:ascii="Times New Roman"/>
          <w:b w:val="false"/>
          <w:i w:val="false"/>
          <w:color w:val="000000"/>
          <w:sz w:val="28"/>
        </w:rPr>
        <w:t>
      журнал ______ бетте</w:t>
      </w:r>
    </w:p>
    <w:p>
      <w:pPr>
        <w:spacing w:after="0"/>
        <w:ind w:left="0"/>
        <w:jc w:val="both"/>
      </w:pPr>
      <w:r>
        <w:rPr>
          <w:rFonts w:ascii="Times New Roman"/>
          <w:b w:val="false"/>
          <w:i w:val="false"/>
          <w:color w:val="000000"/>
          <w:sz w:val="28"/>
        </w:rPr>
        <w:t xml:space="preserve">
      ______ томда </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93" w:id="205"/>
    <w:p>
      <w:pPr>
        <w:spacing w:after="0"/>
        <w:ind w:left="0"/>
        <w:jc w:val="both"/>
      </w:pPr>
      <w:r>
        <w:rPr>
          <w:rFonts w:ascii="Times New Roman"/>
          <w:b w:val="false"/>
          <w:i w:val="false"/>
          <w:color w:val="000000"/>
          <w:sz w:val="28"/>
        </w:rPr>
        <w:t>
      нысан</w:t>
      </w:r>
    </w:p>
    <w:bookmarkEnd w:id="205"/>
    <w:p>
      <w:pPr>
        <w:spacing w:after="0"/>
        <w:ind w:left="0"/>
        <w:jc w:val="both"/>
      </w:pPr>
      <w:r>
        <w:rPr>
          <w:rFonts w:ascii="Times New Roman"/>
          <w:b w:val="false"/>
          <w:i w:val="false"/>
          <w:color w:val="000000"/>
          <w:sz w:val="28"/>
        </w:rPr>
        <w:t>
      түг.№ _______</w:t>
      </w:r>
    </w:p>
    <w:p>
      <w:pPr>
        <w:spacing w:after="0"/>
        <w:ind w:left="0"/>
        <w:jc w:val="both"/>
      </w:pPr>
      <w:r>
        <w:rPr>
          <w:rFonts w:ascii="Times New Roman"/>
          <w:b w:val="false"/>
          <w:i w:val="false"/>
          <w:color w:val="000000"/>
          <w:sz w:val="28"/>
        </w:rPr>
        <w:t>
      сақтау мерзімі _____________</w:t>
      </w:r>
    </w:p>
    <w:bookmarkStart w:name="z194" w:id="206"/>
    <w:p>
      <w:pPr>
        <w:spacing w:after="0"/>
        <w:ind w:left="0"/>
        <w:jc w:val="left"/>
      </w:pPr>
      <w:r>
        <w:rPr>
          <w:rFonts w:ascii="Times New Roman"/>
          <w:b/>
          <w:i w:val="false"/>
          <w:color w:val="000000"/>
        </w:rPr>
        <w:t xml:space="preserve"> Изолятордың қызметтік кілттерін есепке алу</w:t>
      </w:r>
      <w:r>
        <w:br/>
      </w:r>
      <w:r>
        <w:rPr>
          <w:rFonts w:ascii="Times New Roman"/>
          <w:b/>
          <w:i w:val="false"/>
          <w:color w:val="000000"/>
        </w:rPr>
        <w:t>ЖУРНАЛЫ № ___</w:t>
      </w:r>
    </w:p>
    <w:bookmarkEnd w:id="206"/>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 _______ ТОМ</w:t>
      </w:r>
    </w:p>
    <w:p>
      <w:pPr>
        <w:spacing w:after="0"/>
        <w:ind w:left="0"/>
        <w:jc w:val="both"/>
      </w:pPr>
      <w:r>
        <w:rPr>
          <w:rFonts w:ascii="Times New Roman"/>
          <w:b w:val="false"/>
          <w:i w:val="false"/>
          <w:color w:val="000000"/>
          <w:sz w:val="28"/>
        </w:rPr>
        <w:t>
      20__жылғы "___" __________ басталды</w:t>
      </w:r>
    </w:p>
    <w:p>
      <w:pPr>
        <w:spacing w:after="0"/>
        <w:ind w:left="0"/>
        <w:jc w:val="both"/>
      </w:pPr>
      <w:r>
        <w:rPr>
          <w:rFonts w:ascii="Times New Roman"/>
          <w:b w:val="false"/>
          <w:i w:val="false"/>
          <w:color w:val="000000"/>
          <w:sz w:val="28"/>
        </w:rPr>
        <w:t>
      20__жылғы "___" __________ аяқталды</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журнал _______ томда</w:t>
      </w:r>
    </w:p>
    <w:p>
      <w:pPr>
        <w:spacing w:after="0"/>
        <w:ind w:left="0"/>
        <w:jc w:val="both"/>
      </w:pPr>
      <w:r>
        <w:rPr>
          <w:rFonts w:ascii="Times New Roman"/>
          <w:b w:val="false"/>
          <w:i w:val="false"/>
          <w:color w:val="000000"/>
          <w:sz w:val="28"/>
        </w:rPr>
        <w:t>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қандай есігінің немесе қандай сейфтің кілті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даналарының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1. Аталған бағандар журналдың бірінші беттерінде орналастырылады.</w:t>
      </w:r>
    </w:p>
    <w:p>
      <w:pPr>
        <w:spacing w:after="0"/>
        <w:ind w:left="0"/>
        <w:jc w:val="both"/>
      </w:pPr>
      <w:r>
        <w:rPr>
          <w:rFonts w:ascii="Times New Roman"/>
          <w:b w:val="false"/>
          <w:i w:val="false"/>
          <w:color w:val="000000"/>
          <w:sz w:val="28"/>
        </w:rPr>
        <w:t>
      2. Әр кілттің барлық даналары бір нөмірмен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және қашан берілді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Кезекшінің қабылдағандығы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1. Аталған бағандар журналдың екінші беттеріне орналастырылады.</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96" w:id="207"/>
    <w:p>
      <w:pPr>
        <w:spacing w:after="0"/>
        <w:ind w:left="0"/>
        <w:jc w:val="both"/>
      </w:pPr>
      <w:r>
        <w:rPr>
          <w:rFonts w:ascii="Times New Roman"/>
          <w:b w:val="false"/>
          <w:i w:val="false"/>
          <w:color w:val="000000"/>
          <w:sz w:val="28"/>
        </w:rPr>
        <w:t>
      нысан</w:t>
      </w:r>
    </w:p>
    <w:bookmarkEnd w:id="207"/>
    <w:p>
      <w:pPr>
        <w:spacing w:after="0"/>
        <w:ind w:left="0"/>
        <w:jc w:val="both"/>
      </w:pPr>
      <w:r>
        <w:rPr>
          <w:rFonts w:ascii="Times New Roman"/>
          <w:b w:val="false"/>
          <w:i w:val="false"/>
          <w:color w:val="000000"/>
          <w:sz w:val="28"/>
        </w:rPr>
        <w:t>
      түг. № _______</w:t>
      </w:r>
    </w:p>
    <w:p>
      <w:pPr>
        <w:spacing w:after="0"/>
        <w:ind w:left="0"/>
        <w:jc w:val="both"/>
      </w:pPr>
      <w:r>
        <w:rPr>
          <w:rFonts w:ascii="Times New Roman"/>
          <w:b w:val="false"/>
          <w:i w:val="false"/>
          <w:color w:val="000000"/>
          <w:sz w:val="28"/>
        </w:rPr>
        <w:t>
      сақтау мерзімі _____________</w:t>
      </w:r>
    </w:p>
    <w:bookmarkStart w:name="z197" w:id="208"/>
    <w:p>
      <w:pPr>
        <w:spacing w:after="0"/>
        <w:ind w:left="0"/>
        <w:jc w:val="left"/>
      </w:pPr>
      <w:r>
        <w:rPr>
          <w:rFonts w:ascii="Times New Roman"/>
          <w:b/>
          <w:i w:val="false"/>
          <w:color w:val="000000"/>
        </w:rPr>
        <w:t xml:space="preserve"> Кездесулерді, сәлемдемелерді, сәлем-сауқатты және ақша</w:t>
      </w:r>
      <w:r>
        <w:br/>
      </w:r>
      <w:r>
        <w:rPr>
          <w:rFonts w:ascii="Times New Roman"/>
          <w:b/>
          <w:i w:val="false"/>
          <w:color w:val="000000"/>
        </w:rPr>
        <w:t>аударымдарын есепке алу</w:t>
      </w:r>
      <w:r>
        <w:br/>
      </w:r>
      <w:r>
        <w:rPr>
          <w:rFonts w:ascii="Times New Roman"/>
          <w:b/>
          <w:i w:val="false"/>
          <w:color w:val="000000"/>
        </w:rPr>
        <w:t>ЖУРНАЛЫ № _____</w:t>
      </w:r>
      <w:r>
        <w:br/>
      </w:r>
      <w:r>
        <w:rPr>
          <w:rFonts w:ascii="Times New Roman"/>
          <w:b/>
          <w:i w:val="false"/>
          <w:color w:val="000000"/>
        </w:rPr>
        <w:t>_____________________________</w:t>
      </w:r>
    </w:p>
    <w:bookmarkEnd w:id="208"/>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 _______ ТОМ</w:t>
      </w:r>
    </w:p>
    <w:p>
      <w:pPr>
        <w:spacing w:after="0"/>
        <w:ind w:left="0"/>
        <w:jc w:val="both"/>
      </w:pPr>
      <w:r>
        <w:rPr>
          <w:rFonts w:ascii="Times New Roman"/>
          <w:b w:val="false"/>
          <w:i w:val="false"/>
          <w:color w:val="000000"/>
          <w:sz w:val="28"/>
        </w:rPr>
        <w:t>
      20 __ жылғы "___" __________ басталды</w:t>
      </w:r>
    </w:p>
    <w:p>
      <w:pPr>
        <w:spacing w:after="0"/>
        <w:ind w:left="0"/>
        <w:jc w:val="both"/>
      </w:pPr>
      <w:r>
        <w:rPr>
          <w:rFonts w:ascii="Times New Roman"/>
          <w:b w:val="false"/>
          <w:i w:val="false"/>
          <w:color w:val="000000"/>
          <w:sz w:val="28"/>
        </w:rPr>
        <w:t>
      20 __ жылғы "___" __________ аяқталды</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журнал _______ томда</w:t>
      </w:r>
    </w:p>
    <w:p>
      <w:pPr>
        <w:spacing w:after="0"/>
        <w:ind w:left="0"/>
        <w:jc w:val="both"/>
      </w:pPr>
      <w:r>
        <w:rPr>
          <w:rFonts w:ascii="Times New Roman"/>
          <w:b w:val="false"/>
          <w:i w:val="false"/>
          <w:color w:val="000000"/>
          <w:sz w:val="28"/>
        </w:rPr>
        <w:t>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Күдіктілер мен айыпталушылардың тегі, аты, әкесінің аты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Күзетте ұстаудың (күні, сағаты, және минуты) басталу және аяқталу уақыты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Кездесудің ұзақтығы мен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Сәлемдеме, сәлем-сауқат, бумахат немесе ақша аударымдары, оларды қабылдаған немесе келіп түскен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зат келіп түсті немесе қабылданды (заттар, азық-түліктер, ақша немесе олардың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жүзеге асырған қызметкердің лауазымы және тегі, аты, әкесінің аты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Төлқұжатының (жеке куәлігінің) № және оны қай орган берген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99" w:id="209"/>
    <w:p>
      <w:pPr>
        <w:spacing w:after="0"/>
        <w:ind w:left="0"/>
        <w:jc w:val="both"/>
      </w:pPr>
      <w:r>
        <w:rPr>
          <w:rFonts w:ascii="Times New Roman"/>
          <w:b w:val="false"/>
          <w:i w:val="false"/>
          <w:color w:val="000000"/>
          <w:sz w:val="28"/>
        </w:rPr>
        <w:t>
      нысан</w:t>
      </w:r>
    </w:p>
    <w:bookmarkEnd w:id="209"/>
    <w:p>
      <w:pPr>
        <w:spacing w:after="0"/>
        <w:ind w:left="0"/>
        <w:jc w:val="both"/>
      </w:pPr>
      <w:r>
        <w:rPr>
          <w:rFonts w:ascii="Times New Roman"/>
          <w:b w:val="false"/>
          <w:i w:val="false"/>
          <w:color w:val="000000"/>
          <w:sz w:val="28"/>
        </w:rPr>
        <w:t>
      түг. № _______</w:t>
      </w:r>
    </w:p>
    <w:p>
      <w:pPr>
        <w:spacing w:after="0"/>
        <w:ind w:left="0"/>
        <w:jc w:val="both"/>
      </w:pPr>
      <w:r>
        <w:rPr>
          <w:rFonts w:ascii="Times New Roman"/>
          <w:b w:val="false"/>
          <w:i w:val="false"/>
          <w:color w:val="000000"/>
          <w:sz w:val="28"/>
        </w:rPr>
        <w:t>
      сақтау мерзімі _____________</w:t>
      </w:r>
    </w:p>
    <w:bookmarkStart w:name="z200" w:id="210"/>
    <w:p>
      <w:pPr>
        <w:spacing w:after="0"/>
        <w:ind w:left="0"/>
        <w:jc w:val="left"/>
      </w:pPr>
      <w:r>
        <w:rPr>
          <w:rFonts w:ascii="Times New Roman"/>
          <w:b/>
          <w:i w:val="false"/>
          <w:color w:val="000000"/>
        </w:rPr>
        <w:t xml:space="preserve"> Күдіктілер мен айыпталушылардың келуін және кетуін тіркеу</w:t>
      </w:r>
      <w:r>
        <w:br/>
      </w:r>
      <w:r>
        <w:rPr>
          <w:rFonts w:ascii="Times New Roman"/>
          <w:b/>
          <w:i w:val="false"/>
          <w:color w:val="000000"/>
        </w:rPr>
        <w:t>ЖУРНАЛЫ № ____</w:t>
      </w:r>
      <w:r>
        <w:br/>
      </w:r>
      <w:r>
        <w:rPr>
          <w:rFonts w:ascii="Times New Roman"/>
          <w:b/>
          <w:i w:val="false"/>
          <w:color w:val="000000"/>
        </w:rPr>
        <w:t>_____________________________</w:t>
      </w:r>
      <w:r>
        <w:br/>
      </w:r>
      <w:r>
        <w:rPr>
          <w:rFonts w:ascii="Times New Roman"/>
          <w:b/>
          <w:i w:val="false"/>
          <w:color w:val="000000"/>
        </w:rPr>
        <w:t>_____________________________</w:t>
      </w:r>
    </w:p>
    <w:bookmarkEnd w:id="210"/>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 _______ ТОМ</w:t>
      </w:r>
    </w:p>
    <w:p>
      <w:pPr>
        <w:spacing w:after="0"/>
        <w:ind w:left="0"/>
        <w:jc w:val="both"/>
      </w:pPr>
      <w:r>
        <w:rPr>
          <w:rFonts w:ascii="Times New Roman"/>
          <w:b w:val="false"/>
          <w:i w:val="false"/>
          <w:color w:val="000000"/>
          <w:sz w:val="28"/>
        </w:rPr>
        <w:t>
      20 __ жылғы "___" __________ басталды</w:t>
      </w:r>
    </w:p>
    <w:p>
      <w:pPr>
        <w:spacing w:after="0"/>
        <w:ind w:left="0"/>
        <w:jc w:val="both"/>
      </w:pPr>
      <w:r>
        <w:rPr>
          <w:rFonts w:ascii="Times New Roman"/>
          <w:b w:val="false"/>
          <w:i w:val="false"/>
          <w:color w:val="000000"/>
          <w:sz w:val="28"/>
        </w:rPr>
        <w:t>
      20 __ жылғы "___" __________ аяқталды</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журнал _______ томда</w:t>
      </w:r>
    </w:p>
    <w:p>
      <w:pPr>
        <w:spacing w:after="0"/>
        <w:ind w:left="0"/>
        <w:jc w:val="both"/>
      </w:pPr>
      <w:r>
        <w:rPr>
          <w:rFonts w:ascii="Times New Roman"/>
          <w:b w:val="false"/>
          <w:i w:val="false"/>
          <w:color w:val="000000"/>
          <w:sz w:val="28"/>
        </w:rPr>
        <w:t>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Қүдіктінің, айыпталушының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Изоляторға түскен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органның есебінде тұрады және ісі өндірісте болған адамның тегі, аты, әкесінің аты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Изолятордан кету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ісінің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202" w:id="211"/>
    <w:p>
      <w:pPr>
        <w:spacing w:after="0"/>
        <w:ind w:left="0"/>
        <w:jc w:val="both"/>
      </w:pPr>
      <w:r>
        <w:rPr>
          <w:rFonts w:ascii="Times New Roman"/>
          <w:b w:val="false"/>
          <w:i w:val="false"/>
          <w:color w:val="000000"/>
          <w:sz w:val="28"/>
        </w:rPr>
        <w:t>
      нысан</w:t>
      </w:r>
    </w:p>
    <w:bookmarkEnd w:id="211"/>
    <w:p>
      <w:pPr>
        <w:spacing w:after="0"/>
        <w:ind w:left="0"/>
        <w:jc w:val="both"/>
      </w:pPr>
      <w:r>
        <w:rPr>
          <w:rFonts w:ascii="Times New Roman"/>
          <w:b w:val="false"/>
          <w:i w:val="false"/>
          <w:color w:val="000000"/>
          <w:sz w:val="28"/>
        </w:rPr>
        <w:t>
      түг. № _______</w:t>
      </w:r>
    </w:p>
    <w:p>
      <w:pPr>
        <w:spacing w:after="0"/>
        <w:ind w:left="0"/>
        <w:jc w:val="both"/>
      </w:pPr>
      <w:r>
        <w:rPr>
          <w:rFonts w:ascii="Times New Roman"/>
          <w:b w:val="false"/>
          <w:i w:val="false"/>
          <w:color w:val="000000"/>
          <w:sz w:val="28"/>
        </w:rPr>
        <w:t>
      сақтау мерзімі _____________</w:t>
      </w:r>
    </w:p>
    <w:bookmarkStart w:name="z203" w:id="212"/>
    <w:p>
      <w:pPr>
        <w:spacing w:after="0"/>
        <w:ind w:left="0"/>
        <w:jc w:val="left"/>
      </w:pPr>
      <w:r>
        <w:rPr>
          <w:rFonts w:ascii="Times New Roman"/>
          <w:b/>
          <w:i w:val="false"/>
          <w:color w:val="000000"/>
        </w:rPr>
        <w:t xml:space="preserve"> Изолятордың санитарлық есепке алу</w:t>
      </w:r>
      <w:r>
        <w:br/>
      </w:r>
      <w:r>
        <w:rPr>
          <w:rFonts w:ascii="Times New Roman"/>
          <w:b/>
          <w:i w:val="false"/>
          <w:color w:val="000000"/>
        </w:rPr>
        <w:t>ЖУРНАЛЫ № _______</w:t>
      </w:r>
      <w:r>
        <w:br/>
      </w:r>
      <w:r>
        <w:rPr>
          <w:rFonts w:ascii="Times New Roman"/>
          <w:b/>
          <w:i w:val="false"/>
          <w:color w:val="000000"/>
        </w:rPr>
        <w:t>_____________________________</w:t>
      </w:r>
      <w:r>
        <w:br/>
      </w:r>
      <w:r>
        <w:rPr>
          <w:rFonts w:ascii="Times New Roman"/>
          <w:b/>
          <w:i w:val="false"/>
          <w:color w:val="000000"/>
        </w:rPr>
        <w:t>_____________________________</w:t>
      </w:r>
    </w:p>
    <w:bookmarkEnd w:id="212"/>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 _______ ТОМ</w:t>
      </w:r>
    </w:p>
    <w:p>
      <w:pPr>
        <w:spacing w:after="0"/>
        <w:ind w:left="0"/>
        <w:jc w:val="both"/>
      </w:pPr>
      <w:r>
        <w:rPr>
          <w:rFonts w:ascii="Times New Roman"/>
          <w:b w:val="false"/>
          <w:i w:val="false"/>
          <w:color w:val="000000"/>
          <w:sz w:val="28"/>
        </w:rPr>
        <w:t>
      20__жылғы "___" __________ басталды</w:t>
      </w:r>
    </w:p>
    <w:p>
      <w:pPr>
        <w:spacing w:after="0"/>
        <w:ind w:left="0"/>
        <w:jc w:val="both"/>
      </w:pPr>
      <w:r>
        <w:rPr>
          <w:rFonts w:ascii="Times New Roman"/>
          <w:b w:val="false"/>
          <w:i w:val="false"/>
          <w:color w:val="000000"/>
          <w:sz w:val="28"/>
        </w:rPr>
        <w:t>
      20__жылғы "___" __________ аяқталды</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журнал _______ томда</w:t>
      </w:r>
    </w:p>
    <w:p>
      <w:pPr>
        <w:spacing w:after="0"/>
        <w:ind w:left="0"/>
        <w:jc w:val="both"/>
      </w:pPr>
      <w:r>
        <w:rPr>
          <w:rFonts w:ascii="Times New Roman"/>
          <w:b w:val="false"/>
          <w:i w:val="false"/>
          <w:color w:val="000000"/>
          <w:sz w:val="28"/>
        </w:rPr>
        <w:t>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тексерілді және тексеру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органдарының тергеу</w:t>
            </w:r>
            <w:r>
              <w:br/>
            </w:r>
            <w:r>
              <w:rPr>
                <w:rFonts w:ascii="Times New Roman"/>
                <w:b w:val="false"/>
                <w:i w:val="false"/>
                <w:color w:val="000000"/>
                <w:sz w:val="20"/>
              </w:rPr>
              <w:t>изоляторларындағы адамдарды</w:t>
            </w:r>
            <w:r>
              <w:br/>
            </w:r>
            <w:r>
              <w:rPr>
                <w:rFonts w:ascii="Times New Roman"/>
                <w:b w:val="false"/>
                <w:i w:val="false"/>
                <w:color w:val="000000"/>
                <w:sz w:val="20"/>
              </w:rPr>
              <w:t>күзету мен қадағалауды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16-қосымша жаңа редакцияда – ҚР Ұлттық қауіпсіздік комитеті Төрағасының 13.05.2022 </w:t>
      </w:r>
      <w:r>
        <w:rPr>
          <w:rFonts w:ascii="Times New Roman"/>
          <w:b w:val="false"/>
          <w:i w:val="false"/>
          <w:color w:val="ff0000"/>
          <w:sz w:val="28"/>
        </w:rPr>
        <w:t>№ 20/қе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түг. № _______ </w:t>
      </w:r>
    </w:p>
    <w:p>
      <w:pPr>
        <w:spacing w:after="0"/>
        <w:ind w:left="0"/>
        <w:jc w:val="both"/>
      </w:pPr>
      <w:r>
        <w:rPr>
          <w:rFonts w:ascii="Times New Roman"/>
          <w:b w:val="false"/>
          <w:i w:val="false"/>
          <w:color w:val="000000"/>
          <w:sz w:val="28"/>
        </w:rPr>
        <w:t>
      сақтау мерзімі_____________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Күдіктілер мен айыпталушылардың ұсыныстарын, шағымдарын және өтініштерін тіркеу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ЖУРНАЛЫ № ______</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___________________________________  </w:t>
      </w:r>
    </w:p>
    <w:p>
      <w:pPr>
        <w:spacing w:after="0"/>
        <w:ind w:left="0"/>
        <w:jc w:val="both"/>
      </w:pPr>
      <w:r>
        <w:rPr>
          <w:rFonts w:ascii="Times New Roman"/>
          <w:b w:val="false"/>
          <w:i w:val="false"/>
          <w:color w:val="000000"/>
          <w:sz w:val="28"/>
        </w:rPr>
        <w:t>ҰҚК органының атауы</w:t>
      </w:r>
    </w:p>
    <w:p>
      <w:pPr>
        <w:spacing w:after="0"/>
        <w:ind w:left="0"/>
        <w:jc w:val="both"/>
      </w:pPr>
      <w:r>
        <w:rPr>
          <w:rFonts w:ascii="Times New Roman"/>
          <w:b w:val="false"/>
          <w:i w:val="false"/>
          <w:color w:val="000000"/>
          <w:sz w:val="28"/>
        </w:rPr>
        <w:t>№ _______ ТОМ</w:t>
      </w:r>
    </w:p>
    <w:p>
      <w:pPr>
        <w:spacing w:after="0"/>
        <w:ind w:left="0"/>
        <w:jc w:val="both"/>
      </w:pPr>
    </w:p>
    <w:p>
      <w:pPr>
        <w:spacing w:after="0"/>
        <w:ind w:left="0"/>
        <w:jc w:val="both"/>
      </w:pPr>
      <w:r>
        <w:rPr>
          <w:rFonts w:ascii="Times New Roman"/>
          <w:b w:val="false"/>
          <w:i w:val="false"/>
          <w:color w:val="000000"/>
          <w:sz w:val="28"/>
        </w:rPr>
        <w:t>
      20__жылғы "___"__________ басталды</w:t>
      </w:r>
    </w:p>
    <w:p>
      <w:pPr>
        <w:spacing w:after="0"/>
        <w:ind w:left="0"/>
        <w:jc w:val="both"/>
      </w:pPr>
      <w:r>
        <w:rPr>
          <w:rFonts w:ascii="Times New Roman"/>
          <w:b w:val="false"/>
          <w:i w:val="false"/>
          <w:color w:val="000000"/>
          <w:sz w:val="28"/>
        </w:rPr>
        <w:t>20__жылғы "___"__________аяқталды</w:t>
      </w:r>
    </w:p>
    <w:p>
      <w:pPr>
        <w:spacing w:after="0"/>
        <w:ind w:left="0"/>
        <w:jc w:val="both"/>
      </w:pP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 бетте</w:t>
      </w:r>
    </w:p>
    <w:p>
      <w:pPr>
        <w:spacing w:after="0"/>
        <w:ind w:left="0"/>
        <w:jc w:val="both"/>
      </w:pPr>
    </w:p>
    <w:p>
      <w:pPr>
        <w:spacing w:after="0"/>
        <w:ind w:left="0"/>
        <w:jc w:val="both"/>
      </w:pPr>
      <w:r>
        <w:rPr>
          <w:rFonts w:ascii="Times New Roman"/>
          <w:b w:val="false"/>
          <w:i w:val="false"/>
          <w:color w:val="000000"/>
          <w:sz w:val="28"/>
        </w:rPr>
        <w:t xml:space="preserve">журнал _______томда </w:t>
      </w:r>
    </w:p>
    <w:p>
      <w:pPr>
        <w:spacing w:after="0"/>
        <w:ind w:left="0"/>
        <w:jc w:val="both"/>
      </w:pPr>
      <w:r>
        <w:rPr>
          <w:rFonts w:ascii="Times New Roman"/>
          <w:b w:val="false"/>
          <w:i w:val="false"/>
          <w:color w:val="000000"/>
          <w:sz w:val="28"/>
        </w:rPr>
        <w:t>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 және оны жариялау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жіберілген (шығыс номері және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Ұсыныстын, шағымның, өтініштің қысқаша мазмұны (прокурорға және сотқа жабық түрде жіберілгендерден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жіберілді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шағымды, өтінішті берген адамның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208" w:id="213"/>
    <w:p>
      <w:pPr>
        <w:spacing w:after="0"/>
        <w:ind w:left="0"/>
        <w:jc w:val="both"/>
      </w:pPr>
      <w:r>
        <w:rPr>
          <w:rFonts w:ascii="Times New Roman"/>
          <w:b w:val="false"/>
          <w:i w:val="false"/>
          <w:color w:val="000000"/>
          <w:sz w:val="28"/>
        </w:rPr>
        <w:t>
      нысан</w:t>
      </w:r>
    </w:p>
    <w:bookmarkEnd w:id="213"/>
    <w:bookmarkStart w:name="z209" w:id="214"/>
    <w:p>
      <w:pPr>
        <w:spacing w:after="0"/>
        <w:ind w:left="0"/>
        <w:jc w:val="left"/>
      </w:pPr>
      <w:r>
        <w:rPr>
          <w:rFonts w:ascii="Times New Roman"/>
          <w:b/>
          <w:i w:val="false"/>
          <w:color w:val="000000"/>
        </w:rPr>
        <w:t xml:space="preserve"> Арнайы құралдарды қолдану туралы акт</w:t>
      </w:r>
    </w:p>
    <w:bookmarkEnd w:id="214"/>
    <w:p>
      <w:pPr>
        <w:spacing w:after="0"/>
        <w:ind w:left="0"/>
        <w:jc w:val="both"/>
      </w:pPr>
      <w:r>
        <w:rPr>
          <w:rFonts w:ascii="Times New Roman"/>
          <w:b w:val="false"/>
          <w:i w:val="false"/>
          <w:color w:val="000000"/>
          <w:sz w:val="28"/>
        </w:rPr>
        <w:t>
      20 __ жылғы "___"____________ ____ сағ. _____ мин.___________________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 өкімі бойынша</w:t>
      </w:r>
    </w:p>
    <w:p>
      <w:pPr>
        <w:spacing w:after="0"/>
        <w:ind w:left="0"/>
        <w:jc w:val="both"/>
      </w:pPr>
      <w:r>
        <w:rPr>
          <w:rFonts w:ascii="Times New Roman"/>
          <w:b w:val="false"/>
          <w:i w:val="false"/>
          <w:color w:val="000000"/>
          <w:sz w:val="28"/>
        </w:rPr>
        <w:t>
      лауазымы, атағы, тегі, аты, әкесінің аты (болған жағдайда)</w:t>
      </w:r>
    </w:p>
    <w:p>
      <w:pPr>
        <w:spacing w:after="0"/>
        <w:ind w:left="0"/>
        <w:jc w:val="both"/>
      </w:pPr>
      <w:r>
        <w:rPr>
          <w:rFonts w:ascii="Times New Roman"/>
          <w:b w:val="false"/>
          <w:i w:val="false"/>
          <w:color w:val="000000"/>
          <w:sz w:val="28"/>
        </w:rPr>
        <w:t>
      Күзетте ұсталған адам (адамдар)______________________________________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 арнайы құралдар қолданылды.</w:t>
      </w:r>
    </w:p>
    <w:p>
      <w:pPr>
        <w:spacing w:after="0"/>
        <w:ind w:left="0"/>
        <w:jc w:val="both"/>
      </w:pPr>
      <w:r>
        <w:rPr>
          <w:rFonts w:ascii="Times New Roman"/>
          <w:b w:val="false"/>
          <w:i w:val="false"/>
          <w:color w:val="000000"/>
          <w:sz w:val="28"/>
        </w:rPr>
        <w:t>
      ____________ арнайы құралдарын қолдануға қатысқандар: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атақтары, тегі, аты, әкесінің аты (болған жағдайда)</w:t>
      </w:r>
    </w:p>
    <w:p>
      <w:pPr>
        <w:spacing w:after="0"/>
        <w:ind w:left="0"/>
        <w:jc w:val="both"/>
      </w:pPr>
      <w:r>
        <w:rPr>
          <w:rFonts w:ascii="Times New Roman"/>
          <w:b w:val="false"/>
          <w:i w:val="false"/>
          <w:color w:val="000000"/>
          <w:sz w:val="28"/>
        </w:rPr>
        <w:t>
      Арнайы құралдары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қолдану себептері көрсетілсін</w:t>
      </w:r>
    </w:p>
    <w:p>
      <w:pPr>
        <w:spacing w:after="0"/>
        <w:ind w:left="0"/>
        <w:jc w:val="both"/>
      </w:pPr>
      <w:r>
        <w:rPr>
          <w:rFonts w:ascii="Times New Roman"/>
          <w:b w:val="false"/>
          <w:i w:val="false"/>
          <w:color w:val="000000"/>
          <w:sz w:val="28"/>
        </w:rPr>
        <w:t>
      __________________________________________ байланысты қолданылды.</w:t>
      </w:r>
    </w:p>
    <w:p>
      <w:pPr>
        <w:spacing w:after="0"/>
        <w:ind w:left="0"/>
        <w:jc w:val="both"/>
      </w:pPr>
      <w:r>
        <w:rPr>
          <w:rFonts w:ascii="Times New Roman"/>
          <w:b w:val="false"/>
          <w:i w:val="false"/>
          <w:color w:val="000000"/>
          <w:sz w:val="28"/>
        </w:rPr>
        <w:t>
      _____ сағ. _____ мин. арнайы құралды қолдану тоқтатылды.</w:t>
      </w:r>
    </w:p>
    <w:p>
      <w:pPr>
        <w:spacing w:after="0"/>
        <w:ind w:left="0"/>
        <w:jc w:val="both"/>
      </w:pPr>
      <w:r>
        <w:rPr>
          <w:rFonts w:ascii="Times New Roman"/>
          <w:b w:val="false"/>
          <w:i w:val="false"/>
          <w:color w:val="000000"/>
          <w:sz w:val="28"/>
        </w:rPr>
        <w:t>
      Кезекші _____________________________________________________________</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211" w:id="215"/>
    <w:p>
      <w:pPr>
        <w:spacing w:after="0"/>
        <w:ind w:left="0"/>
        <w:jc w:val="both"/>
      </w:pPr>
      <w:r>
        <w:rPr>
          <w:rFonts w:ascii="Times New Roman"/>
          <w:b w:val="false"/>
          <w:i w:val="false"/>
          <w:color w:val="000000"/>
          <w:sz w:val="28"/>
        </w:rPr>
        <w:t>
      нысан</w:t>
      </w:r>
    </w:p>
    <w:bookmarkEnd w:id="215"/>
    <w:bookmarkStart w:name="z212" w:id="216"/>
    <w:p>
      <w:pPr>
        <w:spacing w:after="0"/>
        <w:ind w:left="0"/>
        <w:jc w:val="left"/>
      </w:pPr>
      <w:r>
        <w:rPr>
          <w:rFonts w:ascii="Times New Roman"/>
          <w:b/>
          <w:i w:val="false"/>
          <w:color w:val="000000"/>
        </w:rPr>
        <w:t xml:space="preserve"> Күзетте ұсталатын адамдарды ауыстыру талоны</w:t>
      </w:r>
    </w:p>
    <w:bookmarkEnd w:id="216"/>
    <w:p>
      <w:pPr>
        <w:spacing w:after="0"/>
        <w:ind w:left="0"/>
        <w:jc w:val="both"/>
      </w:pPr>
      <w:r>
        <w:rPr>
          <w:rFonts w:ascii="Times New Roman"/>
          <w:b w:val="false"/>
          <w:i w:val="false"/>
          <w:color w:val="000000"/>
          <w:sz w:val="28"/>
        </w:rPr>
        <w:t>
      Бақылаушы ___________________</w:t>
      </w:r>
    </w:p>
    <w:p>
      <w:pPr>
        <w:spacing w:after="0"/>
        <w:ind w:left="0"/>
        <w:jc w:val="both"/>
      </w:pPr>
      <w:r>
        <w:rPr>
          <w:rFonts w:ascii="Times New Roman"/>
          <w:b w:val="false"/>
          <w:i w:val="false"/>
          <w:color w:val="000000"/>
          <w:sz w:val="28"/>
        </w:rPr>
        <w:t>
      Күдікті (айыпталушы) 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 өкімі бойынша</w:t>
      </w:r>
    </w:p>
    <w:p>
      <w:pPr>
        <w:spacing w:after="0"/>
        <w:ind w:left="0"/>
        <w:jc w:val="both"/>
      </w:pPr>
      <w:r>
        <w:rPr>
          <w:rFonts w:ascii="Times New Roman"/>
          <w:b w:val="false"/>
          <w:i w:val="false"/>
          <w:color w:val="000000"/>
          <w:sz w:val="28"/>
        </w:rPr>
        <w:t>
      лауазымы, атағы, тегі, аты, әкесінің аты (болған жағдайда)</w:t>
      </w:r>
    </w:p>
    <w:p>
      <w:pPr>
        <w:spacing w:after="0"/>
        <w:ind w:left="0"/>
        <w:jc w:val="both"/>
      </w:pPr>
      <w:r>
        <w:rPr>
          <w:rFonts w:ascii="Times New Roman"/>
          <w:b w:val="false"/>
          <w:i w:val="false"/>
          <w:color w:val="000000"/>
          <w:sz w:val="28"/>
        </w:rPr>
        <w:t>
      № _______ камерадан № _______ камераға ауыстырыңыз.</w:t>
      </w:r>
    </w:p>
    <w:p>
      <w:pPr>
        <w:spacing w:after="0"/>
        <w:ind w:left="0"/>
        <w:jc w:val="both"/>
      </w:pPr>
      <w:r>
        <w:rPr>
          <w:rFonts w:ascii="Times New Roman"/>
          <w:b w:val="false"/>
          <w:i w:val="false"/>
          <w:color w:val="000000"/>
          <w:sz w:val="28"/>
        </w:rPr>
        <w:t>
      Кезекші _____________________________________________________________</w:t>
      </w:r>
    </w:p>
    <w:p>
      <w:pPr>
        <w:spacing w:after="0"/>
        <w:ind w:left="0"/>
        <w:jc w:val="both"/>
      </w:pPr>
      <w:r>
        <w:rPr>
          <w:rFonts w:ascii="Times New Roman"/>
          <w:b w:val="false"/>
          <w:i w:val="false"/>
          <w:color w:val="000000"/>
          <w:sz w:val="28"/>
        </w:rPr>
        <w:t>
                     атағы, тегі, аты, әкесінің аты (болған жағдайда), қолы</w:t>
      </w:r>
    </w:p>
    <w:p>
      <w:pPr>
        <w:spacing w:after="0"/>
        <w:ind w:left="0"/>
        <w:jc w:val="both"/>
      </w:pPr>
      <w:r>
        <w:rPr>
          <w:rFonts w:ascii="Times New Roman"/>
          <w:b w:val="false"/>
          <w:i w:val="false"/>
          <w:color w:val="000000"/>
          <w:sz w:val="28"/>
        </w:rPr>
        <w:t>
      20 ___ жылғы "_____" _______________</w:t>
      </w:r>
    </w:p>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Күдікті (айыпталушы)_________________________________________________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 _______ камерадан № _______ камераға 20 ___ жылғы</w:t>
      </w:r>
    </w:p>
    <w:p>
      <w:pPr>
        <w:spacing w:after="0"/>
        <w:ind w:left="0"/>
        <w:jc w:val="both"/>
      </w:pPr>
      <w:r>
        <w:rPr>
          <w:rFonts w:ascii="Times New Roman"/>
          <w:b w:val="false"/>
          <w:i w:val="false"/>
          <w:color w:val="000000"/>
          <w:sz w:val="28"/>
        </w:rPr>
        <w:t>
      "____" ________________ "___" сағат "___" минутта ауыстырдым.</w:t>
      </w:r>
    </w:p>
    <w:p>
      <w:pPr>
        <w:spacing w:after="0"/>
        <w:ind w:left="0"/>
        <w:jc w:val="both"/>
      </w:pPr>
      <w:r>
        <w:rPr>
          <w:rFonts w:ascii="Times New Roman"/>
          <w:b w:val="false"/>
          <w:i w:val="false"/>
          <w:color w:val="000000"/>
          <w:sz w:val="28"/>
        </w:rPr>
        <w:t>
      Бақылаушы ___________________________________________________________</w:t>
      </w:r>
    </w:p>
    <w:p>
      <w:pPr>
        <w:spacing w:after="0"/>
        <w:ind w:left="0"/>
        <w:jc w:val="both"/>
      </w:pPr>
      <w:r>
        <w:rPr>
          <w:rFonts w:ascii="Times New Roman"/>
          <w:b w:val="false"/>
          <w:i w:val="false"/>
          <w:color w:val="000000"/>
          <w:sz w:val="28"/>
        </w:rPr>
        <w:t>
                     атағы, тегі, аты, әкесінің аты (болған жағдайда), қолы</w:t>
      </w:r>
    </w:p>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214" w:id="217"/>
    <w:p>
      <w:pPr>
        <w:spacing w:after="0"/>
        <w:ind w:left="0"/>
        <w:jc w:val="both"/>
      </w:pPr>
      <w:r>
        <w:rPr>
          <w:rFonts w:ascii="Times New Roman"/>
          <w:b w:val="false"/>
          <w:i w:val="false"/>
          <w:color w:val="000000"/>
          <w:sz w:val="28"/>
        </w:rPr>
        <w:t>
      нысан</w:t>
      </w:r>
    </w:p>
    <w:bookmarkEnd w:id="217"/>
    <w:bookmarkStart w:name="z215" w:id="218"/>
    <w:p>
      <w:pPr>
        <w:spacing w:after="0"/>
        <w:ind w:left="0"/>
        <w:jc w:val="left"/>
      </w:pPr>
      <w:r>
        <w:rPr>
          <w:rFonts w:ascii="Times New Roman"/>
          <w:b/>
          <w:i w:val="false"/>
          <w:color w:val="000000"/>
        </w:rPr>
        <w:t xml:space="preserve"> Камералық карточка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 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____ Әкесінің аты (бар болса)____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_______ Ұлты _____________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бабы бойынша тартылды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Изоляторға келіп түскен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Изоляторға қабылдау кезінде жеке тінтуді жүргізді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камераға орналастырылды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_____________________________</w:t>
            </w:r>
          </w:p>
          <w:p>
            <w:pPr>
              <w:spacing w:after="20"/>
              <w:ind w:left="20"/>
              <w:jc w:val="both"/>
            </w:pPr>
            <w:r>
              <w:rPr>
                <w:rFonts w:ascii="Times New Roman"/>
                <w:b w:val="false"/>
                <w:i w:val="false"/>
                <w:color w:val="000000"/>
                <w:sz w:val="20"/>
              </w:rPr>
              <w:t>
лауазымы, тегі, аты, әкесінің аты (болған жағдайда), қолы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Изолятордан қашан және қайда шығарылды ___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Бүктеу сызығы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Күдіктіге, айыпталушыға пайдалануға берілген изолятор заттарының</w:t>
      </w:r>
    </w:p>
    <w:p>
      <w:pPr>
        <w:spacing w:after="0"/>
        <w:ind w:left="0"/>
        <w:jc w:val="both"/>
      </w:pPr>
      <w:r>
        <w:rPr>
          <w:rFonts w:ascii="Times New Roman"/>
          <w:b w:val="false"/>
          <w:i w:val="false"/>
          <w:color w:val="000000"/>
          <w:sz w:val="28"/>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Күдіктінің немесе айыпталушының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қызметкерлерінің затты қайтарғандағы қолы және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Шыныаяқ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пальто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Күдіктінің, айыпталушының камераға берілген жеке заттарының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Күдіктінің немесе айыпталушының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қызметкерінің затты қайтарғандағы қолы және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217" w:id="219"/>
    <w:p>
      <w:pPr>
        <w:spacing w:after="0"/>
        <w:ind w:left="0"/>
        <w:jc w:val="left"/>
      </w:pPr>
      <w:r>
        <w:rPr>
          <w:rFonts w:ascii="Times New Roman"/>
          <w:b/>
          <w:i w:val="false"/>
          <w:color w:val="000000"/>
        </w:rPr>
        <w:t xml:space="preserve"> Тергеу изоляторы шегінен тыс жерге айдауылдау үшін</w:t>
      </w:r>
      <w:r>
        <w:br/>
      </w:r>
      <w:r>
        <w:rPr>
          <w:rFonts w:ascii="Times New Roman"/>
          <w:b/>
          <w:i w:val="false"/>
          <w:color w:val="000000"/>
        </w:rPr>
        <w:t>тағайындалатын айдауыл санының есебі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Айдауылданушылар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Жеті-тоғыз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Он-он 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үш-жиырма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бір-жиырма сегіз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тоғыз-отыз алты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 жеті-қырық төрт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бес-елу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Елуден астам адамды айдауылдау барысында әр бес адамға бір айдауыл қосылады. Тергеу изоляторының бастығы айдауылдау бағытының ұзақтығына, жер жағдайына, қозғалу тәсіліне, жыл және тәуләк мезгіліне, сондай-ақ айдауылдың дайындық деңгейіне байланысты бұл норманы арттыруы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219" w:id="220"/>
    <w:p>
      <w:pPr>
        <w:spacing w:after="0"/>
        <w:ind w:left="0"/>
        <w:jc w:val="both"/>
      </w:pPr>
      <w:r>
        <w:rPr>
          <w:rFonts w:ascii="Times New Roman"/>
          <w:b w:val="false"/>
          <w:i w:val="false"/>
          <w:color w:val="000000"/>
          <w:sz w:val="28"/>
        </w:rPr>
        <w:t>
      нысан</w:t>
      </w:r>
    </w:p>
    <w:bookmarkEnd w:id="220"/>
    <w:p>
      <w:pPr>
        <w:spacing w:after="0"/>
        <w:ind w:left="0"/>
        <w:jc w:val="both"/>
      </w:pPr>
      <w:r>
        <w:rPr>
          <w:rFonts w:ascii="Times New Roman"/>
          <w:b w:val="false"/>
          <w:i w:val="false"/>
          <w:color w:val="000000"/>
          <w:sz w:val="28"/>
        </w:rPr>
        <w:t>
      (Бірінші мұқабаның сыртқы беті)</w:t>
      </w:r>
    </w:p>
    <w:bookmarkStart w:name="z220" w:id="221"/>
    <w:p>
      <w:pPr>
        <w:spacing w:after="0"/>
        <w:ind w:left="0"/>
        <w:jc w:val="left"/>
      </w:pPr>
      <w:r>
        <w:rPr>
          <w:rFonts w:ascii="Times New Roman"/>
          <w:b/>
          <w:i w:val="false"/>
          <w:color w:val="000000"/>
        </w:rPr>
        <w:t xml:space="preserve"> Күдіктінің, айыпталушының жеке ісі</w:t>
      </w:r>
    </w:p>
    <w:bookmarkEnd w:id="221"/>
    <w:p>
      <w:pPr>
        <w:spacing w:after="0"/>
        <w:ind w:left="0"/>
        <w:jc w:val="both"/>
      </w:pPr>
      <w:r>
        <w:rPr>
          <w:rFonts w:ascii="Times New Roman"/>
          <w:b w:val="false"/>
          <w:i w:val="false"/>
          <w:color w:val="000000"/>
          <w:sz w:val="28"/>
        </w:rPr>
        <w:t>
      Тегі __________________________</w:t>
      </w:r>
    </w:p>
    <w:p>
      <w:pPr>
        <w:spacing w:after="0"/>
        <w:ind w:left="0"/>
        <w:jc w:val="both"/>
      </w:pPr>
      <w:r>
        <w:rPr>
          <w:rFonts w:ascii="Times New Roman"/>
          <w:b w:val="false"/>
          <w:i w:val="false"/>
          <w:color w:val="000000"/>
          <w:sz w:val="28"/>
        </w:rPr>
        <w:t>
      Аты __________________________</w:t>
      </w:r>
    </w:p>
    <w:p>
      <w:pPr>
        <w:spacing w:after="0"/>
        <w:ind w:left="0"/>
        <w:jc w:val="both"/>
      </w:pPr>
      <w:r>
        <w:rPr>
          <w:rFonts w:ascii="Times New Roman"/>
          <w:b w:val="false"/>
          <w:i w:val="false"/>
          <w:color w:val="000000"/>
          <w:sz w:val="28"/>
        </w:rPr>
        <w:t>
      Әкесінің аты ___________________</w:t>
      </w:r>
    </w:p>
    <w:p>
      <w:pPr>
        <w:spacing w:after="0"/>
        <w:ind w:left="0"/>
        <w:jc w:val="both"/>
      </w:pPr>
      <w:r>
        <w:rPr>
          <w:rFonts w:ascii="Times New Roman"/>
          <w:b w:val="false"/>
          <w:i w:val="false"/>
          <w:color w:val="000000"/>
          <w:sz w:val="28"/>
        </w:rPr>
        <w:t>
      20__ жылғы "__" _______________ басталды</w:t>
      </w:r>
    </w:p>
    <w:p>
      <w:pPr>
        <w:spacing w:after="0"/>
        <w:ind w:left="0"/>
        <w:jc w:val="both"/>
      </w:pPr>
      <w:r>
        <w:rPr>
          <w:rFonts w:ascii="Times New Roman"/>
          <w:b w:val="false"/>
          <w:i w:val="false"/>
          <w:color w:val="000000"/>
          <w:sz w:val="28"/>
        </w:rPr>
        <w:t>
      20__ жылғы "__" _______________ аяқталды</w:t>
      </w:r>
    </w:p>
    <w:p>
      <w:pPr>
        <w:spacing w:after="0"/>
        <w:ind w:left="0"/>
        <w:jc w:val="both"/>
      </w:pPr>
      <w:r>
        <w:rPr>
          <w:rFonts w:ascii="Times New Roman"/>
          <w:b w:val="false"/>
          <w:i w:val="false"/>
          <w:color w:val="000000"/>
          <w:sz w:val="28"/>
        </w:rPr>
        <w:t>
      Мұрағат № ___________</w:t>
      </w:r>
    </w:p>
    <w:p>
      <w:pPr>
        <w:spacing w:after="0"/>
        <w:ind w:left="0"/>
        <w:jc w:val="both"/>
      </w:pPr>
      <w:r>
        <w:rPr>
          <w:rFonts w:ascii="Times New Roman"/>
          <w:b w:val="false"/>
          <w:i w:val="false"/>
          <w:color w:val="000000"/>
          <w:sz w:val="28"/>
        </w:rPr>
        <w:t>
      Жеке іс мұқабасында басқа жазбалар жазуға тыйым салынады.</w:t>
      </w:r>
    </w:p>
    <w:p>
      <w:pPr>
        <w:spacing w:after="0"/>
        <w:ind w:left="0"/>
        <w:jc w:val="both"/>
      </w:pPr>
      <w:r>
        <w:rPr>
          <w:rFonts w:ascii="Times New Roman"/>
          <w:b w:val="false"/>
          <w:i w:val="false"/>
          <w:color w:val="000000"/>
          <w:sz w:val="28"/>
        </w:rPr>
        <w:t>
      (Бірінші мұқабаның ішкі жағы)</w:t>
      </w:r>
    </w:p>
    <w:p>
      <w:pPr>
        <w:spacing w:after="0"/>
        <w:ind w:left="0"/>
        <w:jc w:val="both"/>
      </w:pPr>
      <w:r>
        <w:rPr>
          <w:rFonts w:ascii="Times New Roman"/>
          <w:b w:val="false"/>
          <w:i w:val="false"/>
          <w:color w:val="000000"/>
          <w:sz w:val="28"/>
        </w:rPr>
        <w:t>
      Күдіктіні немесе айыпталушыны қабылдау (ауыстыру)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(қабылдады) ауыстырды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Күдіктінің немесе айыпталушының қозғалысын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орналасқан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Келіп-кету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істің тіркеу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жапсырма)</w:t>
      </w:r>
    </w:p>
    <w:bookmarkStart w:name="z226" w:id="222"/>
    <w:p>
      <w:pPr>
        <w:spacing w:after="0"/>
        <w:ind w:left="0"/>
        <w:jc w:val="left"/>
      </w:pPr>
      <w:r>
        <w:rPr>
          <w:rFonts w:ascii="Times New Roman"/>
          <w:b/>
          <w:i w:val="false"/>
          <w:color w:val="000000"/>
        </w:rPr>
        <w:t xml:space="preserve"> 1 - бөлім</w:t>
      </w:r>
    </w:p>
    <w:bookmarkEnd w:id="222"/>
    <w:p>
      <w:pPr>
        <w:spacing w:after="0"/>
        <w:ind w:left="0"/>
        <w:jc w:val="both"/>
      </w:pPr>
      <w:r>
        <w:rPr>
          <w:rFonts w:ascii="Times New Roman"/>
          <w:b w:val="false"/>
          <w:i w:val="false"/>
          <w:color w:val="000000"/>
          <w:sz w:val="28"/>
        </w:rPr>
        <w:t>
      Жеке істің бірінші бөлімінде мынадай құжаттар тігіледі: ұстаудың хаттамасы; жеке тінтудің хаттамасы; бұлтартпау шарасы ретінде күзетте ұстау түріндегі бұлтартпау шарасын таңдау туралы қаулы; күзетте ұсталатындардың сауалнамасы; дактилоскопиялық картасы; сотталғандығы туралы анықтамасы, жеке басын куәландыратын құжаттың көшірмесі, ақшаны, бағалы заттарды, ордендерді, медальдарды және өзге де бұйымдарды алу туралы түбіртектердің көшірмесі; бұрын сотталғандығының болуы немесе болмауы туралы анықтама; күзетте ұстау мерзімін ұзарту, ұсталған адамның басқа жерге ауыстырылуы туралы құжаттар; сот органдарының үкімдері, қаулылары немесе олардың көшірмелері; үкімнің заңдық күшіне енгендігі туралы соттың хабарламалары; Қазақстан Республикасы Президентінің кешірім жасау туралы Жарлығын орындау туралы ұйғарым; Кешірім жасау туралы қаулылар, хаттамадан үзінділер және басқа да құжаттар; босатылуы немесе үкімді өзгерту жөнінде құжаттардың орындалуы туралы хаттардың көшірмесі; қайтыс болуы туралы медициналық құжат, жазатайым оқиға (егер ол қайтыс болудың себебі болса) туралы акті, сот-медициналық тілу актісі (егер жүргізілсе), мәйітті жерлеу немесе туыстарына немесе өзге адамдарға беру туралы акті, АХАЖ органы немесе туыстарына жіберілетін қайтыс болуы туралы хабарламаның көшірмелері; қашу туралы хабарлама; босатылуы туралы анықтаманың көшірмесі; қайтыс болған адамның жеке заттарының, ақшалары мен бағалы заттарының жағдайын анықтау туралы құжаттар; өндірістік жарақат туралы акті және бас бостандығынан айыру жерлерінде болған кезде мүгедектік алғандығын растайтын құжаттар.</w:t>
      </w:r>
    </w:p>
    <w:p>
      <w:pPr>
        <w:spacing w:after="0"/>
        <w:ind w:left="0"/>
        <w:jc w:val="both"/>
      </w:pPr>
      <w:r>
        <w:rPr>
          <w:rFonts w:ascii="Times New Roman"/>
          <w:b w:val="false"/>
          <w:i w:val="false"/>
          <w:color w:val="000000"/>
          <w:sz w:val="28"/>
        </w:rPr>
        <w:t>
      Барлық құжаттар олардың келіп түскендігіне байланысты тігіледі және тізімдемеге енгізіледі.</w:t>
      </w:r>
    </w:p>
    <w:p>
      <w:pPr>
        <w:spacing w:after="0"/>
        <w:ind w:left="0"/>
        <w:jc w:val="both"/>
      </w:pPr>
      <w:r>
        <w:rPr>
          <w:rFonts w:ascii="Times New Roman"/>
          <w:b w:val="false"/>
          <w:i w:val="false"/>
          <w:color w:val="000000"/>
          <w:sz w:val="28"/>
        </w:rPr>
        <w:t>
      Белгіленген тәртіппен рәсімделмеген құжаттарды, олардың үзінділерін, құжат жобалары мен басқа да шимай материалдарды жек іске қосып тігуге тыйым салынады.</w:t>
      </w:r>
    </w:p>
    <w:p>
      <w:pPr>
        <w:spacing w:after="0"/>
        <w:ind w:left="0"/>
        <w:jc w:val="both"/>
      </w:pPr>
      <w:r>
        <w:rPr>
          <w:rFonts w:ascii="Times New Roman"/>
          <w:b w:val="false"/>
          <w:i w:val="false"/>
          <w:color w:val="000000"/>
          <w:sz w:val="28"/>
        </w:rPr>
        <w:t>
      Жеке істің бірінші бөліміндегі құжаттардың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жапсырма)</w:t>
      </w:r>
    </w:p>
    <w:bookmarkStart w:name="z227" w:id="223"/>
    <w:p>
      <w:pPr>
        <w:spacing w:after="0"/>
        <w:ind w:left="0"/>
        <w:jc w:val="left"/>
      </w:pPr>
      <w:r>
        <w:rPr>
          <w:rFonts w:ascii="Times New Roman"/>
          <w:b/>
          <w:i w:val="false"/>
          <w:color w:val="000000"/>
        </w:rPr>
        <w:t xml:space="preserve"> 2 - бөлім</w:t>
      </w:r>
    </w:p>
    <w:bookmarkEnd w:id="223"/>
    <w:p>
      <w:pPr>
        <w:spacing w:after="0"/>
        <w:ind w:left="0"/>
        <w:jc w:val="both"/>
      </w:pPr>
      <w:r>
        <w:rPr>
          <w:rFonts w:ascii="Times New Roman"/>
          <w:b w:val="false"/>
          <w:i w:val="false"/>
          <w:color w:val="000000"/>
          <w:sz w:val="28"/>
        </w:rPr>
        <w:t>
      Жеке істің екінші бөліміне мынадай құжаттар тігіледі: ауыстыру талондары, жауап алуға шақыру туралы талаптама, шақыру талаптамасы, сәлем-сауқат беруге, кездесуге өтініштер және күзеттегі адамды ұстауға байланысты басқа да құжаттар (жеке істің бірінші бөліміне тігілетіндерден басқа); бағдарлау анықтамалары (егер ол күзет қызметкерлеріне шабуыл жасауға, қашуға, өзін-өзі өлтіруге, есірткі пайдалануға және бейім болса); мінездемелер, шартты мерзімнен бұрын босатылуына, жазаның өтелмеген бөлігін жазаның жеңілдеу түріне ауыстыруға ұсыну мәселелері бойынша құжаттар, минималды қауіпсіз мекемеге ауыстыру туралы, көтермелеу және жазалау туралы құжаттар, айдауылсыз апару (айдауылмен апару) туралы қаулы және оған тиісті құжаттар; шағымдарды, өтініштерді жіберу туралы және басқа да мәселелер бойынша ілеспе хаттардың көшірмелері; шағымдар мен өтініштерге жауаптар; сауалдама хаттамалары, мемлекеттік құпияны құрайтын мәліметтерді жарияламау туралы қолхат; күдіктінің немесе айыпталушының түзелуінде, оның жүріс-тұрысын байланыстарын сипаттауларда маңызды құжаттар.</w:t>
      </w:r>
    </w:p>
    <w:p>
      <w:pPr>
        <w:spacing w:after="0"/>
        <w:ind w:left="0"/>
        <w:jc w:val="both"/>
      </w:pPr>
      <w:r>
        <w:rPr>
          <w:rFonts w:ascii="Times New Roman"/>
          <w:b w:val="false"/>
          <w:i w:val="false"/>
          <w:color w:val="000000"/>
          <w:sz w:val="28"/>
        </w:rPr>
        <w:t>
      Барлық құжаттар олардың келіп түскендігіне байланысты тігіледі және тізімдемеге енгізіледі.</w:t>
      </w:r>
    </w:p>
    <w:p>
      <w:pPr>
        <w:spacing w:after="0"/>
        <w:ind w:left="0"/>
        <w:jc w:val="both"/>
      </w:pPr>
      <w:r>
        <w:rPr>
          <w:rFonts w:ascii="Times New Roman"/>
          <w:b w:val="false"/>
          <w:i w:val="false"/>
          <w:color w:val="000000"/>
          <w:sz w:val="28"/>
        </w:rPr>
        <w:t>
      Белгіленген тәртіппен рәсімделмеген құжаттар, олардан үзінділер, құжат жобаларын және басқа да шимай материалдарды жеке іске қосып тігуге тыйым салынады.</w:t>
      </w:r>
    </w:p>
    <w:p>
      <w:pPr>
        <w:spacing w:after="0"/>
        <w:ind w:left="0"/>
        <w:jc w:val="both"/>
      </w:pPr>
      <w:r>
        <w:rPr>
          <w:rFonts w:ascii="Times New Roman"/>
          <w:b w:val="false"/>
          <w:i w:val="false"/>
          <w:color w:val="000000"/>
          <w:sz w:val="28"/>
        </w:rPr>
        <w:t>
      Жеке істің екінші бөліміндегі құжаттар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мұқабасының ішкі жағы)</w:t>
      </w:r>
    </w:p>
    <w:p>
      <w:pPr>
        <w:spacing w:after="0"/>
        <w:ind w:left="0"/>
        <w:jc w:val="both"/>
      </w:pPr>
      <w:r>
        <w:rPr>
          <w:rFonts w:ascii="Times New Roman"/>
          <w:b w:val="false"/>
          <w:i w:val="false"/>
          <w:color w:val="000000"/>
          <w:sz w:val="28"/>
        </w:rPr>
        <w:t>
      Құжаттары бар пакетті бекітуге арналған орын</w:t>
      </w:r>
    </w:p>
    <w:p>
      <w:pPr>
        <w:spacing w:after="0"/>
        <w:ind w:left="0"/>
        <w:jc w:val="both"/>
      </w:pPr>
      <w:r>
        <w:rPr>
          <w:rFonts w:ascii="Times New Roman"/>
          <w:b w:val="false"/>
          <w:i w:val="false"/>
          <w:color w:val="000000"/>
          <w:sz w:val="28"/>
        </w:rPr>
        <w:t>
      Конвертте сақталатын құжаттар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немесе парақ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Өзіме тиесілі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тізу</w:t>
      </w:r>
    </w:p>
    <w:p>
      <w:pPr>
        <w:spacing w:after="0"/>
        <w:ind w:left="0"/>
        <w:jc w:val="both"/>
      </w:pPr>
      <w:r>
        <w:rPr>
          <w:rFonts w:ascii="Times New Roman"/>
          <w:b w:val="false"/>
          <w:i w:val="false"/>
          <w:color w:val="000000"/>
          <w:sz w:val="28"/>
        </w:rPr>
        <w:t>
      құжаттарды, ақшаны, бағалы заттарды және заттарды босатылған кезде</w:t>
      </w:r>
    </w:p>
    <w:p>
      <w:pPr>
        <w:spacing w:after="0"/>
        <w:ind w:left="0"/>
        <w:jc w:val="both"/>
      </w:pPr>
      <w:r>
        <w:rPr>
          <w:rFonts w:ascii="Times New Roman"/>
          <w:b w:val="false"/>
          <w:i w:val="false"/>
          <w:color w:val="000000"/>
          <w:sz w:val="28"/>
        </w:rPr>
        <w:t>
      толық алдым.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босатылған адамның тегі, аты, әкесінің аты (болған жағдайда) және қолы</w:t>
      </w:r>
    </w:p>
    <w:p>
      <w:pPr>
        <w:spacing w:after="0"/>
        <w:ind w:left="0"/>
        <w:jc w:val="both"/>
      </w:pPr>
      <w:r>
        <w:rPr>
          <w:rFonts w:ascii="Times New Roman"/>
          <w:b w:val="false"/>
          <w:i w:val="false"/>
          <w:color w:val="000000"/>
          <w:sz w:val="28"/>
        </w:rPr>
        <w:t>
      20__ жылғы "___" ________________</w:t>
      </w:r>
    </w:p>
    <w:p>
      <w:pPr>
        <w:spacing w:after="0"/>
        <w:ind w:left="0"/>
        <w:jc w:val="both"/>
      </w:pPr>
      <w:r>
        <w:rPr>
          <w:rFonts w:ascii="Times New Roman"/>
          <w:b w:val="false"/>
          <w:i w:val="false"/>
          <w:color w:val="000000"/>
          <w:sz w:val="28"/>
        </w:rPr>
        <w:t>
      Істе барлығы __________ парақ.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мұрағатқа тапсыру үшін істі рәсімдеген адамның лауазымы, атағы, қолы</w:t>
      </w:r>
    </w:p>
    <w:p>
      <w:pPr>
        <w:spacing w:after="0"/>
        <w:ind w:left="0"/>
        <w:jc w:val="both"/>
      </w:pPr>
      <w:r>
        <w:rPr>
          <w:rFonts w:ascii="Times New Roman"/>
          <w:b w:val="false"/>
          <w:i w:val="false"/>
          <w:color w:val="000000"/>
          <w:sz w:val="28"/>
        </w:rPr>
        <w:t>
      және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222" w:id="224"/>
    <w:p>
      <w:pPr>
        <w:spacing w:after="0"/>
        <w:ind w:left="0"/>
        <w:jc w:val="both"/>
      </w:pPr>
      <w:r>
        <w:rPr>
          <w:rFonts w:ascii="Times New Roman"/>
          <w:b w:val="false"/>
          <w:i w:val="false"/>
          <w:color w:val="000000"/>
          <w:sz w:val="28"/>
        </w:rPr>
        <w:t>
      нысан</w:t>
      </w:r>
    </w:p>
    <w:bookmarkEnd w:id="224"/>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Ілеспе тізім бойынша № ____               20___ жылғы ________ "____"</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 ________ жеке іс бойынша анықтама</w:t>
      </w:r>
    </w:p>
    <w:p>
      <w:pPr>
        <w:spacing w:after="0"/>
        <w:ind w:left="0"/>
        <w:jc w:val="both"/>
      </w:pPr>
      <w:r>
        <w:rPr>
          <w:rFonts w:ascii="Times New Roman"/>
          <w:b w:val="false"/>
          <w:i w:val="false"/>
          <w:color w:val="000000"/>
          <w:sz w:val="28"/>
        </w:rPr>
        <w:t>
      1. Тегі, аты, әкесінің аты (болған жағдайда) (күдіктінің, айыпталушының _______________________________________________________</w:t>
      </w:r>
    </w:p>
    <w:p>
      <w:pPr>
        <w:spacing w:after="0"/>
        <w:ind w:left="0"/>
        <w:jc w:val="both"/>
      </w:pPr>
      <w:r>
        <w:rPr>
          <w:rFonts w:ascii="Times New Roman"/>
          <w:b w:val="false"/>
          <w:i w:val="false"/>
          <w:color w:val="000000"/>
          <w:sz w:val="28"/>
        </w:rPr>
        <w:t>
      егер бірнеше болса, бәрі көрсетілсін</w:t>
      </w:r>
    </w:p>
    <w:p>
      <w:pPr>
        <w:spacing w:after="0"/>
        <w:ind w:left="0"/>
        <w:jc w:val="both"/>
      </w:pPr>
      <w:r>
        <w:rPr>
          <w:rFonts w:ascii="Times New Roman"/>
          <w:b w:val="false"/>
          <w:i w:val="false"/>
          <w:color w:val="000000"/>
          <w:sz w:val="28"/>
        </w:rPr>
        <w:t>
      2. Туған жылы және жері _____________________________________________</w:t>
      </w:r>
    </w:p>
    <w:p>
      <w:pPr>
        <w:spacing w:after="0"/>
        <w:ind w:left="0"/>
        <w:jc w:val="both"/>
      </w:pPr>
      <w:r>
        <w:rPr>
          <w:rFonts w:ascii="Times New Roman"/>
          <w:b w:val="false"/>
          <w:i w:val="false"/>
          <w:color w:val="000000"/>
          <w:sz w:val="28"/>
        </w:rPr>
        <w:t>
      3. Күзетте ұстау түріндегі бұлтартпау шарасына дейін тұрған жері 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мекенжайы толық көрсетілсін</w:t>
      </w:r>
    </w:p>
    <w:p>
      <w:pPr>
        <w:spacing w:after="0"/>
        <w:ind w:left="0"/>
        <w:jc w:val="both"/>
      </w:pPr>
      <w:r>
        <w:rPr>
          <w:rFonts w:ascii="Times New Roman"/>
          <w:b w:val="false"/>
          <w:i w:val="false"/>
          <w:color w:val="000000"/>
          <w:sz w:val="28"/>
        </w:rPr>
        <w:t>
      4. Қайда және кімнің қарауына кетеді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мекеме атауы</w:t>
      </w:r>
    </w:p>
    <w:p>
      <w:pPr>
        <w:spacing w:after="0"/>
        <w:ind w:left="0"/>
        <w:jc w:val="both"/>
      </w:pPr>
      <w:r>
        <w:rPr>
          <w:rFonts w:ascii="Times New Roman"/>
          <w:b w:val="false"/>
          <w:i w:val="false"/>
          <w:color w:val="000000"/>
          <w:sz w:val="28"/>
        </w:rPr>
        <w:t>
      5. Қарауыл қайда тапсырды ___________________________________________</w:t>
      </w:r>
    </w:p>
    <w:p>
      <w:pPr>
        <w:spacing w:after="0"/>
        <w:ind w:left="0"/>
        <w:jc w:val="both"/>
      </w:pPr>
      <w:r>
        <w:rPr>
          <w:rFonts w:ascii="Times New Roman"/>
          <w:b w:val="false"/>
          <w:i w:val="false"/>
          <w:color w:val="000000"/>
          <w:sz w:val="28"/>
        </w:rPr>
        <w:t>
      станса атауы, қандай өткізу пункті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арқылы жүруі тиіс (изоляторлар, мекемелер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Айдауылмен апару үшін негіздеме __________________________________</w:t>
      </w:r>
    </w:p>
    <w:p>
      <w:pPr>
        <w:spacing w:after="0"/>
        <w:ind w:left="0"/>
        <w:jc w:val="both"/>
      </w:pPr>
      <w:r>
        <w:rPr>
          <w:rFonts w:ascii="Times New Roman"/>
          <w:b w:val="false"/>
          <w:i w:val="false"/>
          <w:color w:val="000000"/>
          <w:sz w:val="28"/>
        </w:rPr>
        <w:t>
      наряд, бұйрық, өкім,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қаулы, нөмірі, уақыты</w:t>
      </w:r>
    </w:p>
    <w:p>
      <w:pPr>
        <w:spacing w:after="0"/>
        <w:ind w:left="0"/>
        <w:jc w:val="both"/>
      </w:pPr>
      <w:r>
        <w:rPr>
          <w:rFonts w:ascii="Times New Roman"/>
          <w:b w:val="false"/>
          <w:i w:val="false"/>
          <w:color w:val="000000"/>
          <w:sz w:val="28"/>
        </w:rPr>
        <w:t>
      7. Санаттары ________________________________________________________</w:t>
      </w:r>
    </w:p>
    <w:p>
      <w:pPr>
        <w:spacing w:after="0"/>
        <w:ind w:left="0"/>
        <w:jc w:val="both"/>
      </w:pPr>
      <w:r>
        <w:rPr>
          <w:rFonts w:ascii="Times New Roman"/>
          <w:b w:val="false"/>
          <w:i w:val="false"/>
          <w:color w:val="000000"/>
          <w:sz w:val="28"/>
        </w:rPr>
        <w:t>
      сотталған адам, айыпталушы, кәмелеттік жасқа толмаған, режим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өлім жазасына кесілген, шетелдік</w:t>
      </w:r>
    </w:p>
    <w:p>
      <w:pPr>
        <w:spacing w:after="0"/>
        <w:ind w:left="0"/>
        <w:jc w:val="both"/>
      </w:pPr>
      <w:r>
        <w:rPr>
          <w:rFonts w:ascii="Times New Roman"/>
          <w:b w:val="false"/>
          <w:i w:val="false"/>
          <w:color w:val="000000"/>
          <w:sz w:val="28"/>
        </w:rPr>
        <w:t>
      8. Қай сот органы соттаған __________________________________________</w:t>
      </w:r>
    </w:p>
    <w:p>
      <w:pPr>
        <w:spacing w:after="0"/>
        <w:ind w:left="0"/>
        <w:jc w:val="both"/>
      </w:pPr>
      <w:r>
        <w:rPr>
          <w:rFonts w:ascii="Times New Roman"/>
          <w:b w:val="false"/>
          <w:i w:val="false"/>
          <w:color w:val="000000"/>
          <w:sz w:val="28"/>
        </w:rPr>
        <w:t>
                             қашан, ҚК қай бабы бойынша, қанша мерзімге және</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мекеме түрі</w:t>
      </w:r>
    </w:p>
    <w:p>
      <w:pPr>
        <w:spacing w:after="0"/>
        <w:ind w:left="0"/>
        <w:jc w:val="both"/>
      </w:pPr>
      <w:r>
        <w:rPr>
          <w:rFonts w:ascii="Times New Roman"/>
          <w:b w:val="false"/>
          <w:i w:val="false"/>
          <w:color w:val="000000"/>
          <w:sz w:val="28"/>
        </w:rPr>
        <w:t>
      9. Күшейтілген күзет қажет пе және неге _____________________________</w:t>
      </w:r>
    </w:p>
    <w:p>
      <w:pPr>
        <w:spacing w:after="0"/>
        <w:ind w:left="0"/>
        <w:jc w:val="both"/>
      </w:pPr>
      <w:r>
        <w:rPr>
          <w:rFonts w:ascii="Times New Roman"/>
          <w:b w:val="false"/>
          <w:i w:val="false"/>
          <w:color w:val="000000"/>
          <w:sz w:val="28"/>
        </w:rPr>
        <w:t>
      10. Айрықша белгілер ________________________________________________</w:t>
      </w:r>
    </w:p>
    <w:p>
      <w:pPr>
        <w:spacing w:after="0"/>
        <w:ind w:left="0"/>
        <w:jc w:val="both"/>
      </w:pPr>
      <w:r>
        <w:rPr>
          <w:rFonts w:ascii="Times New Roman"/>
          <w:b w:val="false"/>
          <w:i w:val="false"/>
          <w:color w:val="000000"/>
          <w:sz w:val="28"/>
        </w:rPr>
        <w:t>
                          мертігу, жарақаттану, сүйелдер, таңбалар, дақтар,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w:t>
      </w:r>
    </w:p>
    <w:p>
      <w:pPr>
        <w:spacing w:after="0"/>
        <w:ind w:left="0"/>
        <w:jc w:val="both"/>
      </w:pPr>
      <w:r>
        <w:rPr>
          <w:rFonts w:ascii="Times New Roman"/>
          <w:b w:val="false"/>
          <w:i w:val="false"/>
          <w:color w:val="000000"/>
          <w:sz w:val="28"/>
        </w:rPr>
        <w:t>
      тыртықтар, дененің ауырсынуы, қасқа бас, тіл мүкісі, беттің</w:t>
      </w:r>
    </w:p>
    <w:p>
      <w:pPr>
        <w:spacing w:after="0"/>
        <w:ind w:left="0"/>
        <w:jc w:val="both"/>
      </w:pPr>
      <w:r>
        <w:rPr>
          <w:rFonts w:ascii="Times New Roman"/>
          <w:b w:val="false"/>
          <w:i w:val="false"/>
          <w:color w:val="000000"/>
          <w:sz w:val="28"/>
        </w:rPr>
        <w:t>
      асимметриясы, кекештену, татуировкалар және т.б.</w:t>
      </w:r>
    </w:p>
    <w:p>
      <w:pPr>
        <w:spacing w:after="0"/>
        <w:ind w:left="0"/>
        <w:jc w:val="both"/>
      </w:pPr>
      <w:r>
        <w:rPr>
          <w:rFonts w:ascii="Times New Roman"/>
          <w:b w:val="false"/>
          <w:i w:val="false"/>
          <w:color w:val="000000"/>
          <w:sz w:val="28"/>
        </w:rPr>
        <w:t>
      11. Дәрігердің анықтамалары:</w:t>
      </w:r>
    </w:p>
    <w:p>
      <w:pPr>
        <w:spacing w:after="0"/>
        <w:ind w:left="0"/>
        <w:jc w:val="both"/>
      </w:pPr>
      <w:r>
        <w:rPr>
          <w:rFonts w:ascii="Times New Roman"/>
          <w:b w:val="false"/>
          <w:i w:val="false"/>
          <w:color w:val="000000"/>
          <w:sz w:val="28"/>
        </w:rPr>
        <w:t>
      а) денсаулық жағдайы туралы ________________________________________</w:t>
      </w:r>
    </w:p>
    <w:p>
      <w:pPr>
        <w:spacing w:after="0"/>
        <w:ind w:left="0"/>
        <w:jc w:val="both"/>
      </w:pPr>
      <w:r>
        <w:rPr>
          <w:rFonts w:ascii="Times New Roman"/>
          <w:b w:val="false"/>
          <w:i w:val="false"/>
          <w:color w:val="000000"/>
          <w:sz w:val="28"/>
        </w:rPr>
        <w:t>
      дені сау, ауру</w:t>
      </w:r>
    </w:p>
    <w:p>
      <w:pPr>
        <w:spacing w:after="0"/>
        <w:ind w:left="0"/>
        <w:jc w:val="both"/>
      </w:pPr>
      <w:r>
        <w:rPr>
          <w:rFonts w:ascii="Times New Roman"/>
          <w:b w:val="false"/>
          <w:i w:val="false"/>
          <w:color w:val="000000"/>
          <w:sz w:val="28"/>
        </w:rPr>
        <w:t>
      ә) санитарлық өңдеуден өткені туралы (уақыты)________________________</w:t>
      </w:r>
    </w:p>
    <w:p>
      <w:pPr>
        <w:spacing w:after="0"/>
        <w:ind w:left="0"/>
        <w:jc w:val="both"/>
      </w:pPr>
      <w:r>
        <w:rPr>
          <w:rFonts w:ascii="Times New Roman"/>
          <w:b w:val="false"/>
          <w:i w:val="false"/>
          <w:color w:val="000000"/>
          <w:sz w:val="28"/>
        </w:rPr>
        <w:t>
      б) изолятордың эпидемиологиялық жағдайы туралы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Дәрігер 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атағы, тегі, аты, әкесінің аты (болған жағдайда), қолы</w:t>
      </w:r>
    </w:p>
    <w:p>
      <w:pPr>
        <w:spacing w:after="0"/>
        <w:ind w:left="0"/>
        <w:jc w:val="both"/>
      </w:pPr>
      <w:r>
        <w:rPr>
          <w:rFonts w:ascii="Times New Roman"/>
          <w:b w:val="false"/>
          <w:i w:val="false"/>
          <w:color w:val="000000"/>
          <w:sz w:val="28"/>
        </w:rPr>
        <w:t>
      Фотосурет</w:t>
      </w:r>
    </w:p>
    <w:p>
      <w:pPr>
        <w:spacing w:after="0"/>
        <w:ind w:left="0"/>
        <w:jc w:val="both"/>
      </w:pPr>
      <w:r>
        <w:rPr>
          <w:rFonts w:ascii="Times New Roman"/>
          <w:b w:val="false"/>
          <w:i w:val="false"/>
          <w:color w:val="000000"/>
          <w:sz w:val="28"/>
        </w:rPr>
        <w:t>
      орыны</w:t>
      </w:r>
    </w:p>
    <w:p>
      <w:pPr>
        <w:spacing w:after="0"/>
        <w:ind w:left="0"/>
        <w:jc w:val="both"/>
      </w:pPr>
      <w:r>
        <w:rPr>
          <w:rFonts w:ascii="Times New Roman"/>
          <w:b w:val="false"/>
          <w:i w:val="false"/>
          <w:color w:val="000000"/>
          <w:sz w:val="28"/>
        </w:rPr>
        <w:t>
      Изолятор</w:t>
      </w:r>
    </w:p>
    <w:p>
      <w:pPr>
        <w:spacing w:after="0"/>
        <w:ind w:left="0"/>
        <w:jc w:val="both"/>
      </w:pPr>
      <w:r>
        <w:rPr>
          <w:rFonts w:ascii="Times New Roman"/>
          <w:b w:val="false"/>
          <w:i w:val="false"/>
          <w:color w:val="000000"/>
          <w:sz w:val="28"/>
        </w:rPr>
        <w:t>
      мөрінің орны</w:t>
      </w:r>
    </w:p>
    <w:p>
      <w:pPr>
        <w:spacing w:after="0"/>
        <w:ind w:left="0"/>
        <w:jc w:val="both"/>
      </w:pPr>
      <w:r>
        <w:rPr>
          <w:rFonts w:ascii="Times New Roman"/>
          <w:b w:val="false"/>
          <w:i w:val="false"/>
          <w:color w:val="000000"/>
          <w:sz w:val="28"/>
        </w:rPr>
        <w:t>
      Ескертпе: Анықтама қара немесе көк түсті сиямен толық және қысқарған сөзсіз, қатесіз және түзетулерсіз анық толтырылады. Барлық сұрақтар толық көрсетілуі тиіс. Пакет ашылған жағдайда анықтама міндетті түрде жеке іске қосылып тігіледі.</w:t>
      </w:r>
    </w:p>
    <w:p>
      <w:pPr>
        <w:spacing w:after="0"/>
        <w:ind w:left="0"/>
        <w:jc w:val="both"/>
      </w:pPr>
      <w:r>
        <w:rPr>
          <w:rFonts w:ascii="Times New Roman"/>
          <w:b w:val="false"/>
          <w:i w:val="false"/>
          <w:color w:val="000000"/>
          <w:sz w:val="28"/>
        </w:rPr>
        <w:t>
      Аса қауіпті қылмыскерлерге және күзетке қарсы шығуға, қашуға немесе өзін-өзі өлтіруге бейім адамға жасалатын анықтамаға жедел бөлім қызметкерлері қызыл жолақ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органдарының тергеу</w:t>
            </w:r>
            <w:r>
              <w:br/>
            </w:r>
            <w:r>
              <w:rPr>
                <w:rFonts w:ascii="Times New Roman"/>
                <w:b w:val="false"/>
                <w:i w:val="false"/>
                <w:color w:val="000000"/>
                <w:sz w:val="20"/>
              </w:rPr>
              <w:t>изоляторларындағы адамдарды күзету</w:t>
            </w:r>
            <w:r>
              <w:br/>
            </w:r>
            <w:r>
              <w:rPr>
                <w:rFonts w:ascii="Times New Roman"/>
                <w:b w:val="false"/>
                <w:i w:val="false"/>
                <w:color w:val="000000"/>
                <w:sz w:val="20"/>
              </w:rPr>
              <w:t>мен қадағалауды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bookmarkStart w:name="z224" w:id="225"/>
    <w:p>
      <w:pPr>
        <w:spacing w:after="0"/>
        <w:ind w:left="0"/>
        <w:jc w:val="both"/>
      </w:pPr>
      <w:r>
        <w:rPr>
          <w:rFonts w:ascii="Times New Roman"/>
          <w:b w:val="false"/>
          <w:i w:val="false"/>
          <w:color w:val="000000"/>
          <w:sz w:val="28"/>
        </w:rPr>
        <w:t>
      нысан</w:t>
      </w:r>
    </w:p>
    <w:bookmarkEnd w:id="225"/>
    <w:bookmarkStart w:name="z225" w:id="226"/>
    <w:p>
      <w:pPr>
        <w:spacing w:after="0"/>
        <w:ind w:left="0"/>
        <w:jc w:val="left"/>
      </w:pPr>
      <w:r>
        <w:rPr>
          <w:rFonts w:ascii="Times New Roman"/>
          <w:b/>
          <w:i w:val="false"/>
          <w:color w:val="000000"/>
        </w:rPr>
        <w:t xml:space="preserve"> Ілеспе тізім</w:t>
      </w:r>
    </w:p>
    <w:bookmarkEnd w:id="22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ҰҚК органы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изолятордың, мекеменің нақты атауы</w:t>
      </w:r>
    </w:p>
    <w:p>
      <w:pPr>
        <w:spacing w:after="0"/>
        <w:ind w:left="0"/>
        <w:jc w:val="both"/>
      </w:pPr>
      <w:r>
        <w:rPr>
          <w:rFonts w:ascii="Times New Roman"/>
          <w:b w:val="false"/>
          <w:i w:val="false"/>
          <w:color w:val="000000"/>
          <w:sz w:val="28"/>
        </w:rPr>
        <w:t>
      ______________________________________________ қарауына жіберілетін</w:t>
      </w:r>
    </w:p>
    <w:p>
      <w:pPr>
        <w:spacing w:after="0"/>
        <w:ind w:left="0"/>
        <w:jc w:val="both"/>
      </w:pPr>
      <w:r>
        <w:rPr>
          <w:rFonts w:ascii="Times New Roman"/>
          <w:b w:val="false"/>
          <w:i w:val="false"/>
          <w:color w:val="000000"/>
          <w:sz w:val="28"/>
        </w:rPr>
        <w:t>
      күдіктілерге, айыпталушыларға (сотталғандарға)</w:t>
      </w:r>
    </w:p>
    <w:p>
      <w:pPr>
        <w:spacing w:after="0"/>
        <w:ind w:left="0"/>
        <w:jc w:val="both"/>
      </w:pPr>
      <w:r>
        <w:rPr>
          <w:rFonts w:ascii="Times New Roman"/>
          <w:b w:val="false"/>
          <w:i w:val="false"/>
          <w:color w:val="000000"/>
          <w:sz w:val="28"/>
        </w:rPr>
        <w:t>
      Айдауылмен жіберуге негіздеме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наряды, бұйрығы, нұсқауы немесе қаулысы</w:t>
      </w:r>
    </w:p>
    <w:p>
      <w:pPr>
        <w:spacing w:after="0"/>
        <w:ind w:left="0"/>
        <w:jc w:val="both"/>
      </w:pPr>
      <w:r>
        <w:rPr>
          <w:rFonts w:ascii="Times New Roman"/>
          <w:b w:val="false"/>
          <w:i w:val="false"/>
          <w:color w:val="000000"/>
          <w:sz w:val="28"/>
        </w:rPr>
        <w:t>
      20 ___ жылғы "___" ____________                     №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ісінің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бабы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мерзімге сотталған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Режим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 бастығы</w:t>
      </w:r>
    </w:p>
    <w:p>
      <w:pPr>
        <w:spacing w:after="0"/>
        <w:ind w:left="0"/>
        <w:jc w:val="both"/>
      </w:pPr>
      <w:r>
        <w:rPr>
          <w:rFonts w:ascii="Times New Roman"/>
          <w:b w:val="false"/>
          <w:i w:val="false"/>
          <w:color w:val="000000"/>
          <w:sz w:val="28"/>
        </w:rPr>
        <w:t>
      лауазымы, атағы, қолы, тегі, аты, әкесінің аты (болған жағдайда)</w:t>
      </w:r>
    </w:p>
    <w:p>
      <w:pPr>
        <w:spacing w:after="0"/>
        <w:ind w:left="0"/>
        <w:jc w:val="both"/>
      </w:pPr>
      <w:r>
        <w:rPr>
          <w:rFonts w:ascii="Times New Roman"/>
          <w:b w:val="false"/>
          <w:i w:val="false"/>
          <w:color w:val="000000"/>
          <w:sz w:val="28"/>
        </w:rPr>
        <w:t>
      20 ___ жылғы "___"____________</w:t>
      </w:r>
    </w:p>
    <w:p>
      <w:pPr>
        <w:spacing w:after="0"/>
        <w:ind w:left="0"/>
        <w:jc w:val="both"/>
      </w:pPr>
      <w:r>
        <w:rPr>
          <w:rFonts w:ascii="Times New Roman"/>
          <w:b w:val="false"/>
          <w:i w:val="false"/>
          <w:color w:val="000000"/>
          <w:sz w:val="28"/>
        </w:rPr>
        <w:t>
      Изолятор мөрінің орны</w:t>
      </w:r>
    </w:p>
    <w:p>
      <w:pPr>
        <w:spacing w:after="0"/>
        <w:ind w:left="0"/>
        <w:jc w:val="both"/>
      </w:pPr>
      <w:r>
        <w:rPr>
          <w:rFonts w:ascii="Times New Roman"/>
          <w:b w:val="false"/>
          <w:i w:val="false"/>
          <w:color w:val="000000"/>
          <w:sz w:val="28"/>
        </w:rPr>
        <w:t>
      Атқарушы ____________________________________________________________</w:t>
      </w:r>
    </w:p>
    <w:p>
      <w:pPr>
        <w:spacing w:after="0"/>
        <w:ind w:left="0"/>
        <w:jc w:val="both"/>
      </w:pPr>
      <w:r>
        <w:rPr>
          <w:rFonts w:ascii="Times New Roman"/>
          <w:b w:val="false"/>
          <w:i w:val="false"/>
          <w:color w:val="000000"/>
          <w:sz w:val="28"/>
        </w:rPr>
        <w:t>
      лауазымы, атағы, қолы, тегі, аты, әкесінің аты (болған жағдайда)</w:t>
      </w:r>
    </w:p>
    <w:p>
      <w:pPr>
        <w:spacing w:after="0"/>
        <w:ind w:left="0"/>
        <w:jc w:val="both"/>
      </w:pPr>
      <w:r>
        <w:rPr>
          <w:rFonts w:ascii="Times New Roman"/>
          <w:b w:val="false"/>
          <w:i w:val="false"/>
          <w:color w:val="000000"/>
          <w:sz w:val="28"/>
        </w:rPr>
        <w:t>
      20___ жылғы "___"____________</w:t>
      </w:r>
    </w:p>
    <w:p>
      <w:pPr>
        <w:spacing w:after="0"/>
        <w:ind w:left="0"/>
        <w:jc w:val="both"/>
      </w:pPr>
      <w:r>
        <w:rPr>
          <w:rFonts w:ascii="Times New Roman"/>
          <w:b w:val="false"/>
          <w:i w:val="false"/>
          <w:color w:val="000000"/>
          <w:sz w:val="28"/>
        </w:rPr>
        <w:t>
      Тізімде аталған күдіктілердің, айыпталушылардың (сотталғандардың) жеке істерімен қоса жалпы саны ______________ адам.</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Қабылдаған:__________________________________________________________</w:t>
      </w:r>
    </w:p>
    <w:p>
      <w:pPr>
        <w:spacing w:after="0"/>
        <w:ind w:left="0"/>
        <w:jc w:val="both"/>
      </w:pPr>
      <w:r>
        <w:rPr>
          <w:rFonts w:ascii="Times New Roman"/>
          <w:b w:val="false"/>
          <w:i w:val="false"/>
          <w:color w:val="000000"/>
          <w:sz w:val="28"/>
        </w:rPr>
        <w:t>
      айдауылмен келген адамдарды қабылдаған адамның лауазымы, атағы, тегі,</w:t>
      </w:r>
    </w:p>
    <w:p>
      <w:pPr>
        <w:spacing w:after="0"/>
        <w:ind w:left="0"/>
        <w:jc w:val="both"/>
      </w:pPr>
      <w:r>
        <w:rPr>
          <w:rFonts w:ascii="Times New Roman"/>
          <w:b w:val="false"/>
          <w:i w:val="false"/>
          <w:color w:val="000000"/>
          <w:sz w:val="28"/>
        </w:rPr>
        <w:t>
      аты, әкесінің аты (болған жағдайда), қолы</w:t>
      </w:r>
    </w:p>
    <w:p>
      <w:pPr>
        <w:spacing w:after="0"/>
        <w:ind w:left="0"/>
        <w:jc w:val="both"/>
      </w:pPr>
      <w:r>
        <w:rPr>
          <w:rFonts w:ascii="Times New Roman"/>
          <w:b w:val="false"/>
          <w:i w:val="false"/>
          <w:color w:val="000000"/>
          <w:sz w:val="28"/>
        </w:rPr>
        <w:t>
      20___ ж.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органдарының тергеу</w:t>
            </w:r>
            <w:r>
              <w:br/>
            </w:r>
            <w:r>
              <w:rPr>
                <w:rFonts w:ascii="Times New Roman"/>
                <w:b w:val="false"/>
                <w:i w:val="false"/>
                <w:color w:val="000000"/>
                <w:sz w:val="20"/>
              </w:rPr>
              <w:t>изоляторларындағы адамдарды</w:t>
            </w:r>
            <w:r>
              <w:br/>
            </w:r>
            <w:r>
              <w:rPr>
                <w:rFonts w:ascii="Times New Roman"/>
                <w:b w:val="false"/>
                <w:i w:val="false"/>
                <w:color w:val="000000"/>
                <w:sz w:val="20"/>
              </w:rPr>
              <w:t>күзету мен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Мұқабаның беткі жағы</w:t>
      </w:r>
    </w:p>
    <w:bookmarkStart w:name="z257" w:id="227"/>
    <w:p>
      <w:pPr>
        <w:spacing w:after="0"/>
        <w:ind w:left="0"/>
        <w:jc w:val="left"/>
      </w:pPr>
      <w:r>
        <w:rPr>
          <w:rFonts w:ascii="Times New Roman"/>
          <w:b/>
          <w:i w:val="false"/>
          <w:color w:val="000000"/>
        </w:rPr>
        <w:t xml:space="preserve"> Бейнежетонды беруді және тапсыруды есепке алу ЖУРНАЛЫ № ___</w:t>
      </w:r>
    </w:p>
    <w:bookmarkEnd w:id="227"/>
    <w:p>
      <w:pPr>
        <w:spacing w:after="0"/>
        <w:ind w:left="0"/>
        <w:jc w:val="both"/>
      </w:pPr>
      <w:r>
        <w:rPr>
          <w:rFonts w:ascii="Times New Roman"/>
          <w:b w:val="false"/>
          <w:i w:val="false"/>
          <w:color w:val="ff0000"/>
          <w:sz w:val="28"/>
        </w:rPr>
        <w:t xml:space="preserve">
      Ескерту. Қағидалар 24-қосымшамен толықтырылды - ҚР Ұлттық қауіпсіздік комитеті Төрағасының 08.05.2025 </w:t>
      </w:r>
      <w:r>
        <w:rPr>
          <w:rFonts w:ascii="Times New Roman"/>
          <w:b w:val="false"/>
          <w:i w:val="false"/>
          <w:color w:val="ff0000"/>
          <w:sz w:val="28"/>
        </w:rPr>
        <w:t>№ 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20 ___ жылғы "___" __________ басталды</w:t>
      </w:r>
    </w:p>
    <w:p>
      <w:pPr>
        <w:spacing w:after="0"/>
        <w:ind w:left="0"/>
        <w:jc w:val="both"/>
      </w:pPr>
      <w:r>
        <w:rPr>
          <w:rFonts w:ascii="Times New Roman"/>
          <w:b w:val="false"/>
          <w:i w:val="false"/>
          <w:color w:val="000000"/>
          <w:sz w:val="28"/>
        </w:rPr>
        <w:t xml:space="preserve">
      20 ___ жылғы "___" __________ аяқталды </w:t>
      </w:r>
    </w:p>
    <w:p>
      <w:pPr>
        <w:spacing w:after="0"/>
        <w:ind w:left="0"/>
        <w:jc w:val="both"/>
      </w:pPr>
      <w:r>
        <w:rPr>
          <w:rFonts w:ascii="Times New Roman"/>
          <w:b w:val="false"/>
          <w:i w:val="false"/>
          <w:color w:val="000000"/>
          <w:sz w:val="28"/>
        </w:rPr>
        <w:t>
      Мұқабаның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Бейнежетонның (есте сақтау картасының)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Бейнежетонды пайдаланушының тегі, аты, әкесінің аты (ол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алғаны туралы қол қою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тапсырғаны туралы қол қою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 күні және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