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3e31" w14:textId="f823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туралы" Қазақстан Республикасы Ұлттық экономика министрінің 2014 жылғы 30 желтоқсандағы № 195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2015 жылғы 14 сәуірдегі № 328 бұйрығы. Қазақстан Республикасының Әділет министрлігінде 2015 жылы 22 сәуірде № 10773 тіркелді. Күші жойылды - Қазақстан Республикасы Премьер-Министрінің орынбасары - Ұлттық экономика министрінің 2025 жылғы 26 тамыздағы № 84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Ұлттық экономика министрінің 26.08.2025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туралы" Қазақстан Республикасы Ұлттық экономика министрінің 2014 жылғы 30 желтоқсандағы № 195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10176 тiркелген, "Әділет" ақпараттық-құқықтық жүйесінде 2015 жылғы 13 наурызда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Бюджеттік бағдарламаларды (кіші бағдарламаларды) әзірлеу және бекіту (қайта бекіту) қағидаларына және олардың мазмұнына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талаптарға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 бірінші абзацы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"Бюджеттік бағдарламаның басшысы" деген жолда тиісті бұйрықпен айқындалған бюджеттік бағдарлама басшысының фамилиясы, аты-жөні, лауазымы көрсетіледі.";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 бірінші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"Бюджеттік бағдарламаның басшысы" деген жолда тиісті бұйрықпен айқындалған бюджеттік бағдарлама басшысының фамилиясы, аты-жөні және лауазымы көрсетіледі.".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Бюджет саясаты департаменті заңнамада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тiркелуiн;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тіркелгеннен кейін он күнтізбелік күн ішінде оның мерзімді баспасөз басылымдарына және "Әділет" ақпараттық-құқықтық жүйесінде ресми жариялауға жіберілуін;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Ұлттық экономика вице-министріне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министрінің міндетін атқарушы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Р. Бекетаев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17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