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6d4e" w14:textId="b506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әкімдігінің 2014 жылғы 29 қыркүйектегі № 147 қаулысы. Батыс Қазақстан облысы Әділет департаментінде 2014 жылғы 14 қазанда № 3648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сайлау комиссиясымен (келісім бойынша) бірлесіп барлық кандидаттар үшін үгіттік баспа материалдарын орналастыру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Селолық округтер әкімдері үгіттік баспа материалдарын орналастыру үшін белгіленген орындарды стендтермен, тақталармен, тұғырлықтармен жарақтандырсын.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 Өмірзақовқа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Қаратөбе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______________________Қ. Сүйеуғалиев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29.09.2014 ж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189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Батыс Қазақстан облысы Қаратөбе ауданы әкімдігінің 10.12.2020 </w:t>
      </w:r>
      <w:r>
        <w:rPr>
          <w:rFonts w:ascii="Times New Roman"/>
          <w:b w:val="false"/>
          <w:i w:val="false"/>
          <w:color w:val="ff0000"/>
          <w:sz w:val="28"/>
        </w:rPr>
        <w:t>№ 189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1228"/>
        <w:gridCol w:w="9167"/>
      </w:tblGrid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Аққозы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білім беру бөлімінің "А.Әділов атындағы Жалғызағаш бастауыш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"Егіндікөл орта жалпы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Жамбыл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"Ханкөл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Қаракөл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"Алакөл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"Қаратөбе мектеп - гимназиясы"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"Мұхит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"Қоскөл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бөлімінің "Шалғын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"Б.Қаратаев атындағы Саралжын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"Жақсыбай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"Қалдығайты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Үшана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беру бөлімінің "Б.Аманшин атындағы жалпы орта білім беретін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аудандық білім беру бөлімінің "Төлен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Қаратөбе аудандық білім беру бөлімінің Шөптікөл жалпы орта білім беретін мектеп-балабақша кешені"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Үшағаш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аудандық білім беру бөлімінің "Үшағаш негізгі орта мектебі" коммуналдық мемлекеттік мекемесі ғимаратының алды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Соналы ауылы</w:t>
            </w:r>
          </w:p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Қаратөбе ауданының білім бөлімінің "Соналы жалпы орта білім беретін мектебі" коммуналдық мемлекеттік мекемесі ғимаратының алды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