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4405" w14:textId="8c44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Малая-Владимировка ауылдық округінің Бозтал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2014 жылғы 30 қыркүйектегі № 26/8-V шешімі және Бесқарағай аудандық әкімдігінің 2014 жылғы 29 қыркүйектегі № 426 бірлескен қаулысы. Шығыс Қазақстан облысының Әділет департаментінде 2014 жылғы 05 қарашада № 3527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кодексінің,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Малая-Владимировка ауылдық округінің Бозтал ауылының шекарасы (шегі) өзгертілсін, Малая-Владимировка ауылдық округінің Бозтал ауылының елді мекенінің шекарасын (шегін) белгілеудің жерге 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жер қатынастары бөлімі» мемлекеттік мекемесі (Калиновский В. Я.) жер-есебі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ҚАИРХАНОВ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қыркүйектегі № 26/8-V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қосымша</w:t>
            </w:r>
          </w:p>
          <w:bookmarkEnd w:id="2"/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Малая-Владимировка ауылдық округінің Бозтал ауылының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Экспликациясы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649"/>
        <w:gridCol w:w="1387"/>
        <w:gridCol w:w="603"/>
        <w:gridCol w:w="472"/>
        <w:gridCol w:w="864"/>
        <w:gridCol w:w="384"/>
        <w:gridCol w:w="1649"/>
        <w:gridCol w:w="1649"/>
        <w:gridCol w:w="1387"/>
        <w:gridCol w:w="1128"/>
      </w:tblGrid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атауы</w:t>
            </w:r>
          </w:p>
          <w:bookmarkEnd w:id="4"/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алқаптары,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Ағашты-бұталы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бойынша жерлердің көлемі</w:t>
            </w:r>
          </w:p>
          <w:bookmarkEnd w:id="5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шегіне кіреді</w:t>
            </w:r>
          </w:p>
          <w:bookmarkEnd w:id="6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Ауыл шаруашылығы маңызындағы жерлер</w:t>
            </w:r>
          </w:p>
          <w:bookmarkEnd w:id="7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Босалқы жерлер</w:t>
            </w:r>
          </w:p>
          <w:bookmarkEnd w:id="8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Бозтал ауылының елді мекенінің аумағы</w:t>
            </w:r>
          </w:p>
          <w:bookmarkEnd w:id="9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6254,6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904,0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5197,4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6104,4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139,2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11,0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