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bfd8" w14:textId="025b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тұрмыстық қатты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2014 жылғы 31 қазандағы № 24/6-V шешімі. Шығыс Қазақстан облысының Әділет департаментінде 2014 жылғы 28 қарашада № 3566 болып тіркелді. Күші жойылды - Шығыс Қазақстан облысы Абай аудандық мәслихатының 2018 жылғы 17 мамырдағы № 24/4-VІ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17.05.2018 № 24/4-VІ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Шығыс Қазақстан облысы Абай аудандық мәслихатының 17.06.2016 </w:t>
      </w:r>
      <w:r>
        <w:rPr>
          <w:rFonts w:ascii="Times New Roman"/>
          <w:b w:val="false"/>
          <w:i w:val="false"/>
          <w:color w:val="ff0000"/>
          <w:sz w:val="28"/>
        </w:rPr>
        <w:t>№ 3/8-VI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 бойынша тұрмыстық қатты қалдықтарды жинау, әкету, көму және кәдеге жаратуға келесі тарифтер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тұлғалар үшін – бір адамға айына 214 (екі жүз он төрт)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тұлғалар мен дара кәсіпкерлер үшін – бір кубтік метр үшін – 900 (тоғызжүз) теңге.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17.06.2016 </w:t>
      </w:r>
      <w:r>
        <w:rPr>
          <w:rFonts w:ascii="Times New Roman"/>
          <w:b w:val="false"/>
          <w:i w:val="false"/>
          <w:color w:val="000000"/>
          <w:sz w:val="28"/>
        </w:rPr>
        <w:t>№ 3/8-VI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енгізіледі, жергілікті бюджеттен қаржыландырылатын бюджеттік мекемелер үшін 2015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Сессия төрағасы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Абай аудандық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мәслихатының хатшысы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Тілеубай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Т. Аманғазы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