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00a8" w14:textId="d1c00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2013 жылғы 20 желтоқсандағы № 26/1 "2014-2016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2014 жылғы 21 ақпандағы № 29/1 шешімі. Оңтүстік Қазақстан облысының Әділет департаментінде 2014 жылғы 26 ақпанда № 2548 болып тіркелді. Қолданылу мерзімінің аяқталуына байланысты күші жойылды - (Оңтүстік Қазақстан облысы Ордабасы аудандық мәслихатының 2015 жылғы 19 ақпандағы № 42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Ордабасы аудандық мәслихатының 19.02.2015 № 42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14 ақпандағы 2014 жылғы № 24/194-V «Оңтүстік Қазақстан облыстық мәслихатының 2013 жылғы 10 желтоқсандағы № 21/172-V «2014-2016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2532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Ордабасы аудандық мәслихатының 2013 жылғы 20 желтоқсандағы № 26/1 «2014-2016 жылдарға арналған аудандық бюджет туралы» (Нормативтік құқықтық актілерді мемлекеттік тіркеу тізілімінде 2479 нөмірімен тіркелген, 2014 жылғы 18 қаңтардағы «Ордабасы оттары»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еңгізілсін: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«Ордабасы ауданының 2014-2016 жылдарға арналған аудандық бюджеті тиісінше 1-қосымшаға сәйкес, оның ішінде 2014 жылға мынадай көлемде бекітілсін:</w:t>
      </w:r>
      <w:r>
        <w:br/>
      </w:r>
      <w:r>
        <w:rPr>
          <w:rFonts w:ascii="Times New Roman"/>
          <w:b w:val="false"/>
          <w:i w:val="false"/>
          <w:color w:val="000000"/>
          <w:sz w:val="28"/>
        </w:rPr>
        <w:t>
      1) кірістер – 8 700 717 мың теңге, оның ішінде:</w:t>
      </w:r>
      <w:r>
        <w:br/>
      </w:r>
      <w:r>
        <w:rPr>
          <w:rFonts w:ascii="Times New Roman"/>
          <w:b w:val="false"/>
          <w:i w:val="false"/>
          <w:color w:val="000000"/>
          <w:sz w:val="28"/>
        </w:rPr>
        <w:t>
      салықтық түсімдер – 630 417 мың теңге;</w:t>
      </w:r>
      <w:r>
        <w:br/>
      </w:r>
      <w:r>
        <w:rPr>
          <w:rFonts w:ascii="Times New Roman"/>
          <w:b w:val="false"/>
          <w:i w:val="false"/>
          <w:color w:val="000000"/>
          <w:sz w:val="28"/>
        </w:rPr>
        <w:t>
      салықтық емес түсімдер – 3 576 мың теңге;</w:t>
      </w:r>
      <w:r>
        <w:br/>
      </w:r>
      <w:r>
        <w:rPr>
          <w:rFonts w:ascii="Times New Roman"/>
          <w:b w:val="false"/>
          <w:i w:val="false"/>
          <w:color w:val="000000"/>
          <w:sz w:val="28"/>
        </w:rPr>
        <w:t>
      негізгі капиталды сатудан түсетін түсімдер – 7 809 мың теңге;</w:t>
      </w:r>
      <w:r>
        <w:br/>
      </w:r>
      <w:r>
        <w:rPr>
          <w:rFonts w:ascii="Times New Roman"/>
          <w:b w:val="false"/>
          <w:i w:val="false"/>
          <w:color w:val="000000"/>
          <w:sz w:val="28"/>
        </w:rPr>
        <w:t>
      трансферттер түсімі – 8 058 915 мың теңге;</w:t>
      </w:r>
      <w:r>
        <w:br/>
      </w:r>
      <w:r>
        <w:rPr>
          <w:rFonts w:ascii="Times New Roman"/>
          <w:b w:val="false"/>
          <w:i w:val="false"/>
          <w:color w:val="000000"/>
          <w:sz w:val="28"/>
        </w:rPr>
        <w:t>
      2) шығындар – 8 728 451 мың теңге;</w:t>
      </w:r>
      <w:r>
        <w:br/>
      </w:r>
      <w:r>
        <w:rPr>
          <w:rFonts w:ascii="Times New Roman"/>
          <w:b w:val="false"/>
          <w:i w:val="false"/>
          <w:color w:val="000000"/>
          <w:sz w:val="28"/>
        </w:rPr>
        <w:t>
      3) таза бюджеттік кредиттеу – 82 974 мың теңге, оның ішінде:</w:t>
      </w:r>
      <w:r>
        <w:br/>
      </w:r>
      <w:r>
        <w:rPr>
          <w:rFonts w:ascii="Times New Roman"/>
          <w:b w:val="false"/>
          <w:i w:val="false"/>
          <w:color w:val="000000"/>
          <w:sz w:val="28"/>
        </w:rPr>
        <w:t>
      бюджеттік кредиттер – 97 230 мың теңге;</w:t>
      </w:r>
      <w:r>
        <w:br/>
      </w:r>
      <w:r>
        <w:rPr>
          <w:rFonts w:ascii="Times New Roman"/>
          <w:b w:val="false"/>
          <w:i w:val="false"/>
          <w:color w:val="000000"/>
          <w:sz w:val="28"/>
        </w:rPr>
        <w:t>
      бюджеттік кредиттерді өтеу – 14 256 мың теңге;</w:t>
      </w:r>
      <w:r>
        <w:br/>
      </w:r>
      <w:r>
        <w:rPr>
          <w:rFonts w:ascii="Times New Roman"/>
          <w:b w:val="false"/>
          <w:i w:val="false"/>
          <w:color w:val="000000"/>
          <w:sz w:val="28"/>
        </w:rPr>
        <w:t>
      4) қаржы активтерімен операциялар бойынша сальдо – 11 311 мың теңге, оның ішінде:</w:t>
      </w:r>
      <w:r>
        <w:br/>
      </w:r>
      <w:r>
        <w:rPr>
          <w:rFonts w:ascii="Times New Roman"/>
          <w:b w:val="false"/>
          <w:i w:val="false"/>
          <w:color w:val="000000"/>
          <w:sz w:val="28"/>
        </w:rPr>
        <w:t>
      қаржы активтерін сатып алу – 11 311 мың теңге;</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(профициті) – -122 019 мың теңге;</w:t>
      </w:r>
      <w:r>
        <w:br/>
      </w:r>
      <w:r>
        <w:rPr>
          <w:rFonts w:ascii="Times New Roman"/>
          <w:b w:val="false"/>
          <w:i w:val="false"/>
          <w:color w:val="000000"/>
          <w:sz w:val="28"/>
        </w:rPr>
        <w:t>
      6) бюджет тапшылығын қаржыландыру (профицитін пайдалану) – 122 019 мың теңге, оның ішінде:</w:t>
      </w:r>
      <w:r>
        <w:br/>
      </w:r>
      <w:r>
        <w:rPr>
          <w:rFonts w:ascii="Times New Roman"/>
          <w:b w:val="false"/>
          <w:i w:val="false"/>
          <w:color w:val="000000"/>
          <w:sz w:val="28"/>
        </w:rPr>
        <w:t>
      қарыздар түсімі – 97 230 мың теңге;</w:t>
      </w:r>
      <w:r>
        <w:br/>
      </w:r>
      <w:r>
        <w:rPr>
          <w:rFonts w:ascii="Times New Roman"/>
          <w:b w:val="false"/>
          <w:i w:val="false"/>
          <w:color w:val="000000"/>
          <w:sz w:val="28"/>
        </w:rPr>
        <w:t>
      қарыздарды өтеу – 13 973 мың теңге;</w:t>
      </w:r>
      <w:r>
        <w:br/>
      </w:r>
      <w:r>
        <w:rPr>
          <w:rFonts w:ascii="Times New Roman"/>
          <w:b w:val="false"/>
          <w:i w:val="false"/>
          <w:color w:val="000000"/>
          <w:sz w:val="28"/>
        </w:rPr>
        <w:t>
      бюджет қаражатының пайдаланылатын қалдықтары – 38 762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тармағына сәйкес, 2014 жылға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айлықақылары мен тарифтік ставкалар белгіленсін.».</w:t>
      </w:r>
      <w:r>
        <w:br/>
      </w:r>
      <w:r>
        <w:rPr>
          <w:rFonts w:ascii="Times New Roman"/>
          <w:b w:val="false"/>
          <w:i w:val="false"/>
          <w:color w:val="000000"/>
          <w:sz w:val="28"/>
        </w:rPr>
        <w:t>
      Аталған шешімнің 1 қосымшасы осы шешімнің 1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сессиясының төрағасы  Т.Жанысбаев</w:t>
      </w:r>
    </w:p>
    <w:p>
      <w:pPr>
        <w:spacing w:after="0"/>
        <w:ind w:left="0"/>
        <w:jc w:val="both"/>
      </w:pPr>
      <w:r>
        <w:rPr>
          <w:rFonts w:ascii="Times New Roman"/>
          <w:b w:val="false"/>
          <w:i/>
          <w:color w:val="000000"/>
          <w:sz w:val="28"/>
        </w:rPr>
        <w:t>      Аудандық мәслихаттың хатшысы               Б.Садвахасов</w:t>
      </w:r>
    </w:p>
    <w:bookmarkStart w:name="z7" w:id="1"/>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2014 жылғы 21 ақпан № 29/1</w:t>
      </w:r>
      <w:r>
        <w:br/>
      </w:r>
      <w:r>
        <w:rPr>
          <w:rFonts w:ascii="Times New Roman"/>
          <w:b w:val="false"/>
          <w:i w:val="false"/>
          <w:color w:val="000000"/>
          <w:sz w:val="28"/>
        </w:rPr>
        <w:t>
шешіміне 1-қосымша</w:t>
      </w:r>
    </w:p>
    <w:bookmarkEnd w:id="1"/>
    <w:p>
      <w:pPr>
        <w:spacing w:after="0"/>
        <w:ind w:left="0"/>
        <w:jc w:val="both"/>
      </w:pPr>
      <w:r>
        <w:rPr>
          <w:rFonts w:ascii="Times New Roman"/>
          <w:b w:val="false"/>
          <w:i w:val="false"/>
          <w:color w:val="000000"/>
          <w:sz w:val="28"/>
        </w:rPr>
        <w:t>Ордабасы аудандық мәслихатының</w:t>
      </w:r>
      <w:r>
        <w:br/>
      </w:r>
      <w:r>
        <w:rPr>
          <w:rFonts w:ascii="Times New Roman"/>
          <w:b w:val="false"/>
          <w:i w:val="false"/>
          <w:color w:val="000000"/>
          <w:sz w:val="28"/>
        </w:rPr>
        <w:t>
2013 жылғы 20 желтоқсандағы № 26/1</w:t>
      </w:r>
      <w:r>
        <w:br/>
      </w:r>
      <w:r>
        <w:rPr>
          <w:rFonts w:ascii="Times New Roman"/>
          <w:b w:val="false"/>
          <w:i w:val="false"/>
          <w:color w:val="000000"/>
          <w:sz w:val="28"/>
        </w:rPr>
        <w:t>
шешіміне 1-қосымша</w:t>
      </w:r>
    </w:p>
    <w:p>
      <w:pPr>
        <w:spacing w:after="0"/>
        <w:ind w:left="0"/>
        <w:jc w:val="both"/>
      </w:pPr>
      <w:r>
        <w:rPr>
          <w:rFonts w:ascii="Times New Roman"/>
          <w:b w:val="false"/>
          <w:i w:val="false"/>
          <w:color w:val="000000"/>
          <w:sz w:val="28"/>
        </w:rPr>
        <w:t>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631"/>
        <w:gridCol w:w="630"/>
        <w:gridCol w:w="8327"/>
        <w:gridCol w:w="1981"/>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8 700 717</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630 417</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211 710</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211 710</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180 658</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180 658</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198 114</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136 506</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9 411</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49 425</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2 772</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30 458</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11 760</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3 583</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15 002</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6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8 693</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8 693</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3 576</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w:t>
            </w:r>
          </w:p>
        </w:tc>
      </w:tr>
      <w:tr>
        <w:trPr>
          <w:trHeight w:val="1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7 809</w:t>
            </w:r>
          </w:p>
        </w:tc>
      </w:tr>
      <w:tr>
        <w:trPr>
          <w:trHeight w:val="2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2 955</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2 955</w:t>
            </w:r>
          </w:p>
        </w:tc>
      </w:tr>
      <w:tr>
        <w:trPr>
          <w:trHeight w:val="1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p>
        </w:tc>
      </w:tr>
      <w:tr>
        <w:trPr>
          <w:trHeight w:val="1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p>
        </w:tc>
      </w:tr>
      <w:tr>
        <w:trPr>
          <w:trHeight w:val="1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 түсімі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8 058 915</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8 058 915</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8 058 915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489"/>
        <w:gridCol w:w="687"/>
        <w:gridCol w:w="726"/>
        <w:gridCol w:w="7545"/>
        <w:gridCol w:w="2045"/>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8 728 451</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394 387</w:t>
            </w:r>
          </w:p>
        </w:tc>
      </w:tr>
      <w:tr>
        <w:trPr>
          <w:trHeight w:val="4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363 473</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24 730</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17 430</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145 468</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101 573</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30 945</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12 800</w:t>
            </w:r>
          </w:p>
        </w:tc>
      </w:tr>
      <w:tr>
        <w:trPr>
          <w:trHeight w:val="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193 275</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164 995</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мемлекеттк мекемелерінің және ұйымдарының күрделі шығыстары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29 491</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25 691</w:t>
            </w:r>
          </w:p>
        </w:tc>
      </w:tr>
      <w:tr>
        <w:trPr>
          <w:trHeight w:val="6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25 691</w:t>
            </w:r>
          </w:p>
        </w:tc>
      </w:tr>
      <w:tr>
        <w:trPr>
          <w:trHeight w:val="8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229 032</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16 810</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212 222</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212 222</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209 222</w:t>
            </w:r>
          </w:p>
        </w:tc>
      </w:tr>
      <w:tr>
        <w:trPr>
          <w:trHeight w:val="6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4 800</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6 526 725</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тәрбиелеу және оқыту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893 046</w:t>
            </w:r>
          </w:p>
        </w:tc>
      </w:tr>
      <w:tr>
        <w:trPr>
          <w:trHeight w:val="4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241 612</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241 612</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651 434</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651 434</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4 121 542</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7 633</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7 633</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4 113 909</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4 041 630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72 279</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1 512 137</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225 455</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8 054</w:t>
            </w:r>
          </w:p>
        </w:tc>
      </w:tr>
      <w:tr>
        <w:trPr>
          <w:trHeight w:val="4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59 816</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18 947</w:t>
            </w:r>
          </w:p>
        </w:tc>
      </w:tr>
      <w:tr>
        <w:trPr>
          <w:trHeight w:val="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138 488</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1 286 682</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1 286 682</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362 500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335 292</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335 292</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15 165</w:t>
            </w:r>
          </w:p>
        </w:tc>
      </w:tr>
      <w:tr>
        <w:trPr>
          <w:trHeight w:val="6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11 415</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26 863</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23 844</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226 812</w:t>
            </w:r>
          </w:p>
        </w:tc>
      </w:tr>
      <w:tr>
        <w:trPr>
          <w:trHeight w:val="6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12 343</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27 208</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27 208</w:t>
            </w:r>
          </w:p>
        </w:tc>
      </w:tr>
      <w:tr>
        <w:trPr>
          <w:trHeight w:val="6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25 613</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304 354</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75 623</w:t>
            </w:r>
          </w:p>
        </w:tc>
      </w:tr>
      <w:tr>
        <w:trPr>
          <w:trHeight w:val="4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47 110</w:t>
            </w:r>
          </w:p>
        </w:tc>
      </w:tr>
      <w:tr>
        <w:trPr>
          <w:trHeight w:val="4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4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13 603</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22 836</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22 836</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5 677</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5 677</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47 331</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45 431</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45 431</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181 400</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11 363</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4 628</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170 037</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9 471</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137 799</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262 586</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70 011</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70 011</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70 011</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109 278</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107 778</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5 144</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70 365</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w:t>
            </w:r>
          </w:p>
        </w:tc>
      </w:tr>
      <w:tr>
        <w:trPr>
          <w:trHeight w:val="6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9 888</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18 150</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57 409</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45 714</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39 853</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5 861</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11 695</w:t>
            </w:r>
          </w:p>
        </w:tc>
      </w:tr>
      <w:tr>
        <w:trPr>
          <w:trHeight w:val="4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9 503</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2 192</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25 888</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6 119</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5 569</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19 769</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9 539</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10 080</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265 138</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117 739</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18 669</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18 669</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49 343</w:t>
            </w:r>
          </w:p>
        </w:tc>
      </w:tr>
      <w:tr>
        <w:trPr>
          <w:trHeight w:val="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7 877</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7 033</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12 766</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15 502</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 шараларды жүргізу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1 814</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49 727</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31 111</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18 466</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144 899</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144 899</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144 899</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94 462</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94 462</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94 462</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22 532</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71 240</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118 096</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118 096</w:t>
            </w:r>
          </w:p>
        </w:tc>
      </w:tr>
      <w:tr>
        <w:trPr>
          <w:trHeight w:val="4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118 096</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118 096</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158 344</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қызметтерді реттеу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11 557</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11 557</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11 407</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146 787</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112 081</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112 081</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21 756</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21 756</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7 787</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7 787</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7 787</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7 787</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82 974</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w:t>
            </w:r>
          </w:p>
        </w:tc>
      </w:tr>
      <w:tr>
        <w:trPr>
          <w:trHeight w:val="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14 256</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14 256</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14 256</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14 256</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11 311</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11 311</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11 311</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11 311</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11 311</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11 311</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-122 019</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122 019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38 762</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38 762</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38 762</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38 762</w:t>
            </w:r>
          </w:p>
        </w:tc>
      </w:tr>
    </w:tbl>
    <w:bookmarkStart w:name="z8" w:id="2"/>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2014 жылғы 21 ақпан № 29/1</w:t>
      </w:r>
      <w:r>
        <w:br/>
      </w:r>
      <w:r>
        <w:rPr>
          <w:rFonts w:ascii="Times New Roman"/>
          <w:b w:val="false"/>
          <w:i w:val="false"/>
          <w:color w:val="000000"/>
          <w:sz w:val="28"/>
        </w:rPr>
        <w:t>
шешіміне 2-қосымша</w:t>
      </w:r>
    </w:p>
    <w:bookmarkEnd w:id="2"/>
    <w:p>
      <w:pPr>
        <w:spacing w:after="0"/>
        <w:ind w:left="0"/>
        <w:jc w:val="both"/>
      </w:pPr>
      <w:r>
        <w:rPr>
          <w:rFonts w:ascii="Times New Roman"/>
          <w:b w:val="false"/>
          <w:i w:val="false"/>
          <w:color w:val="000000"/>
          <w:sz w:val="28"/>
        </w:rPr>
        <w:t>Ордабасы аудандық мәслихатының</w:t>
      </w:r>
      <w:r>
        <w:br/>
      </w:r>
      <w:r>
        <w:rPr>
          <w:rFonts w:ascii="Times New Roman"/>
          <w:b w:val="false"/>
          <w:i w:val="false"/>
          <w:color w:val="000000"/>
          <w:sz w:val="28"/>
        </w:rPr>
        <w:t>
2013 жылғы 20 желтоқсандағы № 26/1</w:t>
      </w:r>
      <w:r>
        <w:br/>
      </w:r>
      <w:r>
        <w:rPr>
          <w:rFonts w:ascii="Times New Roman"/>
          <w:b w:val="false"/>
          <w:i w:val="false"/>
          <w:color w:val="000000"/>
          <w:sz w:val="28"/>
        </w:rPr>
        <w:t>
шешіміне 2-қосымша</w:t>
      </w:r>
    </w:p>
    <w:p>
      <w:pPr>
        <w:spacing w:after="0"/>
        <w:ind w:left="0"/>
        <w:jc w:val="left"/>
      </w:pPr>
      <w:r>
        <w:rPr>
          <w:rFonts w:ascii="Times New Roman"/>
          <w:b/>
          <w:i w:val="false"/>
          <w:color w:val="000000"/>
        </w:rPr>
        <w:t xml:space="preserve"> 2015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30"/>
        <w:gridCol w:w="628"/>
        <w:gridCol w:w="7858"/>
        <w:gridCol w:w="2316"/>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7 510 534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664 752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215 885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215 885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189 680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189 680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215695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148791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53873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33 161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3 898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 түсімі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6 836 593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6 836 593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6 836 593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72"/>
        <w:gridCol w:w="672"/>
        <w:gridCol w:w="712"/>
        <w:gridCol w:w="7354"/>
        <w:gridCol w:w="2299"/>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7 510 534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307 901</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280 093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15 905</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100 477</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99 527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163 711</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163 711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26 384</w:t>
            </w:r>
          </w:p>
        </w:tc>
      </w:tr>
      <w:tr>
        <w:trPr>
          <w:trHeight w:val="8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113 858</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10 858</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10 858</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10 858</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5 785 000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тәрбиелеу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241 417</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241 417</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241 417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4 299 580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4 291 149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4 219 316</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71 833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1 244 003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237 999</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20 038</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119 821</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1 006 004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1 006 004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379 630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354 430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354 430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16 227</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9 847</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249 388</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13 207</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23 654</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178 189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97 675</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48 611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48 611</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80 514</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4 628</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69 315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44 473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283 146</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56 395</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143 963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93 963</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4 367</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10 372</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57 992</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45 479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40 086</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12 513</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10 168</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24 796</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5 363</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19 433</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86 247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83 447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 шараларды жүргізу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51 133</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27 676</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101 042</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101 042</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101 042</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21 802</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79 240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119 821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119 821</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119 821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119 821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155 443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қызметтерді реттеу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10 481</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144 962</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131 111</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112 081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13 851</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9" w:id="3"/>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2014 жылғы 21 ақпан № 29/1</w:t>
      </w:r>
      <w:r>
        <w:br/>
      </w:r>
      <w:r>
        <w:rPr>
          <w:rFonts w:ascii="Times New Roman"/>
          <w:b w:val="false"/>
          <w:i w:val="false"/>
          <w:color w:val="000000"/>
          <w:sz w:val="28"/>
        </w:rPr>
        <w:t>
шешіміне 3-қосымша</w:t>
      </w:r>
    </w:p>
    <w:bookmarkEnd w:id="3"/>
    <w:p>
      <w:pPr>
        <w:spacing w:after="0"/>
        <w:ind w:left="0"/>
        <w:jc w:val="both"/>
      </w:pPr>
      <w:r>
        <w:rPr>
          <w:rFonts w:ascii="Times New Roman"/>
          <w:b w:val="false"/>
          <w:i w:val="false"/>
          <w:color w:val="000000"/>
          <w:sz w:val="28"/>
        </w:rPr>
        <w:t>Ордабасы аудандық мәслихатының</w:t>
      </w:r>
      <w:r>
        <w:br/>
      </w:r>
      <w:r>
        <w:rPr>
          <w:rFonts w:ascii="Times New Roman"/>
          <w:b w:val="false"/>
          <w:i w:val="false"/>
          <w:color w:val="000000"/>
          <w:sz w:val="28"/>
        </w:rPr>
        <w:t>
2013 жылғы 20 желтоқсандағы № 26/1</w:t>
      </w:r>
      <w:r>
        <w:br/>
      </w:r>
      <w:r>
        <w:rPr>
          <w:rFonts w:ascii="Times New Roman"/>
          <w:b w:val="false"/>
          <w:i w:val="false"/>
          <w:color w:val="000000"/>
          <w:sz w:val="28"/>
        </w:rPr>
        <w:t>
шешіміне 5-қосымша</w:t>
      </w:r>
    </w:p>
    <w:p>
      <w:pPr>
        <w:spacing w:after="0"/>
        <w:ind w:left="0"/>
        <w:jc w:val="left"/>
      </w:pPr>
      <w:r>
        <w:rPr>
          <w:rFonts w:ascii="Times New Roman"/>
          <w:b/>
          <w:i w:val="false"/>
          <w:color w:val="000000"/>
        </w:rPr>
        <w:t xml:space="preserve"> 2014 жылға арналған аудандық бюджетте әрбір ауылдық округтің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760"/>
        <w:gridCol w:w="791"/>
        <w:gridCol w:w="792"/>
        <w:gridCol w:w="8356"/>
        <w:gridCol w:w="1781"/>
      </w:tblGrid>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566185</w:t>
            </w: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193275</w:t>
            </w:r>
          </w:p>
        </w:tc>
      </w:tr>
      <w:tr>
        <w:trPr>
          <w:trHeight w:val="67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193275</w:t>
            </w:r>
          </w:p>
        </w:tc>
      </w:tr>
      <w:tr>
        <w:trPr>
          <w:trHeight w:val="4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193275</w:t>
            </w:r>
          </w:p>
        </w:tc>
      </w:tr>
      <w:tr>
        <w:trPr>
          <w:trHeight w:val="6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164995</w:t>
            </w: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мемлекеттк мекемелерінің және ұйымдарының күрделі шығыстары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249245</w:t>
            </w: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241612</w:t>
            </w:r>
          </w:p>
        </w:tc>
      </w:tr>
      <w:tr>
        <w:trPr>
          <w:trHeight w:val="4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241612</w:t>
            </w:r>
          </w:p>
        </w:tc>
      </w:tr>
      <w:tr>
        <w:trPr>
          <w:trHeight w:val="5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241612</w:t>
            </w:r>
          </w:p>
        </w:tc>
      </w:tr>
      <w:tr>
        <w:trPr>
          <w:trHeight w:val="4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w:t>
            </w:r>
          </w:p>
        </w:tc>
      </w:tr>
      <w:tr>
        <w:trPr>
          <w:trHeight w:val="4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w:t>
            </w:r>
          </w:p>
        </w:tc>
      </w:tr>
      <w:tr>
        <w:trPr>
          <w:trHeight w:val="6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w:t>
            </w: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4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4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79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w:t>
            </w: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w:t>
            </w:r>
          </w:p>
        </w:tc>
      </w:tr>
      <w:tr>
        <w:trPr>
          <w:trHeight w:val="4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w:t>
            </w:r>
          </w:p>
        </w:tc>
      </w:tr>
      <w:tr>
        <w:trPr>
          <w:trHeight w:val="28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r>
      <w:tr>
        <w:trPr>
          <w:trHeight w:val="25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3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w:t>
            </w: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112081</w:t>
            </w: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112081</w:t>
            </w:r>
          </w:p>
        </w:tc>
      </w:tr>
      <w:tr>
        <w:trPr>
          <w:trHeight w:val="4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112081</w:t>
            </w:r>
          </w:p>
        </w:tc>
      </w:tr>
      <w:tr>
        <w:trPr>
          <w:trHeight w:val="7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112081</w:t>
            </w:r>
          </w:p>
        </w:tc>
      </w:tr>
    </w:tbl>
    <w:p>
      <w:pPr>
        <w:spacing w:after="0"/>
        <w:ind w:left="0"/>
        <w:jc w:val="both"/>
      </w:pPr>
      <w:r>
        <w:rPr>
          <w:rFonts w:ascii="Times New Roman"/>
          <w:b w:val="false"/>
          <w:i w:val="false"/>
          <w:color w:val="000000"/>
          <w:sz w:val="28"/>
        </w:rPr>
        <w:t xml:space="preserve">3-қосымшаның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148"/>
        <w:gridCol w:w="1171"/>
        <w:gridCol w:w="1242"/>
        <w:gridCol w:w="1054"/>
        <w:gridCol w:w="1479"/>
        <w:gridCol w:w="1266"/>
        <w:gridCol w:w="1620"/>
        <w:gridCol w:w="1314"/>
        <w:gridCol w:w="1290"/>
        <w:gridCol w:w="1268"/>
      </w:tblGrid>
      <w:tr>
        <w:trPr>
          <w:trHeight w:val="24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Төрткол</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w:t>
            </w:r>
          </w:p>
        </w:tc>
      </w:tr>
      <w:tr>
        <w:trPr>
          <w:trHeight w:val="9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138565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42936</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17209</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17209</w:t>
            </w:r>
          </w:p>
        </w:tc>
      </w:tr>
      <w:tr>
        <w:trPr>
          <w:trHeight w:val="12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17209</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17059</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w:t>
            </w:r>
          </w:p>
        </w:tc>
      </w:tr>
      <w:tr>
        <w:trPr>
          <w:trHeight w:val="10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w:t>
            </w:r>
          </w:p>
        </w:tc>
      </w:tr>
      <w:tr>
        <w:trPr>
          <w:trHeight w:val="1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w:t>
            </w:r>
          </w:p>
        </w:tc>
      </w:tr>
      <w:tr>
        <w:trPr>
          <w:trHeight w:val="2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6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r>
      <w:tr>
        <w:trPr>
          <w:trHeight w:val="10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r>
      <w:tr>
        <w:trPr>
          <w:trHeight w:val="4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20445</w:t>
            </w:r>
          </w:p>
        </w:tc>
      </w:tr>
      <w:tr>
        <w:trPr>
          <w:trHeight w:val="19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20445</w:t>
            </w:r>
          </w:p>
        </w:tc>
      </w:tr>
      <w:tr>
        <w:trPr>
          <w:trHeight w:val="19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20445</w:t>
            </w:r>
          </w:p>
        </w:tc>
      </w:tr>
      <w:tr>
        <w:trPr>
          <w:trHeight w:val="9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