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f22b" w14:textId="06bf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2013 жылғы 8 қазандағы № 19/114-V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аудандық мәслихатының 2014 жылғы 23 сәуірдегі № 27/159-V шешімі. Оңтүстік Қазақстан облысының Әділет департаментінде 2014 жылғы 28 сәуірде № 2642 болып тіркелді. Күші жойылды - Оңтүстік Қазақстан облысы Түркістан қалалық мәслихатының 2014 жылғы 19 желтоқсандағы № 38/207-V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Түркістан қалалық мәслихатының 19.12.2014 № 38/207-V шешімімен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56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жергiлiктi мемлекеттiк басқару және өзiн-өзi басқару туралы» 2001 жылғы 23 қаңтардағы Қазақстан Республикасының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cәйкес және Қазақстан Республикасында қаржы нарығының тұрақсыздануына байланысты аз қамтылған отбасыларды қолдау мақсатында 2014 жылы қосымша әлеуметтік көмек көрсету үшін,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Түркістан қалалық мәслихатының 2013 жылғы 8 қазандағы № 19/114-V «Әлеуметтік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туралы» (Нормативтік құқықтық актілерді мемлекеттік тіркеу тізілімінде № 2391 тіркелген, 2013 жылдың 09 қарашадағы «Түркістан», «Туркистон»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Аз қамтылған отбасыларды қолдау мақсатында, ұлттық валюта курсының төмендеуі орын алған айдан бастап үш ай мерзімге отбасына ай сайын 1 айлық есептік көрсеткіш мөлшерінде әлеуметтік көмек көрсету. Әлеуметтік көмек өтініш берген айдан бастап үш айға тағайындалады және ай сайын төленеді.».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Б.Тұрды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М.Ибраим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