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88aaf" w14:textId="3588a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коммуналдық меншіктегі мүлікті жекешелендіру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әкімдігінің 2014 жылғы 24 қарашадағы № 273 қаулысы. Атырау облысының Әділет департаментінде 2014 жылғы 22 желтоқсанда № 3060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2011 жылғы 1 наурыздағы "Мемлекеттік мүлік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18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9 тамыздағы № 920 "Жекешелендіру объектілерін сату қағидасын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коммуналдық меншіктегі мүліктер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жекешелендірілсін.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орындалысын бақылау аудан әкімінің орынбасары Б.Әжіғалиевқа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Мұқанов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"24"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273 қаулысына қосымша </w:t>
      </w:r>
    </w:p>
    <w:bookmarkEnd w:id="2"/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Жекешелендіруге жататын аудандық коммуналдық меншіктегі мүліктердің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2800"/>
        <w:gridCol w:w="1481"/>
        <w:gridCol w:w="2609"/>
        <w:gridCol w:w="4886"/>
      </w:tblGrid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атауы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Салынған жылы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 (шаршы метр)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Теңгерім ұстаушысы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малды қолдан ұрықтандыру пунктінің ғимараты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 Қызылқоға ауданы Көздіғара ауылдық округі әкімінің аппараты" ММ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Монша ғимараты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 Қызылқоға ауданы Жамбыл ауылдық округі әкімінің аппараты" ММ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Монша ғимараты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"Тасшағыл орта мектебі"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- мемлекеттік мекемесі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