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f4f3" w14:textId="5fef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2014 жылғы 24 желтоқсандағы № 228-V шешімі. Атырау облысының Әділет департаментінде 2015 жылғы 19 қаңтарда № 3092 болып тіркелді. Күші жойылды - Атырау облысы Исатай ауданы мәслихатының 2016 жылғы 13 қаңтардағы № 308-V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Атырау облысы Исатай аудандық мәслихатының 13.01.2016 № </w:t>
      </w:r>
      <w:r>
        <w:rPr>
          <w:rFonts w:ascii="Times New Roman"/>
          <w:b w:val="false"/>
          <w:i w:val="false"/>
          <w:color w:val="ff0000"/>
          <w:sz w:val="28"/>
        </w:rPr>
        <w:t>308-V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2015-2017 жылдарға арналған аудандық бюджет жобасын қарап, аудандық мәслихат XXVII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2015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1) кірістер – 4 297 434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1 327 864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5 748 мың теңге;</w:t>
      </w:r>
      <w:r>
        <w:br/>
      </w:r>
      <w:r>
        <w:rPr>
          <w:rFonts w:ascii="Times New Roman"/>
          <w:b w:val="false"/>
          <w:i w:val="false"/>
          <w:color w:val="000000"/>
          <w:sz w:val="28"/>
        </w:rPr>
        <w:t>
      </w:t>
      </w:r>
      <w:r>
        <w:rPr>
          <w:rFonts w:ascii="Times New Roman"/>
          <w:b w:val="false"/>
          <w:i w:val="false"/>
          <w:color w:val="000000"/>
          <w:sz w:val="28"/>
        </w:rPr>
        <w:t>негізгі капиталдарды сатудан түсетін түсімдер – 10 486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2 953 336 мың теңге.</w:t>
      </w:r>
      <w:r>
        <w:br/>
      </w:r>
      <w:r>
        <w:rPr>
          <w:rFonts w:ascii="Times New Roman"/>
          <w:b w:val="false"/>
          <w:i w:val="false"/>
          <w:color w:val="000000"/>
          <w:sz w:val="28"/>
        </w:rPr>
        <w:t>
      </w:t>
      </w:r>
      <w:r>
        <w:rPr>
          <w:rFonts w:ascii="Times New Roman"/>
          <w:b w:val="false"/>
          <w:i w:val="false"/>
          <w:color w:val="000000"/>
          <w:sz w:val="28"/>
        </w:rPr>
        <w:t>2) шығындар – 4 310 999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37 361 мың теңге, оның ішінде:</w:t>
      </w:r>
      <w:r>
        <w:br/>
      </w:r>
      <w:r>
        <w:rPr>
          <w:rFonts w:ascii="Times New Roman"/>
          <w:b w:val="false"/>
          <w:i w:val="false"/>
          <w:color w:val="000000"/>
          <w:sz w:val="28"/>
        </w:rPr>
        <w:t>
      бюджеттiк несиелер – 44 595 мың теңге;</w:t>
      </w:r>
      <w:r>
        <w:br/>
      </w:r>
      <w:r>
        <w:rPr>
          <w:rFonts w:ascii="Times New Roman"/>
          <w:b w:val="false"/>
          <w:i w:val="false"/>
          <w:color w:val="000000"/>
          <w:sz w:val="28"/>
        </w:rPr>
        <w:t xml:space="preserve">
      бюджеттiк несиелерді өтеу – 7 234 мың теңге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-50 926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50 926 мың теңге, оның ішінде:</w:t>
      </w:r>
      <w:r>
        <w:br/>
      </w:r>
      <w:r>
        <w:rPr>
          <w:rFonts w:ascii="Times New Roman"/>
          <w:b w:val="false"/>
          <w:i w:val="false"/>
          <w:color w:val="000000"/>
          <w:sz w:val="28"/>
        </w:rPr>
        <w:t>
      қарыздар түсімі – 44 595 мың теңге;</w:t>
      </w:r>
      <w:r>
        <w:br/>
      </w:r>
      <w:r>
        <w:rPr>
          <w:rFonts w:ascii="Times New Roman"/>
          <w:b w:val="false"/>
          <w:i w:val="false"/>
          <w:color w:val="000000"/>
          <w:sz w:val="28"/>
        </w:rPr>
        <w:t>
      қарыздарды өтеу – 7 234 мың теңге;</w:t>
      </w:r>
      <w:r>
        <w:br/>
      </w:r>
      <w:r>
        <w:rPr>
          <w:rFonts w:ascii="Times New Roman"/>
          <w:b w:val="false"/>
          <w:i w:val="false"/>
          <w:color w:val="000000"/>
          <w:sz w:val="28"/>
        </w:rPr>
        <w:t>
      бюджет қаражатының пайдаланылатын қалдықтары – 13 565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Исатай аудандық мәслихатының 20.03.2015 № </w:t>
      </w:r>
      <w:r>
        <w:rPr>
          <w:rFonts w:ascii="Times New Roman"/>
          <w:b w:val="false"/>
          <w:i w:val="false"/>
          <w:color w:val="ff0000"/>
          <w:sz w:val="28"/>
        </w:rPr>
        <w:t xml:space="preserve">240-V; </w:t>
      </w:r>
      <w:r>
        <w:rPr>
          <w:rFonts w:ascii="Times New Roman"/>
          <w:b w:val="false"/>
          <w:i w:val="false"/>
          <w:color w:val="ff0000"/>
          <w:sz w:val="28"/>
        </w:rPr>
        <w:t xml:space="preserve">26.06.2015 № </w:t>
      </w:r>
      <w:r>
        <w:rPr>
          <w:rFonts w:ascii="Times New Roman"/>
          <w:b w:val="false"/>
          <w:i w:val="false"/>
          <w:color w:val="ff0000"/>
          <w:sz w:val="28"/>
        </w:rPr>
        <w:t>261-V</w:t>
      </w:r>
      <w:r>
        <w:rPr>
          <w:rFonts w:ascii="Times New Roman"/>
          <w:b w:val="false"/>
          <w:i w:val="false"/>
          <w:color w:val="ff0000"/>
          <w:sz w:val="28"/>
        </w:rPr>
        <w:t xml:space="preserve">; 18.09.2015 № </w:t>
      </w:r>
      <w:r>
        <w:rPr>
          <w:rFonts w:ascii="Times New Roman"/>
          <w:b w:val="false"/>
          <w:i w:val="false"/>
          <w:color w:val="ff0000"/>
          <w:sz w:val="28"/>
        </w:rPr>
        <w:t>278-V</w:t>
      </w:r>
      <w:r>
        <w:rPr>
          <w:rFonts w:ascii="Times New Roman"/>
          <w:b w:val="false"/>
          <w:i w:val="false"/>
          <w:color w:val="ff0000"/>
          <w:sz w:val="28"/>
        </w:rPr>
        <w:t xml:space="preserve">; </w:t>
      </w:r>
      <w:r>
        <w:rPr>
          <w:rFonts w:ascii="Times New Roman"/>
          <w:b w:val="false"/>
          <w:i w:val="false"/>
          <w:color w:val="ff0000"/>
          <w:sz w:val="28"/>
        </w:rPr>
        <w:t xml:space="preserve">19.11.2015 № </w:t>
      </w:r>
      <w:r>
        <w:rPr>
          <w:rFonts w:ascii="Times New Roman"/>
          <w:b w:val="false"/>
          <w:i w:val="false"/>
          <w:color w:val="ff0000"/>
          <w:sz w:val="28"/>
        </w:rPr>
        <w:t>283-V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Аудан бюджетіне жалпы мемлекеттік салықтар түсімінің жалпы сома нормативі 2015 жылға келесідей көлемде бекітілсін:</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әлеуметтік салық – 60%.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Исатай аудандық мәслихатының 18.09.2015 № </w:t>
      </w:r>
      <w:r>
        <w:rPr>
          <w:rFonts w:ascii="Times New Roman"/>
          <w:b w:val="false"/>
          <w:i w:val="false"/>
          <w:color w:val="ff0000"/>
          <w:sz w:val="28"/>
        </w:rPr>
        <w:t>278-V</w:t>
      </w:r>
      <w:r>
        <w:rPr>
          <w:rFonts w:ascii="Times New Roman"/>
          <w:b w:val="false"/>
          <w:i w:val="false"/>
          <w:color w:val="ff0000"/>
          <w:sz w:val="28"/>
        </w:rPr>
        <w:t xml:space="preserve">; </w:t>
      </w:r>
      <w:r>
        <w:rPr>
          <w:rFonts w:ascii="Times New Roman"/>
          <w:b w:val="false"/>
          <w:i w:val="false"/>
          <w:color w:val="ff0000"/>
          <w:sz w:val="28"/>
        </w:rPr>
        <w:t xml:space="preserve">19.11.2015 № </w:t>
      </w:r>
      <w:r>
        <w:rPr>
          <w:rFonts w:ascii="Times New Roman"/>
          <w:b w:val="false"/>
          <w:i w:val="false"/>
          <w:color w:val="ff0000"/>
          <w:sz w:val="28"/>
        </w:rPr>
        <w:t>283-V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2015 жылға арналған облыстық бюджеттен аудандық бюджетке түсетін субвенция көлемі – 716 013 мың теңге болып белгіленсін.</w:t>
      </w:r>
      <w:r>
        <w:br/>
      </w: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жұмыскерлерінің, сондай-ақ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облысы Исатай аудандық мәслихатының 20.03.2015 № </w:t>
      </w:r>
      <w:r>
        <w:rPr>
          <w:rFonts w:ascii="Times New Roman"/>
          <w:b w:val="false"/>
          <w:i w:val="false"/>
          <w:color w:val="ff0000"/>
          <w:sz w:val="28"/>
        </w:rPr>
        <w:t>240-V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2015 жылға арналған аудандық бюджетте республикалық бюджеттен төмендегідей көлемдерде: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жұмыскерлерінің, сондай-ақ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- 137 803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100 910 мың теңге (оның ішінде еңбекақы жүйесінің жаңа моделінің деңгейіне сәйкес еңбекақы мөлшерін жеткізуге – 4 255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төленетін еңбекақыны арттыруға – 38 378 мың теңге (оның ішінде еңбекақы жүйесінің жаңа моделінің деңгейіне сәйкес еңбекақы мөлшерін жеткізуге – 2 226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500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849 мың теңге;</w:t>
      </w:r>
      <w:r>
        <w:br/>
      </w:r>
      <w:r>
        <w:rPr>
          <w:rFonts w:ascii="Times New Roman"/>
          <w:b w:val="false"/>
          <w:i w:val="false"/>
          <w:color w:val="000000"/>
          <w:sz w:val="28"/>
        </w:rPr>
        <w:t>
      </w:t>
      </w:r>
      <w:r>
        <w:rPr>
          <w:rFonts w:ascii="Times New Roman"/>
          <w:b w:val="false"/>
          <w:i w:val="false"/>
          <w:color w:val="000000"/>
          <w:sz w:val="28"/>
        </w:rPr>
        <w:t>халықты әлеуметтік қорғауға және оған көмек көрсетуге – 7 074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6 265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3 090 мың теңге;</w:t>
      </w:r>
      <w:r>
        <w:br/>
      </w:r>
      <w:r>
        <w:rPr>
          <w:rFonts w:ascii="Times New Roman"/>
          <w:b w:val="false"/>
          <w:i w:val="false"/>
          <w:color w:val="000000"/>
          <w:sz w:val="28"/>
        </w:rPr>
        <w:t>
      азаматтық хал актілерін тіркеу бөлімдерінің штат санын ұстауға – 922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облысы Исатай аудандық мәслихатының 20.03.2015 № </w:t>
      </w:r>
      <w:r>
        <w:rPr>
          <w:rFonts w:ascii="Times New Roman"/>
          <w:b w:val="false"/>
          <w:i w:val="false"/>
          <w:color w:val="ff0000"/>
          <w:sz w:val="28"/>
        </w:rPr>
        <w:t>240-V</w:t>
      </w:r>
      <w:r>
        <w:rPr>
          <w:rFonts w:ascii="Times New Roman"/>
          <w:b w:val="false"/>
          <w:i w:val="false"/>
          <w:color w:val="ff0000"/>
          <w:sz w:val="28"/>
        </w:rPr>
        <w:t xml:space="preserve">; </w:t>
      </w:r>
      <w:r>
        <w:rPr>
          <w:rFonts w:ascii="Times New Roman"/>
          <w:b w:val="false"/>
          <w:i w:val="false"/>
          <w:color w:val="ff0000"/>
          <w:sz w:val="28"/>
        </w:rPr>
        <w:t xml:space="preserve">26.06.2015 № </w:t>
      </w:r>
      <w:r>
        <w:rPr>
          <w:rFonts w:ascii="Times New Roman"/>
          <w:b w:val="false"/>
          <w:i w:val="false"/>
          <w:color w:val="ff0000"/>
          <w:sz w:val="28"/>
        </w:rPr>
        <w:t>261-V</w:t>
      </w:r>
      <w:r>
        <w:rPr>
          <w:rFonts w:ascii="Times New Roman"/>
          <w:b w:val="false"/>
          <w:i w:val="false"/>
          <w:color w:val="ff0000"/>
          <w:sz w:val="28"/>
        </w:rPr>
        <w:t xml:space="preserve">; 18.09.2015 № </w:t>
      </w:r>
      <w:r>
        <w:rPr>
          <w:rFonts w:ascii="Times New Roman"/>
          <w:b w:val="false"/>
          <w:i w:val="false"/>
          <w:color w:val="ff0000"/>
          <w:sz w:val="28"/>
        </w:rPr>
        <w:t xml:space="preserve">278-V; </w:t>
      </w:r>
      <w:r>
        <w:rPr>
          <w:rFonts w:ascii="Times New Roman"/>
          <w:b w:val="false"/>
          <w:i w:val="false"/>
          <w:color w:val="ff0000"/>
          <w:sz w:val="28"/>
        </w:rPr>
        <w:t xml:space="preserve">19.11.2015 № </w:t>
      </w:r>
      <w:r>
        <w:rPr>
          <w:rFonts w:ascii="Times New Roman"/>
          <w:b w:val="false"/>
          <w:i w:val="false"/>
          <w:color w:val="ff0000"/>
          <w:sz w:val="28"/>
        </w:rPr>
        <w:t>283-V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алып тасталды - Атырау облысы Исатай аудандық мәслихатының 20.03.2015 № </w:t>
      </w:r>
      <w:r>
        <w:rPr>
          <w:rFonts w:ascii="Times New Roman"/>
          <w:b w:val="false"/>
          <w:i w:val="false"/>
          <w:color w:val="ff0000"/>
          <w:sz w:val="28"/>
        </w:rPr>
        <w:t>240-V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бюджетте "Жұмыспен қамту 2020 жол картасы" шеңберінде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4 344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Исатай аудандық мәслихатының 20.03.2015 № </w:t>
      </w:r>
      <w:r>
        <w:rPr>
          <w:rFonts w:ascii="Times New Roman"/>
          <w:b w:val="false"/>
          <w:i w:val="false"/>
          <w:color w:val="ff0000"/>
          <w:sz w:val="28"/>
        </w:rPr>
        <w:t>240-V</w:t>
      </w:r>
      <w:r>
        <w:rPr>
          <w:rFonts w:ascii="Times New Roman"/>
          <w:b w:val="false"/>
          <w:i w:val="false"/>
          <w:color w:val="ff0000"/>
          <w:sz w:val="28"/>
        </w:rPr>
        <w:t xml:space="preserve">; </w:t>
      </w:r>
      <w:r>
        <w:rPr>
          <w:rFonts w:ascii="Times New Roman"/>
          <w:b w:val="false"/>
          <w:i w:val="false"/>
          <w:color w:val="ff0000"/>
          <w:sz w:val="28"/>
        </w:rPr>
        <w:t xml:space="preserve">26.06.2015 № </w:t>
      </w:r>
      <w:r>
        <w:rPr>
          <w:rFonts w:ascii="Times New Roman"/>
          <w:b w:val="false"/>
          <w:i w:val="false"/>
          <w:color w:val="ff0000"/>
          <w:sz w:val="28"/>
        </w:rPr>
        <w:t>261-V</w:t>
      </w:r>
      <w:r>
        <w:rPr>
          <w:rFonts w:ascii="Times New Roman"/>
          <w:b w:val="false"/>
          <w:i w:val="false"/>
          <w:color w:val="ff0000"/>
          <w:sz w:val="28"/>
        </w:rPr>
        <w:t xml:space="preserve">; 18.09.2015 № </w:t>
      </w:r>
      <w:r>
        <w:rPr>
          <w:rFonts w:ascii="Times New Roman"/>
          <w:b w:val="false"/>
          <w:i w:val="false"/>
          <w:color w:val="ff0000"/>
          <w:sz w:val="28"/>
        </w:rPr>
        <w:t>278-V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2015 жылға арналған аудандық бюджетте мамандарды әлеуметтiк қолдау шараларын iске асыру үшін жергілікті атқарушы органдарға – 44 595 мың теңге сомасында бюджеттiк кредиттер беру көзделгенi ескерiлсiн.</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 облыстық бюджеттен келесідей көлемде:</w:t>
      </w:r>
      <w:r>
        <w:br/>
      </w:r>
      <w:r>
        <w:rPr>
          <w:rFonts w:ascii="Times New Roman"/>
          <w:b w:val="false"/>
          <w:i w:val="false"/>
          <w:color w:val="000000"/>
          <w:sz w:val="28"/>
        </w:rPr>
        <w:t>
      </w:t>
      </w:r>
      <w:r>
        <w:rPr>
          <w:rFonts w:ascii="Times New Roman"/>
          <w:b w:val="false"/>
          <w:i w:val="false"/>
          <w:color w:val="000000"/>
          <w:sz w:val="28"/>
        </w:rPr>
        <w:t>білім беру мекемелерінің ағымдағы шығындарына – 3 351 мың теңге;</w:t>
      </w:r>
      <w:r>
        <w:br/>
      </w:r>
      <w:r>
        <w:rPr>
          <w:rFonts w:ascii="Times New Roman"/>
          <w:b w:val="false"/>
          <w:i w:val="false"/>
          <w:color w:val="000000"/>
          <w:sz w:val="28"/>
        </w:rPr>
        <w:t>
      </w:t>
      </w:r>
      <w:r>
        <w:rPr>
          <w:rFonts w:ascii="Times New Roman"/>
          <w:b w:val="false"/>
          <w:i w:val="false"/>
          <w:color w:val="000000"/>
          <w:sz w:val="28"/>
        </w:rPr>
        <w:t>аз қамтылған отбасылардың оқушы балаларын және 1 мен 4 сыныптардағы балаларды ыстық тамақпен қамтамасыз етуге – 48 663 мың теңге;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Ұлы Отан соғысында қаза тапқан жауынгерлердің жесірлеріне және Ауғаныстандағы ұрыс қимылдарға қатысушыларға, қаза тапқандардың отбасыларына коммуналдық шығындарын өтеуге – 660 мың теңге;</w:t>
      </w:r>
      <w:r>
        <w:br/>
      </w:r>
      <w:r>
        <w:rPr>
          <w:rFonts w:ascii="Times New Roman"/>
          <w:b w:val="false"/>
          <w:i w:val="false"/>
          <w:color w:val="000000"/>
          <w:sz w:val="28"/>
        </w:rPr>
        <w:t>
      </w:t>
      </w:r>
      <w:r>
        <w:rPr>
          <w:rFonts w:ascii="Times New Roman"/>
          <w:b w:val="false"/>
          <w:i w:val="false"/>
          <w:color w:val="000000"/>
          <w:sz w:val="28"/>
        </w:rPr>
        <w:t>Ұлы Отан соғысы Жеңісінің 70 жылдығын тойлауға байланысты Ұлы Отан соғысына қатысушыларға материалдық көмекке – 100 мың теңге;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тұлғаларға материалдық көмекке – 600 мың теңге;</w:t>
      </w:r>
      <w:r>
        <w:br/>
      </w:r>
      <w:r>
        <w:rPr>
          <w:rFonts w:ascii="Times New Roman"/>
          <w:b w:val="false"/>
          <w:i w:val="false"/>
          <w:color w:val="000000"/>
          <w:sz w:val="28"/>
        </w:rPr>
        <w:t>
      </w:t>
      </w:r>
      <w:r>
        <w:rPr>
          <w:rFonts w:ascii="Times New Roman"/>
          <w:b w:val="false"/>
          <w:i w:val="false"/>
          <w:color w:val="000000"/>
          <w:sz w:val="28"/>
        </w:rPr>
        <w:t>мәдениет нысандарын күрделі жөндеуге – 92 434 мың теңге;</w:t>
      </w:r>
      <w:r>
        <w:br/>
      </w:r>
      <w:r>
        <w:rPr>
          <w:rFonts w:ascii="Times New Roman"/>
          <w:b w:val="false"/>
          <w:i w:val="false"/>
          <w:color w:val="000000"/>
          <w:sz w:val="28"/>
        </w:rPr>
        <w:t>
      мемлекеттік білім беру мекемелер үшін оқулықтар, оқу-әдістемелік кешендерді сатып алу және жеткізуге – 17 639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7 290 мың теңге;</w:t>
      </w:r>
      <w:r>
        <w:br/>
      </w:r>
      <w:r>
        <w:rPr>
          <w:rFonts w:ascii="Times New Roman"/>
          <w:b w:val="false"/>
          <w:i w:val="false"/>
          <w:color w:val="000000"/>
          <w:sz w:val="28"/>
        </w:rPr>
        <w:t>
      "e-learning" электрондық оқыту жүйесіне – 6 166 мың теңге;</w:t>
      </w:r>
      <w:r>
        <w:br/>
      </w:r>
      <w:r>
        <w:rPr>
          <w:rFonts w:ascii="Times New Roman"/>
          <w:b w:val="false"/>
          <w:i w:val="false"/>
          <w:color w:val="000000"/>
          <w:sz w:val="28"/>
        </w:rPr>
        <w:t>
      Исатай ауданы Аққыстау ауылындағы Абай атындағы орта мектеп негізінде ұлттық бірыңғай тестілеуді өткізу пункітін ұстауға – 8 016 мың теңге;</w:t>
      </w:r>
      <w:r>
        <w:br/>
      </w:r>
      <w:r>
        <w:rPr>
          <w:rFonts w:ascii="Times New Roman"/>
          <w:b w:val="false"/>
          <w:i w:val="false"/>
          <w:color w:val="000000"/>
          <w:sz w:val="28"/>
        </w:rPr>
        <w:t>
      Жеңістің 70 жылдық мерекесіне орай Ұлы Отан соғысына қатысушыларға арналған ескеркіштерді ағымдағы және күрделі жөндеуге – 794 мың теңге;</w:t>
      </w:r>
      <w:r>
        <w:br/>
      </w:r>
      <w:r>
        <w:rPr>
          <w:rFonts w:ascii="Times New Roman"/>
          <w:b w:val="false"/>
          <w:i w:val="false"/>
          <w:color w:val="000000"/>
          <w:sz w:val="28"/>
        </w:rPr>
        <w:t>
      әскерге шақыру комиссиясынан өту кезеңінде азаматтарға консультациялық-диагностикалық қызметтер көрсетуге арналған шығындар мен медициналық қызметкерлердің еңбек ақы қорына – 3 089 мың теңге;</w:t>
      </w:r>
      <w:r>
        <w:br/>
      </w:r>
      <w:r>
        <w:rPr>
          <w:rFonts w:ascii="Times New Roman"/>
          <w:b w:val="false"/>
          <w:i w:val="false"/>
          <w:color w:val="000000"/>
          <w:sz w:val="28"/>
        </w:rPr>
        <w:t>
      </w:t>
      </w:r>
      <w:r>
        <w:rPr>
          <w:rFonts w:ascii="Times New Roman"/>
          <w:b w:val="false"/>
          <w:i/>
          <w:color w:val="000000"/>
          <w:sz w:val="28"/>
        </w:rPr>
        <w:t xml:space="preserve">алынып тасталды - Атырау облысы Исатай аудандық мәслихатының 19.11.2015 № </w:t>
      </w:r>
      <w:r>
        <w:rPr>
          <w:rFonts w:ascii="Times New Roman"/>
          <w:b w:val="false"/>
          <w:i w:val="false"/>
          <w:color w:val="000000"/>
          <w:sz w:val="28"/>
        </w:rPr>
        <w:t>283-V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Исатай ауданы Тұщықұдық ауылындағы "Жалпы білім беретін Жұмабай Мырзағалиев атындағы орта мектеп" мемлекеттік мекемесін материалдық–техникалық жарақтандыруға – 20 000 мың теңге;</w:t>
      </w:r>
      <w:r>
        <w:br/>
      </w:r>
      <w:r>
        <w:rPr>
          <w:rFonts w:ascii="Times New Roman"/>
          <w:b w:val="false"/>
          <w:i w:val="false"/>
          <w:color w:val="000000"/>
          <w:sz w:val="28"/>
        </w:rPr>
        <w:t>
      аудандық білім беру бөлімінің оқушыларының жазғы демалысын ұйымдастыруға – 2 393 мың теңге;</w:t>
      </w:r>
      <w:r>
        <w:br/>
      </w:r>
      <w:r>
        <w:rPr>
          <w:rFonts w:ascii="Times New Roman"/>
          <w:b w:val="false"/>
          <w:i w:val="false"/>
          <w:color w:val="000000"/>
          <w:sz w:val="28"/>
        </w:rPr>
        <w:t>
      жастар тәжірибесін, әлеуметтік жұмыс орынын және кадрларды қайта даярлауды ұйымдастыруға – 5 565 мың теңге;</w:t>
      </w:r>
      <w:r>
        <w:br/>
      </w:r>
      <w:r>
        <w:rPr>
          <w:rFonts w:ascii="Times New Roman"/>
          <w:b w:val="false"/>
          <w:i w:val="false"/>
          <w:color w:val="000000"/>
          <w:sz w:val="28"/>
        </w:rPr>
        <w:t>
      қысқы мерзімге дайындық бойынша жұмыстар жүргізуге – 27 722 мың теңге;</w:t>
      </w:r>
      <w:r>
        <w:br/>
      </w:r>
      <w:r>
        <w:rPr>
          <w:rFonts w:ascii="Times New Roman"/>
          <w:b w:val="false"/>
          <w:i w:val="false"/>
          <w:color w:val="000000"/>
          <w:sz w:val="28"/>
        </w:rPr>
        <w:t>
      </w:t>
      </w:r>
      <w:r>
        <w:rPr>
          <w:rFonts w:ascii="Times New Roman"/>
          <w:b w:val="false"/>
          <w:i w:val="false"/>
          <w:color w:val="000000"/>
          <w:sz w:val="28"/>
        </w:rPr>
        <w:t>автокөлік жолдарын күрделі жөндеуге – 1 146 071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Исатай аудандық мәслихатының 20.03.2015 № </w:t>
      </w:r>
      <w:r>
        <w:rPr>
          <w:rFonts w:ascii="Times New Roman"/>
          <w:b w:val="false"/>
          <w:i w:val="false"/>
          <w:color w:val="ff0000"/>
          <w:sz w:val="28"/>
        </w:rPr>
        <w:t>240-V</w:t>
      </w:r>
      <w:r>
        <w:rPr>
          <w:rFonts w:ascii="Times New Roman"/>
          <w:b w:val="false"/>
          <w:i w:val="false"/>
          <w:color w:val="ff0000"/>
          <w:sz w:val="28"/>
        </w:rPr>
        <w:t xml:space="preserve">; </w:t>
      </w:r>
      <w:r>
        <w:rPr>
          <w:rFonts w:ascii="Times New Roman"/>
          <w:b w:val="false"/>
          <w:i w:val="false"/>
          <w:color w:val="ff0000"/>
          <w:sz w:val="28"/>
        </w:rPr>
        <w:t xml:space="preserve">26.06.2015 № </w:t>
      </w:r>
      <w:r>
        <w:rPr>
          <w:rFonts w:ascii="Times New Roman"/>
          <w:b w:val="false"/>
          <w:i w:val="false"/>
          <w:color w:val="ff0000"/>
          <w:sz w:val="28"/>
        </w:rPr>
        <w:t>261-V</w:t>
      </w:r>
      <w:r>
        <w:rPr>
          <w:rFonts w:ascii="Times New Roman"/>
          <w:b w:val="false"/>
          <w:i w:val="false"/>
          <w:color w:val="ff0000"/>
          <w:sz w:val="28"/>
        </w:rPr>
        <w:t xml:space="preserve">; 18.09.2015 № </w:t>
      </w:r>
      <w:r>
        <w:rPr>
          <w:rFonts w:ascii="Times New Roman"/>
          <w:b w:val="false"/>
          <w:i w:val="false"/>
          <w:color w:val="ff0000"/>
          <w:sz w:val="28"/>
        </w:rPr>
        <w:t>278-V</w:t>
      </w:r>
      <w:r>
        <w:rPr>
          <w:rFonts w:ascii="Times New Roman"/>
          <w:b w:val="false"/>
          <w:i w:val="false"/>
          <w:color w:val="ff0000"/>
          <w:sz w:val="28"/>
        </w:rPr>
        <w:t xml:space="preserve">; </w:t>
      </w:r>
      <w:r>
        <w:rPr>
          <w:rFonts w:ascii="Times New Roman"/>
          <w:b w:val="false"/>
          <w:i w:val="false"/>
          <w:color w:val="ff0000"/>
          <w:sz w:val="28"/>
        </w:rPr>
        <w:t xml:space="preserve">19.11.2015 № </w:t>
      </w:r>
      <w:r>
        <w:rPr>
          <w:rFonts w:ascii="Times New Roman"/>
          <w:b w:val="false"/>
          <w:i w:val="false"/>
          <w:color w:val="ff0000"/>
          <w:sz w:val="28"/>
        </w:rPr>
        <w:t>283-V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2015 жылға арналған аудандық бюджетте облыстық бюджеттен:</w:t>
      </w:r>
      <w:r>
        <w:br/>
      </w:r>
      <w:r>
        <w:rPr>
          <w:rFonts w:ascii="Times New Roman"/>
          <w:b w:val="false"/>
          <w:i w:val="false"/>
          <w:color w:val="000000"/>
          <w:sz w:val="28"/>
        </w:rPr>
        <w:t>
      </w:t>
      </w:r>
      <w:r>
        <w:rPr>
          <w:rFonts w:ascii="Times New Roman"/>
          <w:b w:val="false"/>
          <w:i w:val="false"/>
          <w:color w:val="000000"/>
          <w:sz w:val="28"/>
        </w:rPr>
        <w:t>ауылдық елді мекендерді сумен жабдықтау және су бұру жүйелерін дамытуға – 218 340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үйлерін жобалауға және (немесе) салуға, реконструкциялауға – 271 654 мың теңге;</w:t>
      </w:r>
      <w:r>
        <w:br/>
      </w:r>
      <w:r>
        <w:rPr>
          <w:rFonts w:ascii="Times New Roman"/>
          <w:b w:val="false"/>
          <w:i w:val="false"/>
          <w:color w:val="000000"/>
          <w:sz w:val="28"/>
        </w:rPr>
        <w:t>
      тұрғын үй құрылысы үшін инженерлік-коммуникациялық инфрақұрылымды салуға арналған жобалау-сметалық құжаттама жасақтау үшін және инженерлік-коммуникациялық инфрақұрылымды салуға – 7 680 мың теңге;</w:t>
      </w:r>
      <w:r>
        <w:br/>
      </w:r>
      <w:r>
        <w:rPr>
          <w:rFonts w:ascii="Times New Roman"/>
          <w:b w:val="false"/>
          <w:i w:val="false"/>
          <w:color w:val="000000"/>
          <w:sz w:val="28"/>
        </w:rPr>
        <w:t>
      темір жолдың үстінен өтетін жаяу жүргіншілер өткелі құрылысына жобалау сметалық құжаттама жасақтауға – 300 мың теңге;</w:t>
      </w:r>
      <w:r>
        <w:br/>
      </w:r>
      <w:r>
        <w:rPr>
          <w:rFonts w:ascii="Times New Roman"/>
          <w:b w:val="false"/>
          <w:i w:val="false"/>
          <w:color w:val="000000"/>
          <w:sz w:val="28"/>
        </w:rPr>
        <w:t>
      </w:t>
      </w:r>
      <w:r>
        <w:rPr>
          <w:rFonts w:ascii="Times New Roman"/>
          <w:b w:val="false"/>
          <w:i w:val="false"/>
          <w:color w:val="000000"/>
          <w:sz w:val="28"/>
        </w:rPr>
        <w:t>Исатай ауданындағы Манаш котлованын тереңдете отырып, Акай каналы дамбасының жанын күшейтуді қайта жаңғыртуға – 48 636 мың теңге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Исатай аудандық мәслихатының 20.03.2015 № </w:t>
      </w:r>
      <w:r>
        <w:rPr>
          <w:rFonts w:ascii="Times New Roman"/>
          <w:b w:val="false"/>
          <w:i w:val="false"/>
          <w:color w:val="ff0000"/>
          <w:sz w:val="28"/>
        </w:rPr>
        <w:t>240-V</w:t>
      </w:r>
      <w:r>
        <w:rPr>
          <w:rFonts w:ascii="Times New Roman"/>
          <w:b w:val="false"/>
          <w:i w:val="false"/>
          <w:color w:val="ff0000"/>
          <w:sz w:val="28"/>
        </w:rPr>
        <w:t xml:space="preserve">; </w:t>
      </w:r>
      <w:r>
        <w:rPr>
          <w:rFonts w:ascii="Times New Roman"/>
          <w:b w:val="false"/>
          <w:i w:val="false"/>
          <w:color w:val="ff0000"/>
          <w:sz w:val="28"/>
        </w:rPr>
        <w:t xml:space="preserve">26.06.2015 № </w:t>
      </w:r>
      <w:r>
        <w:rPr>
          <w:rFonts w:ascii="Times New Roman"/>
          <w:b w:val="false"/>
          <w:i w:val="false"/>
          <w:color w:val="ff0000"/>
          <w:sz w:val="28"/>
        </w:rPr>
        <w:t>261-V</w:t>
      </w:r>
      <w:r>
        <w:rPr>
          <w:rFonts w:ascii="Times New Roman"/>
          <w:b w:val="false"/>
          <w:i w:val="false"/>
          <w:color w:val="ff0000"/>
          <w:sz w:val="28"/>
        </w:rPr>
        <w:t xml:space="preserve">; 18.09.2015 № </w:t>
      </w:r>
      <w:r>
        <w:rPr>
          <w:rFonts w:ascii="Times New Roman"/>
          <w:b w:val="false"/>
          <w:i w:val="false"/>
          <w:color w:val="ff0000"/>
          <w:sz w:val="28"/>
        </w:rPr>
        <w:t>278-V</w:t>
      </w:r>
      <w:r>
        <w:rPr>
          <w:rFonts w:ascii="Times New Roman"/>
          <w:b w:val="false"/>
          <w:i w:val="false"/>
          <w:color w:val="ff0000"/>
          <w:sz w:val="28"/>
        </w:rPr>
        <w:t xml:space="preserve">; </w:t>
      </w:r>
      <w:r>
        <w:rPr>
          <w:rFonts w:ascii="Times New Roman"/>
          <w:b w:val="false"/>
          <w:i w:val="false"/>
          <w:color w:val="ff0000"/>
          <w:sz w:val="28"/>
        </w:rPr>
        <w:t xml:space="preserve">19.11.2015 № </w:t>
      </w:r>
      <w:r>
        <w:rPr>
          <w:rFonts w:ascii="Times New Roman"/>
          <w:b w:val="false"/>
          <w:i w:val="false"/>
          <w:color w:val="ff0000"/>
          <w:sz w:val="28"/>
        </w:rPr>
        <w:t>283-V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резерві 25 283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12. Азаматтық қызметші болып табылатын және ауылдық жерде жұмыс істейтін әлеуметтік қамсыздандыру, білім беру және мәдениет саласы мамандарына жиырма бес пайыз жоғарлатылған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13. 2015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14. 2015 жылға қаладағы аудан, аудандық маңызы бар қала, кент, ауыл, ауылдық округ әкімінің аппаратын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15. Осы шешімнің орындалуын бақылау аудандық мәслихаттың бюджет, қаржы, кәсіпкерлікті дамыту, аграрлық мәселелер және экология жөніндегі тұрақты комиссиясына (С. Қабделов) жүктелсін.</w:t>
      </w:r>
      <w:r>
        <w:br/>
      </w:r>
      <w:r>
        <w:rPr>
          <w:rFonts w:ascii="Times New Roman"/>
          <w:b w:val="false"/>
          <w:i w:val="false"/>
          <w:color w:val="000000"/>
          <w:sz w:val="28"/>
        </w:rPr>
        <w:t>
      </w:t>
      </w:r>
      <w:r>
        <w:rPr>
          <w:rFonts w:ascii="Times New Roman"/>
          <w:b w:val="false"/>
          <w:i w:val="false"/>
          <w:color w:val="000000"/>
          <w:sz w:val="28"/>
        </w:rPr>
        <w:t>16. Осы шешім 2015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бюджеттік бағдарлама әкімшісі 451 "Ауданның (облыстық маңызы бар қаланың) жұмыспен қамту және әлеуметтік бағдарламалар бөлімі" бойынша жұмсалған 109 915 644 теңге 32 тиын кассалық шығындары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әкімшісіне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Атырау облысы Исатай аудандық мәслихатының 19.11.2015 № </w:t>
      </w:r>
      <w:r>
        <w:rPr>
          <w:rFonts w:ascii="Times New Roman"/>
          <w:b w:val="false"/>
          <w:i w:val="false"/>
          <w:color w:val="ff0000"/>
          <w:sz w:val="28"/>
        </w:rPr>
        <w:t>283-V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3"/>
        <w:gridCol w:w="4057"/>
      </w:tblGrid>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ХХVІІ</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Меңдіғазиев</w:t>
            </w: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Кадимов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228-V шешіміне 1-қосымша</w:t>
            </w:r>
          </w:p>
        </w:tc>
      </w:tr>
    </w:tbl>
    <w:p>
      <w:pPr>
        <w:spacing w:after="0"/>
        <w:ind w:left="0"/>
        <w:jc w:val="left"/>
      </w:pPr>
      <w:r>
        <w:rPr>
          <w:rFonts w:ascii="Times New Roman"/>
          <w:b/>
          <w:i w:val="false"/>
          <w:color w:val="000000"/>
        </w:rPr>
        <w:t xml:space="preserve"> Исатай ауданының 2015 жылға арналған аудандық бюджеті</w:t>
      </w:r>
    </w:p>
    <w:p>
      <w:pPr>
        <w:spacing w:after="0"/>
        <w:ind w:left="0"/>
        <w:jc w:val="left"/>
      </w:pPr>
      <w:r>
        <w:rPr>
          <w:rFonts w:ascii="Times New Roman"/>
          <w:b w:val="false"/>
          <w:i w:val="false"/>
          <w:color w:val="ff0000"/>
          <w:sz w:val="28"/>
        </w:rPr>
        <w:t xml:space="preserve">      Ескерту. 1-қосымша жаңа редакцияда - Атырау облысы Исатай аудандық мәслихатының 19.11.2015 № </w:t>
      </w:r>
      <w:r>
        <w:rPr>
          <w:rFonts w:ascii="Times New Roman"/>
          <w:b w:val="false"/>
          <w:i w:val="false"/>
          <w:color w:val="ff0000"/>
          <w:sz w:val="28"/>
        </w:rPr>
        <w:t>283-V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71"/>
        <w:gridCol w:w="450"/>
        <w:gridCol w:w="7921"/>
        <w:gridCol w:w="2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4 297 434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1 327 864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170 375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170 375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80 955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80 955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1 058 050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1 027 998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2 953 336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2 953 336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2 953 336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4 310 999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333 508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283 535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1 777 682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296 886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215 465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1 373 440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1 373 440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1 256 939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92 488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640 263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289 905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279 335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271 655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332 461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267 276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266 976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1 146 071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1 146 071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1 146 071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1 146 071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537"/>
        <w:gridCol w:w="1537"/>
        <w:gridCol w:w="5170"/>
        <w:gridCol w:w="3"/>
        <w:gridCol w:w="2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37 361</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-50 926</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13 565</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228-V шешіміне 2-қосымша</w:t>
            </w:r>
          </w:p>
        </w:tc>
      </w:tr>
    </w:tbl>
    <w:p>
      <w:pPr>
        <w:spacing w:after="0"/>
        <w:ind w:left="0"/>
        <w:jc w:val="left"/>
      </w:pPr>
      <w:r>
        <w:rPr>
          <w:rFonts w:ascii="Times New Roman"/>
          <w:b/>
          <w:i w:val="false"/>
          <w:color w:val="000000"/>
        </w:rPr>
        <w:t xml:space="preserve"> Исатай ауданының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
        <w:gridCol w:w="724"/>
        <w:gridCol w:w="1027"/>
        <w:gridCol w:w="1389"/>
        <w:gridCol w:w="6045"/>
        <w:gridCol w:w="23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1356 613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1149 410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1115 961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2013 442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1186 413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1186 413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576"/>
        <w:gridCol w:w="1576"/>
        <w:gridCol w:w="5301"/>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37 361</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022"/>
        <w:gridCol w:w="2482"/>
        <w:gridCol w:w="656"/>
        <w:gridCol w:w="4395"/>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903"/>
        <w:gridCol w:w="2192"/>
        <w:gridCol w:w="2192"/>
        <w:gridCol w:w="3704"/>
        <w:gridCol w:w="17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228-V шешіміне 3-қосымша</w:t>
            </w:r>
          </w:p>
        </w:tc>
      </w:tr>
    </w:tbl>
    <w:bookmarkStart w:name="z59" w:id="0"/>
    <w:p>
      <w:pPr>
        <w:spacing w:after="0"/>
        <w:ind w:left="0"/>
        <w:jc w:val="left"/>
      </w:pPr>
      <w:r>
        <w:rPr>
          <w:rFonts w:ascii="Times New Roman"/>
          <w:b/>
          <w:i w:val="false"/>
          <w:color w:val="000000"/>
        </w:rPr>
        <w:t xml:space="preserve"> Исатай ауданының 2017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
        <w:gridCol w:w="724"/>
        <w:gridCol w:w="1027"/>
        <w:gridCol w:w="1389"/>
        <w:gridCol w:w="6045"/>
        <w:gridCol w:w="23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1356 613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1149 410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1115 961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646 350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2013 442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1186 413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1186 413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576"/>
        <w:gridCol w:w="1576"/>
        <w:gridCol w:w="5301"/>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37 361</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022"/>
        <w:gridCol w:w="2482"/>
        <w:gridCol w:w="656"/>
        <w:gridCol w:w="4395"/>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903"/>
        <w:gridCol w:w="2192"/>
        <w:gridCol w:w="2192"/>
        <w:gridCol w:w="3704"/>
        <w:gridCol w:w="17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228-V шешіміне 4-қосымша</w:t>
            </w:r>
          </w:p>
        </w:tc>
      </w:tr>
    </w:tbl>
    <w:p>
      <w:pPr>
        <w:spacing w:after="0"/>
        <w:ind w:left="0"/>
        <w:jc w:val="left"/>
      </w:pPr>
      <w:r>
        <w:rPr>
          <w:rFonts w:ascii="Times New Roman"/>
          <w:b/>
          <w:i w:val="false"/>
          <w:color w:val="000000"/>
        </w:rPr>
        <w:t xml:space="preserve"> 2015 жылға арналған Исатай ауданының бюджетін атқару процесінде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191"/>
        <w:gridCol w:w="3191"/>
        <w:gridCol w:w="36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білім беру бөлімі</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облыстық маслихаттың шешімімен белгіленген бағдарламалар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228-V шешіміне 5-қосымша</w:t>
            </w:r>
          </w:p>
        </w:tc>
      </w:tr>
    </w:tbl>
    <w:p>
      <w:pPr>
        <w:spacing w:after="0"/>
        <w:ind w:left="0"/>
        <w:jc w:val="left"/>
      </w:pPr>
      <w:r>
        <w:rPr>
          <w:rFonts w:ascii="Times New Roman"/>
          <w:b/>
          <w:i w:val="false"/>
          <w:color w:val="000000"/>
        </w:rPr>
        <w:t xml:space="preserve"> 2015 жылға арналған аудандық бюджеттің құрамында әрбір ауылдық округ әкімі аппаратының бюджеттік бағдарламаларын қаржыландыру мөлшері</w:t>
      </w:r>
    </w:p>
    <w:p>
      <w:pPr>
        <w:spacing w:after="0"/>
        <w:ind w:left="0"/>
        <w:jc w:val="left"/>
      </w:pPr>
      <w:r>
        <w:rPr>
          <w:rFonts w:ascii="Times New Roman"/>
          <w:b w:val="false"/>
          <w:i w:val="false"/>
          <w:color w:val="ff0000"/>
          <w:sz w:val="28"/>
        </w:rPr>
        <w:t xml:space="preserve">      Ескерту. 5-қосымша жаңа редакцияда - Атырау облысы Исатай аудандық мәслихатының 19.11.2015 № </w:t>
      </w:r>
      <w:r>
        <w:rPr>
          <w:rFonts w:ascii="Times New Roman"/>
          <w:b w:val="false"/>
          <w:i w:val="false"/>
          <w:color w:val="ff0000"/>
          <w:sz w:val="28"/>
        </w:rPr>
        <w:t>283-V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390"/>
        <w:gridCol w:w="2049"/>
        <w:gridCol w:w="1752"/>
        <w:gridCol w:w="2050"/>
        <w:gridCol w:w="2050"/>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Жанбай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забурын</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29 834</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3 127</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103 951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27 853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5 251</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32 826</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196 744</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48 837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77 144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43 861</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Қамысқала</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Тұщықұдық</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18 198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112 957</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38 584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215 465</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4 422</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41 413</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12 418</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3 073</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45 800</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87 506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99 386</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23 707</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37 878</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61 803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188 846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655 113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