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11f" w14:textId="134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2013 жылғы 24 желтоқсандағы N 22-1 "2014-2016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2014 жылғы 31 наурыздағы N 23-2 шешімі. Солтүстік Қазақстан облысының Әділет департаментінде 2014 жылғы 15 сәуірде N 2672 болып тіркелді. Қолданылу мерзімінің өтуіне байланысты күші жойылды (Солтүстік Қазақстан облысы Ғабит Мүсірепов атындағы аудан мәслихатының 2015 жылғы 10 наурыздағы N 6.2.1-22/37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Ғабит Мүсірепов атындағы аудан мәслихатының 10.03.2015 N 6.2.1-22/37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2013 жылғы 24 желтоқсандағы № 22-1 "2014-2016 жылдарға арналған Ғабит Мүсірепов атындағы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қаңтарда № 2479 тіркелген, 2014 жылғы 20 қаңтардағы "Есіл өңірі" газетінде, 2014 жылғы 20 қаңтардағы "Новости Приишимья"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2014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- 3 918 965,2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- 774 366,2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43 562,0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түсім- 45 022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- 3 056 015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- 3 925 218,8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несиелеу- 19 467,8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- 33 754,8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- 14 287,0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-26 621,4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26 621,4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33 754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14 287,0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7 154,4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сессиясының төрағасы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2014 жылғы 31 наурыздағы 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24 желтоқсандағы №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"/>
        <w:gridCol w:w="571"/>
        <w:gridCol w:w="590"/>
        <w:gridCol w:w="614"/>
        <w:gridCol w:w="1205"/>
        <w:gridCol w:w="5162"/>
        <w:gridCol w:w="4"/>
        <w:gridCol w:w="3268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3 925 218,8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жекешелендіру және осымен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2443180, 0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2145039, 0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2145039, 0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154212, 0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54212, 0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351712, 0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421549, 0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295901, 0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 тану бойынша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есебінен шұғыл шығындарға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 құру және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 жоғары тұрған бюджет алдында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