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e9ea" w14:textId="1dee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Солтүстік Қазақстан облысының облыстық бюджеті туралы" Солтүстік Қазақстан облыстық мәслихаттың 2013 жылғы 13 желтоқсандағы № 23/1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2014 жылғы 11 қыркүйектегі N 28/1 шешімі. Солтүстік Қазақстан облысының Әділет департаментінде 2014 жылғы 25 қыркүйекте N 2947 болып тіркелді. Күші жойылды (Солтүстік Қазақстан облысы мәслихатының 06.01.2015 N 2.1-11/05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мәслихатының 06.01.2015 N 2.1-11/05 хаты).</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108-бабтарына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Солтүстік Қазақстан облысының облыстық бюджеті туралы» Солтүстік Қазақстан облыстық мәслихаттың 2013 жылғы 13 желтоқсандағы № 23/1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9 қаңтарда № 2476 тіркелген, 2014 жылғы 18 қаңтардағы «Солтүстік Қазақстан» газетінде, 2014 жылғы 18 қаңтардағы «Северный Казахстан»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2014-2016 жылдарға, соның ішінде 2014 жылға арналған Солтүстік Қазақстан облысының облыстық бюджеті келесі көлемде бекітілсін:</w:t>
      </w:r>
      <w:r>
        <w:br/>
      </w:r>
      <w:r>
        <w:rPr>
          <w:rFonts w:ascii="Times New Roman"/>
          <w:b w:val="false"/>
          <w:i w:val="false"/>
          <w:color w:val="000000"/>
          <w:sz w:val="28"/>
        </w:rPr>
        <w:t>
      1) кірістер – 109 844 365,3 мың теңге, соның ішінде мыналар бойынша:</w:t>
      </w:r>
      <w:r>
        <w:br/>
      </w:r>
      <w:r>
        <w:rPr>
          <w:rFonts w:ascii="Times New Roman"/>
          <w:b w:val="false"/>
          <w:i w:val="false"/>
          <w:color w:val="000000"/>
          <w:sz w:val="28"/>
        </w:rPr>
        <w:t>
      салықтық түсімдер – 11 937 567 мың теңге;</w:t>
      </w:r>
      <w:r>
        <w:br/>
      </w:r>
      <w:r>
        <w:rPr>
          <w:rFonts w:ascii="Times New Roman"/>
          <w:b w:val="false"/>
          <w:i w:val="false"/>
          <w:color w:val="000000"/>
          <w:sz w:val="28"/>
        </w:rPr>
        <w:t>
      салықтық емес түсімдер – 285 847 мың теңге;</w:t>
      </w:r>
      <w:r>
        <w:br/>
      </w:r>
      <w:r>
        <w:rPr>
          <w:rFonts w:ascii="Times New Roman"/>
          <w:b w:val="false"/>
          <w:i w:val="false"/>
          <w:color w:val="000000"/>
          <w:sz w:val="28"/>
        </w:rPr>
        <w:t>
      негізгі капиталды сатудан түскен түсімдер – 1 000 мың тенге;</w:t>
      </w:r>
      <w:r>
        <w:br/>
      </w:r>
      <w:r>
        <w:rPr>
          <w:rFonts w:ascii="Times New Roman"/>
          <w:b w:val="false"/>
          <w:i w:val="false"/>
          <w:color w:val="000000"/>
          <w:sz w:val="28"/>
        </w:rPr>
        <w:t>
      трансферттер түсімі – 97 619 951,3 мың теңге;</w:t>
      </w:r>
      <w:r>
        <w:br/>
      </w:r>
      <w:r>
        <w:rPr>
          <w:rFonts w:ascii="Times New Roman"/>
          <w:b w:val="false"/>
          <w:i w:val="false"/>
          <w:color w:val="000000"/>
          <w:sz w:val="28"/>
        </w:rPr>
        <w:t>
      2) шығындар – 110 452 359,1 мың теңге;</w:t>
      </w:r>
      <w:r>
        <w:br/>
      </w:r>
      <w:r>
        <w:rPr>
          <w:rFonts w:ascii="Times New Roman"/>
          <w:b w:val="false"/>
          <w:i w:val="false"/>
          <w:color w:val="000000"/>
          <w:sz w:val="28"/>
        </w:rPr>
        <w:t>
      3) таза бюджеттік кредиттеу – 1 491 409 мың теңге, соның ішінде:</w:t>
      </w:r>
      <w:r>
        <w:br/>
      </w:r>
      <w:r>
        <w:rPr>
          <w:rFonts w:ascii="Times New Roman"/>
          <w:b w:val="false"/>
          <w:i w:val="false"/>
          <w:color w:val="000000"/>
          <w:sz w:val="28"/>
        </w:rPr>
        <w:t>
      бюджеттік кредиттер – 2 092 304 теңге;</w:t>
      </w:r>
      <w:r>
        <w:br/>
      </w:r>
      <w:r>
        <w:rPr>
          <w:rFonts w:ascii="Times New Roman"/>
          <w:b w:val="false"/>
          <w:i w:val="false"/>
          <w:color w:val="000000"/>
          <w:sz w:val="28"/>
        </w:rPr>
        <w:t>
      бюджеттік кредиттерді өтеу – 600 895 мың теңге;</w:t>
      </w:r>
      <w:r>
        <w:br/>
      </w:r>
      <w:r>
        <w:rPr>
          <w:rFonts w:ascii="Times New Roman"/>
          <w:b w:val="false"/>
          <w:i w:val="false"/>
          <w:color w:val="000000"/>
          <w:sz w:val="28"/>
        </w:rPr>
        <w:t>
      4) қаржылық активтермен операциялар бойынша сальдо – - 100 мың теңге, соның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түскен түсім – 100 мың теңге;</w:t>
      </w:r>
      <w:r>
        <w:br/>
      </w:r>
      <w:r>
        <w:rPr>
          <w:rFonts w:ascii="Times New Roman"/>
          <w:b w:val="false"/>
          <w:i w:val="false"/>
          <w:color w:val="000000"/>
          <w:sz w:val="28"/>
        </w:rPr>
        <w:t>
      5) бюджет тапшылығы – - 2 099 302,8 мың теңге;</w:t>
      </w:r>
      <w:r>
        <w:br/>
      </w:r>
      <w:r>
        <w:rPr>
          <w:rFonts w:ascii="Times New Roman"/>
          <w:b w:val="false"/>
          <w:i w:val="false"/>
          <w:color w:val="000000"/>
          <w:sz w:val="28"/>
        </w:rPr>
        <w:t>
      6) бюджет тапшылығын қаржыландыру – 2 099 302,8 мың теңге.»;</w:t>
      </w:r>
      <w:r>
        <w:br/>
      </w:r>
      <w:r>
        <w:rPr>
          <w:rFonts w:ascii="Times New Roman"/>
          <w:b w:val="false"/>
          <w:i w:val="false"/>
          <w:color w:val="000000"/>
          <w:sz w:val="28"/>
        </w:rPr>
        <w:t>
</w:t>
      </w:r>
      <w:r>
        <w:rPr>
          <w:rFonts w:ascii="Times New Roman"/>
          <w:b w:val="false"/>
          <w:i w:val="false"/>
          <w:color w:val="000000"/>
          <w:sz w:val="28"/>
        </w:rPr>
        <w:t>      11-тармақ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«11. 2014 жылға Солтүстік Қазақстан облысы жергілікті атқарушы органының резерві 20 000 мың теңге сомада бекітілсін.»;</w:t>
      </w:r>
      <w:r>
        <w:br/>
      </w:r>
      <w:r>
        <w:rPr>
          <w:rFonts w:ascii="Times New Roman"/>
          <w:b w:val="false"/>
          <w:i w:val="false"/>
          <w:color w:val="000000"/>
          <w:sz w:val="28"/>
        </w:rPr>
        <w:t>
      көрсетілген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w:t>
      </w:r>
      <w:r>
        <w:rPr>
          <w:rFonts w:ascii="Times New Roman"/>
          <w:b w:val="false"/>
          <w:i w:val="false"/>
          <w:color w:val="000000"/>
          <w:sz w:val="28"/>
        </w:rPr>
        <w:t xml:space="preserve"> осы шешімның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6"/>
        <w:gridCol w:w="4204"/>
      </w:tblGrid>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w:t>
            </w:r>
            <w:r>
              <w:br/>
            </w: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val="false"/>
                <w:color w:val="000000"/>
                <w:sz w:val="20"/>
              </w:rPr>
              <w:t>
</w:t>
            </w:r>
            <w:r>
              <w:rPr>
                <w:rFonts w:ascii="Times New Roman"/>
                <w:b w:val="false"/>
                <w:i/>
                <w:color w:val="000000"/>
                <w:sz w:val="20"/>
              </w:rPr>
              <w:t>      XXVIII сессиясының төрайымы</w:t>
            </w:r>
            <w:r>
              <w:br/>
            </w:r>
            <w:r>
              <w:rPr>
                <w:rFonts w:ascii="Times New Roman"/>
                <w:b w:val="false"/>
                <w:i w:val="false"/>
                <w:color w:val="000000"/>
                <w:sz w:val="20"/>
              </w:rPr>
              <w:t>
</w:t>
            </w:r>
            <w:r>
              <w:rPr>
                <w:rFonts w:ascii="Times New Roman"/>
                <w:b w:val="false"/>
                <w:i/>
                <w:color w:val="000000"/>
                <w:sz w:val="20"/>
              </w:rPr>
              <w:t>      Солтүстік Қазақстан</w:t>
            </w:r>
            <w:r>
              <w:br/>
            </w:r>
            <w:r>
              <w:rPr>
                <w:rFonts w:ascii="Times New Roman"/>
                <w:b w:val="false"/>
                <w:i w:val="false"/>
                <w:color w:val="000000"/>
                <w:sz w:val="20"/>
              </w:rPr>
              <w:t>
</w:t>
            </w:r>
            <w:r>
              <w:rPr>
                <w:rFonts w:ascii="Times New Roman"/>
                <w:b w:val="false"/>
                <w:i/>
                <w:color w:val="000000"/>
                <w:sz w:val="20"/>
              </w:rPr>
              <w:t>      облыстық мәслихаттың хатшысы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Әбдірахманова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Едіресов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Солтүстік Қазақстан облыстық мәслихат сессиясының</w:t>
            </w:r>
            <w:r>
              <w:br/>
            </w:r>
            <w:r>
              <w:rPr>
                <w:rFonts w:ascii="Times New Roman"/>
                <w:b w:val="false"/>
                <w:i w:val="false"/>
                <w:color w:val="000000"/>
                <w:sz w:val="20"/>
              </w:rPr>
              <w:t xml:space="preserve">
2014 жылғы 11 қыркүйектегі № 28/1 шешіміне </w:t>
            </w:r>
            <w:r>
              <w:br/>
            </w:r>
            <w:r>
              <w:rPr>
                <w:rFonts w:ascii="Times New Roman"/>
                <w:b w:val="false"/>
                <w:i w:val="false"/>
                <w:color w:val="000000"/>
                <w:sz w:val="20"/>
              </w:rPr>
              <w:t xml:space="preserve">
1-қосымша </w:t>
            </w:r>
            <w:r>
              <w:br/>
            </w:r>
            <w:r>
              <w:rPr>
                <w:rFonts w:ascii="Times New Roman"/>
                <w:b w:val="false"/>
                <w:i w:val="false"/>
                <w:color w:val="000000"/>
                <w:sz w:val="20"/>
              </w:rPr>
              <w:t>
</w:t>
            </w:r>
            <w:r>
              <w:rPr>
                <w:rFonts w:ascii="Times New Roman"/>
                <w:b w:val="false"/>
                <w:i w:val="false"/>
                <w:color w:val="000000"/>
                <w:sz w:val="20"/>
              </w:rPr>
              <w:t>
Солтүстік Қазақстан облыстық мәслихат сессиясының</w:t>
            </w:r>
            <w:r>
              <w:br/>
            </w:r>
            <w:r>
              <w:rPr>
                <w:rFonts w:ascii="Times New Roman"/>
                <w:b w:val="false"/>
                <w:i w:val="false"/>
                <w:color w:val="000000"/>
                <w:sz w:val="20"/>
              </w:rPr>
              <w:t xml:space="preserve">
2013 жылғы 13 желтоқсандағы № 23/1 шешіміне </w:t>
            </w:r>
            <w:r>
              <w:br/>
            </w:r>
            <w:r>
              <w:rPr>
                <w:rFonts w:ascii="Times New Roman"/>
                <w:b w:val="false"/>
                <w:i w:val="false"/>
                <w:color w:val="000000"/>
                <w:sz w:val="20"/>
              </w:rPr>
              <w:t xml:space="preserve">
1-қосымша </w:t>
            </w:r>
          </w:p>
          <w:bookmarkEnd w:id="1"/>
        </w:tc>
      </w:tr>
    </w:tbl>
    <w:p>
      <w:pPr>
        <w:spacing w:after="0"/>
        <w:ind w:left="0"/>
        <w:jc w:val="left"/>
      </w:pPr>
      <w:r>
        <w:rPr>
          <w:rFonts w:ascii="Times New Roman"/>
          <w:b/>
          <w:i w:val="false"/>
          <w:color w:val="000000"/>
        </w:rPr>
        <w:t xml:space="preserve"> 2014 жылға арналған Солтүстік Қазақстан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78"/>
        <w:gridCol w:w="878"/>
        <w:gridCol w:w="7054"/>
        <w:gridCol w:w="28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109 844 365,3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11 937 567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10 670 100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10 670 100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285 847,0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97 619 951,3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1 611 601,3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1 611 601,3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96 008 350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96 008 350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110 452 359,1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1 722 501,9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510 739,4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463 090,4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792 082,5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792 082,5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4 400 524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4 400 524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3 983 360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тұткындалған адамдарды ұстауды ұйымдастыру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9 938 759,8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7 773 927,3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1 184 068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528 282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3 041 026,3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1 529 919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392 247,0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834 476,5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104 998,5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862 452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21 971 106,7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20 813 378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2 719 194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510 550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494 204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1 147 972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10 194 467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1 675 800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1 157 728,7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1 157 728,7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2 865 238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1 974 494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912 464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779 373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еңбек инспекциясы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10 232 033,9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86 342,8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72 349,4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87 378,3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87 378,3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7 299 027,2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2 091 117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2 265 087,1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18 678,1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9 179,7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2 670 235,7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ұй-шаруашылық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1 746 503,9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583 391,8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3 923 112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1 514 272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1 514 272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1 072 405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446 971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101 162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50 633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788 877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694 739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20 548 613,5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628 969,5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546 094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17 463 662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432 023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1 787 356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2 037 367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тауар-материалдыққұндылықтарының құнын арзандату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7 121 143,5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33 986,2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517 151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2 587 105,6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1 147 903,2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1 003 489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5 184 589,3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5 184 589,3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1 471 570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демеуқаржыландыру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2 561 850,3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5 429 459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2 693 985,4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1 730 539,4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971 468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24 095 486,7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24 095 486,7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23 830 576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241 231,6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1 491 409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2 092 304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-2 099 302,8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2 099 302,8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Солтүстік Қазақстан облыстық мәслихат </w:t>
            </w:r>
            <w:r>
              <w:br/>
            </w:r>
            <w:r>
              <w:rPr>
                <w:rFonts w:ascii="Times New Roman"/>
                <w:b w:val="false"/>
                <w:i w:val="false"/>
                <w:color w:val="000000"/>
                <w:sz w:val="20"/>
              </w:rPr>
              <w:t>
сессиясының 2014 жылғы 11 қыркүйектегі </w:t>
            </w:r>
            <w:r>
              <w:br/>
            </w:r>
            <w:r>
              <w:rPr>
                <w:rFonts w:ascii="Times New Roman"/>
                <w:b w:val="false"/>
                <w:i w:val="false"/>
                <w:color w:val="000000"/>
                <w:sz w:val="20"/>
              </w:rPr>
              <w:t xml:space="preserve">
№ 28/1 шешіміне 2-қосымша </w:t>
            </w:r>
            <w:r>
              <w:br/>
            </w:r>
            <w:r>
              <w:rPr>
                <w:rFonts w:ascii="Times New Roman"/>
                <w:b w:val="false"/>
                <w:i w:val="false"/>
                <w:color w:val="000000"/>
                <w:sz w:val="20"/>
              </w:rPr>
              <w:t>
</w:t>
            </w:r>
            <w:r>
              <w:rPr>
                <w:rFonts w:ascii="Times New Roman"/>
                <w:b w:val="false"/>
                <w:i w:val="false"/>
                <w:color w:val="000000"/>
                <w:sz w:val="20"/>
              </w:rPr>
              <w:t xml:space="preserve">
Солтүстік Қазақстан облыстық мәслихат </w:t>
            </w:r>
            <w:r>
              <w:br/>
            </w:r>
            <w:r>
              <w:rPr>
                <w:rFonts w:ascii="Times New Roman"/>
                <w:b w:val="false"/>
                <w:i w:val="false"/>
                <w:color w:val="000000"/>
                <w:sz w:val="20"/>
              </w:rPr>
              <w:t>
сессиясының 2013 жылғы 13 желтоқсандағы</w:t>
            </w:r>
            <w:r>
              <w:br/>
            </w:r>
            <w:r>
              <w:rPr>
                <w:rFonts w:ascii="Times New Roman"/>
                <w:b w:val="false"/>
                <w:i w:val="false"/>
                <w:color w:val="000000"/>
                <w:sz w:val="20"/>
              </w:rPr>
              <w:t xml:space="preserve">
№ 23/1 шешіміне 5-қосымша </w:t>
            </w:r>
          </w:p>
          <w:bookmarkEnd w:id="2"/>
        </w:tc>
      </w:tr>
    </w:tbl>
    <w:p>
      <w:pPr>
        <w:spacing w:after="0"/>
        <w:ind w:left="0"/>
        <w:jc w:val="left"/>
      </w:pPr>
      <w:r>
        <w:rPr>
          <w:rFonts w:ascii="Times New Roman"/>
          <w:b/>
          <w:i w:val="false"/>
          <w:color w:val="000000"/>
        </w:rPr>
        <w:t xml:space="preserve"> 2014 жылдың 1 қаңтарына қалыптасқан бюджеттік қаражаттың бос қалдықтары және 2013 жылы пайдаланылмаған республикалық және облыстық бюджеттерден нысаналы трансферттерді қайтару, сондай-ақ республикалық бюджеттен берілген қарыздар бойынша сыйақыны және басқа төлемдерді төлеу бойынша жергілікті атқарушы органдардың қарызына қызмет көрсету, жоғары түрған бюджет алдында жергілікті атқарушы органының қарызын өтеу есебінен облыстық бюджет шығыстары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154"/>
        <w:gridCol w:w="1154"/>
        <w:gridCol w:w="1154"/>
        <w:gridCol w:w="4857"/>
        <w:gridCol w:w="31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204 687,3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органдарынан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204 687,3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алынатын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204 687,3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204 687,3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174 993,4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35 826,6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15 151,1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64 157,5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29 693,9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13 655,4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1 487 831,1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тұткындалған адамдарды ұстауды ұйымдастыру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Новоишимское с. 200 орындық жатын корпусымен 400 орынға арналған мектеп-интернат салуға ЖСҚ әзірлеу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 Мир көш. - Строительная көш. мекенжайы бойынша 320 орынға арналған балабақша құрылысына ЖСҚ әзірлеу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470 178,7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470 178,7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470 178,7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137 299,0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с.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224 749,1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99 288,8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264 910,7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241 231,6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1 487 831,1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