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782" w14:textId="466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Равнополь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197/38 шешімі. Павлодар облысының Әділет департаментінде 2014 жылғы 10 қазанда № 4113 болып тіркелді. Күші жойылды - Павлодар облысы Успен аудандық мәслихатының 2020 жылғы 28 сәуірдегі № 285/58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28.04.2020 № 285/58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Равнополь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Равнополь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Руфф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Равнополь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Равнополь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Равнополь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Равнополь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Равнополь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Равнополь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Равнополь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Равнополь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Равнополь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Равнополь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