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a0b5" w14:textId="926a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2014 жылғы 5 наурыздағы "Әлеуметтік көмек көрсетудің, оның мөлшерлерін белгілеудің және Лебяжі ауданындағы мұқтаж азаматтардың жекелеген санаттарының тізбесін айқындаудың Қағидаларын бекіту туралы" № 1/27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26 желтоқсандағы № 3/40 шешімі. Павлодар облысының Әділет департаментінде 2015 жылғы 22 қаңтарда № 4278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2013 жылғы 21 мамырдағы «Әлеуметтік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туралы» № 504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мәслихатының 2014 жылғы 05 наурыздағы «Әлеуметтік көмек көрсетудің, оның мөлшерлерін белгілеудің және Лебяжі ауданындағы мұқтаж азаматтардың жекелеген санаттарының тізбесін айқындаудың Қағидаларын бекіту туралы» № 1/27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3736 тіркелген, 2014 жылғы 29 наурыздағы «Аққу үні»-«Вести Акку» № 12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жетінші абзац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және мәдени даму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