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272" w14:textId="c1d5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Перелески ауылының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25 шешімі. Қостанай облысының Әділет департаментінде 2014 жылғы 8 сәуірде № 4553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Перелески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Перелески ауылының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Т. Гидзюк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Перелески ауылының бөлек жергілікті қоғамдастық жиындарын өткізу 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Перелески ауылының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Перелески ауылы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Перелески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Перелески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Перелески ауылының шегінде бөлек жиынды өткізуді Перелески ауылының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Перелески ауылының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Перелески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Перелески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Перелески ауылының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Перелески ауылының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Перелески ауылының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Перелески ауылының жергілікті қоғамдастықтың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Перелески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Перелески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