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6e9cd" w14:textId="346e9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2014 жылға арналған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Амангелді ауданы әкімдігінің 2014 жылғы 14 шілдедегі № 224 қаулысы. Қостанай облысының Әділет департаментінде 2014 жылғы 15 тамызда № 5010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"Білім туралы" Қазақстан Республикасының 2007 жылғы 27 шілдедегі Заңының 6 бабы 4 тармағының </w:t>
      </w:r>
      <w:r>
        <w:rPr>
          <w:rFonts w:ascii="Times New Roman"/>
          <w:b w:val="false"/>
          <w:i w:val="false"/>
          <w:color w:val="000000"/>
          <w:sz w:val="28"/>
        </w:rPr>
        <w:t>8-1)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Амангелді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2014 жылға арналған Амангелді ауданының мектепке дейінгі білім беру ұйымдарындағы мектепке дейінгі тәрбие мен оқытуға мемлекеттік білім беру тапсырысы, жан басына шаққандағы қаржыландыру және ата-ананың ақы төлеу мөлшері осы қаулыға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Т.Т. Карбозовқа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Таукенов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 2014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шілдедегі № 224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Амангелді ауданының</w:t>
      </w:r>
      <w:r>
        <w:br/>
      </w:r>
      <w:r>
        <w:rPr>
          <w:rFonts w:ascii="Times New Roman"/>
          <w:b/>
          <w:i w:val="false"/>
          <w:color w:val="000000"/>
        </w:rPr>
        <w:t>мектепке дейінгі білім беру ұйымдарындағы</w:t>
      </w:r>
      <w:r>
        <w:br/>
      </w:r>
      <w:r>
        <w:rPr>
          <w:rFonts w:ascii="Times New Roman"/>
          <w:b/>
          <w:i w:val="false"/>
          <w:color w:val="000000"/>
        </w:rPr>
        <w:t>мектепке дейінгі тәрбие мен оқытуға мемлекеттік</w:t>
      </w:r>
      <w:r>
        <w:br/>
      </w:r>
      <w:r>
        <w:rPr>
          <w:rFonts w:ascii="Times New Roman"/>
          <w:b/>
          <w:i w:val="false"/>
          <w:color w:val="000000"/>
        </w:rPr>
        <w:t>білім беру тапсырысы, республикалық бюджеттен нысаналы</w:t>
      </w:r>
      <w:r>
        <w:br/>
      </w:r>
      <w:r>
        <w:rPr>
          <w:rFonts w:ascii="Times New Roman"/>
          <w:b/>
          <w:i w:val="false"/>
          <w:color w:val="000000"/>
        </w:rPr>
        <w:t>трансферттер есебінен қаржыландырылатын жан басына</w:t>
      </w:r>
      <w:r>
        <w:br/>
      </w:r>
      <w:r>
        <w:rPr>
          <w:rFonts w:ascii="Times New Roman"/>
          <w:b/>
          <w:i w:val="false"/>
          <w:color w:val="000000"/>
        </w:rPr>
        <w:t>шаққандағы қаржыландыру және ата-ананың</w:t>
      </w:r>
      <w:r>
        <w:br/>
      </w:r>
      <w:r>
        <w:rPr>
          <w:rFonts w:ascii="Times New Roman"/>
          <w:b/>
          <w:i w:val="false"/>
          <w:color w:val="000000"/>
        </w:rPr>
        <w:t>ақы төлеу мөлшері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әкімшілік- аумақтық орналасуы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 ұйымдарының тәрбиеленушілер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қаржыландырудың жан басына шаққанда бір айдағы мөлшері (теңге)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 ата-аналарының бір айдағы төлемақы мөлшері (теңге)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жанындағы толық күндік шағын орталықтар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жанындағы толық күндік шағын орталықтар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орталықтар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Сәбилер тобы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топ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күндік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 күндік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 әкімдігінің білім беру бөлімінің "Жұпар" балабақшасы мемлекеттік коммуналдық қазыналық кәсіпорны, Амангелді ауылы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"Амангелді ауданы әкімдігінің білім беру бөлімінің А. Нұрманов атындағы жалпы білім беретін орта мектебі" коммуналдық мемлекеттік мекемесінің жанындағы шағын орталық, Байғабыл ауылы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"Амангелді ауданы әкімдігінің білім беру бөлімінің Құмкешу жалпы білім беретін орта мектебі" коммуналдық мемлекеттік мекемесінің жанындағы шағын орталық, Құмкешу ауылы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 2014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шілдедегі № 224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Амангелді ауданының мектепке</w:t>
      </w:r>
      <w:r>
        <w:br/>
      </w:r>
      <w:r>
        <w:rPr>
          <w:rFonts w:ascii="Times New Roman"/>
          <w:b/>
          <w:i w:val="false"/>
          <w:color w:val="000000"/>
        </w:rPr>
        <w:t>дейінгі білім беру ұйымдарындағы мектепке дейінгі</w:t>
      </w:r>
      <w:r>
        <w:br/>
      </w:r>
      <w:r>
        <w:rPr>
          <w:rFonts w:ascii="Times New Roman"/>
          <w:b/>
          <w:i w:val="false"/>
          <w:color w:val="000000"/>
        </w:rPr>
        <w:t>тәрбие мен оқытуға мемлекеттік білім беру тапсырысы,</w:t>
      </w:r>
      <w:r>
        <w:br/>
      </w:r>
      <w:r>
        <w:rPr>
          <w:rFonts w:ascii="Times New Roman"/>
          <w:b/>
          <w:i w:val="false"/>
          <w:color w:val="000000"/>
        </w:rPr>
        <w:t>жергілікті бюджет қаражаты есебінен қаржыландырылатын</w:t>
      </w:r>
      <w:r>
        <w:br/>
      </w:r>
      <w:r>
        <w:rPr>
          <w:rFonts w:ascii="Times New Roman"/>
          <w:b/>
          <w:i w:val="false"/>
          <w:color w:val="000000"/>
        </w:rPr>
        <w:t>жан басына шаққандағы қаржыландыру және ата-ананың</w:t>
      </w:r>
      <w:r>
        <w:br/>
      </w:r>
      <w:r>
        <w:rPr>
          <w:rFonts w:ascii="Times New Roman"/>
          <w:b/>
          <w:i w:val="false"/>
          <w:color w:val="000000"/>
        </w:rPr>
        <w:t>ақы төлеу мөлшері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әкімшілік- аумақтық орналасуы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 ұйымдарының тәрбиеленушілер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қаржыландырудың жан басына шаққанда бір айдағы мөлшері (теңге)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 ата-аналарының бір айдағы төлемақы мөлшері (теңге)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жанындағы толық күндік шағын орталықтар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жанындағы толық күндік шағын орталықтар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орталықтар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Сәбилер тобы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топ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Сәбилер тобы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топ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 әкімдігінің білім беру бөлімінің "Балдырған" балабақшасы мемлекеттік коммуналдық қазыналық кәсіпорны, Амангелді ауылы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 әкімдігінің білім беру бөлімінің "Қаламқас" балабақшасы мемлекеттік коммуналдық қазыналық кәсіпорны, Амангелді ауылы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"Амангелді ауданы әкімдігінің білім беру бөлімінің Амангелді жалпы білім беретін орта мектебі" коммуналдық мемлекеттік мекемесінің жанындағы шағын орталық, Амангелді ауылы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"Амангелді ауданы әкімдігінің білім беру бөлімінің Ы.Алтынсарин атындағы жалпы білім беретін орта мектебі" коммуналдық мемлекеттік мекемесінің жанындағы шағын орталық, Амангелді ауылы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"Амангелді ауданы әкімдігінің білім беру бөлімінің эстетикалық бағыттағы Жаңаауыл жалпы білім беретін орта мектебі" коммуналдық мемлекеттік мекемесінің жанындағы шағын орталық, Үрпек ауылы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"Амангелді ауданы әкімдігінің білім беру бөлімінің Жасбуын жалпы білім беретін орта мектебі" коммуналдық мемлекеттік мекемесінің жанындағы шағын орталық, Қарасу ауылы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"Амангелді ауданы әкімдігінің білім беру бөлімінің Б.Қолдасбаев атындағы жалпы білім беретін орта мектебі" коммуналдық мемлекеттік мекемесінің жанындағы шағын орталық, Амангелді ауылы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"Амангелді ауданы әкімдігінің білім беру бөлімінің Ә.Боранбаев атындағы жалпы білім беретін орта мектебі" коммуналдық мемлекеттік мекемесінің жанындағы дейінгі шағын орталық, Амангелді ауылы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"Амангелді ауданы әкімдігінің білім беру бөлімінің Амантоғай жалпы білім беретін орта мектебі" коммуналдық мемлекеттік мекемесінің жанындағы шағын орталық, Амантоғай ауылы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"Амангелді ауданы әкімдігінің білім беру бөлімінің А.Нұрманов атындағы жалпы білім беретін орта мектебі" коммуналдық мемлекеттік мекемесінің жанындағы шағын орталық, Байғабыл ауылы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"Амангелді ауданы әкімдігінің білім беру бөлімінің Жалдама жалпы білім беретін орта мектебі" коммуналдық мемлекеттік мекемесінің жанындағы шағын орталық, Жалдама ауылы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"Амангелді ауданы әкімдігінің білім беру бөлімінің Бүйректал жалпы білім беретін орта мектебі" коммуналдық мемлекеттік мекемесінің жанындағы шағын орталық, Ақсай ауылы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"Амангелді ауданы әкімдігінің білім беру бөлімінің Құмкешу жалпы білім беретін орта мектебі" коммуналдық мемлекеттік мекемесінің жанындағы шағын орталық, Құмкешу ауылы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"Амангелді ауданы әкімдігінің білім беру бөлімінің Тасты жалпы білім беретін орта мектебі" коммуналдық мемлекеттік мекемесінің жанындағы шағын орталық, Тасты ауылы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"Амангелді ауданы әкімдігінің білім беру бөлімінің Н.Мейірманов атындағы жалпы білім беретін орта мектебі" коммуналдық мемлекеттік мекемесінің жанындағы шағын орталық, Амангелді ауылы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"Амангелді ауданы әкімдігінің білім беру бөлімінің Н.Крупская атындағы жалпы білім беретін негізгі орта мектебі" коммуналдық мемлекеттік мекемесінің жанындағы шағын орталық, Қабырға ауылы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"Амангелді ауданы әкімдігінің білім беру бөлімінің Қарынсалды жалпы білім беретін негізгі орта мектебі" коммуналдық мемлекеттік мекемесінің жанындағы шағын орталық, Қарынсалды ауылы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"Амангелді ауданы әкімдігінің білім беру бөлімінің Рассвет жалпы білім беретін негізгі орта мектебі" коммуналдық мемлекеттік мекемесінің жанындағы шағын орталық, Үштоғай ауылы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"Амангелді ауданы әкімдігінің білім беру бөлімінің Степняк жалпы білім беретін негізгі орта мектебі" коммуналдық мемлекеттік мекемесінің жанындағы шағын орталық, Степняк ауылы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"Амангелді ауданы әкімдігінің білім беру бөлімінің М.Томашин атындағы Чапай жалпы білім беретін бастауыш мектебі" коммуналдық мемлекеттік мекемесінің жанындағы шағын орталық, Қосжан ауылы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"Амангелді ауданы әкімдігінің білім беру бөлімінің Ағаштыкөл жалпы білім беретін бастауыш мектебі" коммуналдық мемлекеттік мекемесінің жанындағы шағын орталық, Ағаштыкөл ауылы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"Амангелді ауданы әкімдігінің білім беру бөлімінің Нарөлген жалпы білім беретін бастауыш мектебі" коммуналдық мемлекеттік мекемесінің жанындағы шағын орталық, Степняк ауылы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