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7f82" w14:textId="ee47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қоршаған ортаға эмиссиялар үшін 2015 жылға арналған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облысық мәслихатының 2014 жылғы 11 желтоқсандағы № 21/310 шешімі. Маңғыстау облысы Әділет департаментінде 2015 жылғы 16 қаңтарда № 2592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төленетiн басқа да мiндеттi төлемдер туралы (Салық Кодексi)» 2008 жылғы 10 желтоқсандағы Қазақстан Республикасының № 99-IV Кодексiнiң </w:t>
      </w:r>
      <w:r>
        <w:rPr>
          <w:rFonts w:ascii="Times New Roman"/>
          <w:b w:val="false"/>
          <w:i w:val="false"/>
          <w:color w:val="000000"/>
          <w:sz w:val="28"/>
        </w:rPr>
        <w:t>495-бабына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және өзін-өзі басқару туралы» 2001 жылғы 23 қаңтардағы Қазақстан Республикасының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бойынша қоршаған ортаға эмиссиялар үшiн 2015 жылға арналған төлемақы ставкалары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облыстық мәслихаты аппаратының басшысы (Д.Сейбағытов) осы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Сессия төрағасы                          Б. Сарман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«КЕЛIСIЛДI»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комитеті Маңғыстау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А.Б. Тілегенов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желтоқсан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 Мұнай-газ кешеніндегі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экологиялық реттеу,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экология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Е.Қ. Умаров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желтоқсан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және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уақытша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Б.Д. Ұлықпанов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желтоқсан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21/310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қоршаған ортаға эмиссиялар</w:t>
      </w:r>
      <w:r>
        <w:br/>
      </w:r>
      <w:r>
        <w:rPr>
          <w:rFonts w:ascii="Times New Roman"/>
          <w:b/>
          <w:i w:val="false"/>
          <w:color w:val="000000"/>
        </w:rPr>
        <w:t>
үшін 2015 жылға арналған төлемақы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Тұрақты көздерден ластағыш заттардың шығарындылары үшін төлемақы ставкалары мыналарды құрайды: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873"/>
        <w:gridCol w:w="3886"/>
        <w:gridCol w:w="3677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826"/>
        <w:gridCol w:w="4614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диоксиды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диоксиды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сутегі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Қозғалмалы көздерден атмосфералық ауаға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6842"/>
        <w:gridCol w:w="4595"/>
      </w:tblGrid>
      <w:tr>
        <w:trPr>
          <w:trHeight w:val="75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ставка (АЕК)</w:t>
            </w:r>
          </w:p>
        </w:tc>
      </w:tr>
      <w:tr>
        <w:trPr>
          <w:trHeight w:val="37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9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7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газ, керосин үшін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913"/>
        <w:gridCol w:w="4654"/>
      </w:tblGrid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Оттегіне биологиялық сұраныс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Өндіріс және тұтыну қалдықтарын орналастырғаны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7512"/>
        <w:gridCol w:w="2162"/>
        <w:gridCol w:w="1880"/>
      </w:tblGrid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гигабек-керель (Гбк) үшін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орналастырғаны үшін: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отырып, өнеркәсіптік қалдықтар: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«қызыл»тізім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«жақұт» тізім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«жасыл» тізім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сыныпталмағандар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шлактар, шламдар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қалдықтары, оның ішінде көң, құс саңғырығы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қалдықтарды орналастырғаны үшін, гигабеккерельмен (Гбк):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5-1. Күкіртті орналастырғаны үшін төлемақы ствакалары бір тонна үшін 7,54 АЕК-ті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Мынадай коэффициенттер: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осы шешімде белгіленген төлемақы ставкаларына: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– 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 – 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1.3.5.-жолында – 0,05 коэффициенті.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5-тармақтың 1.1.-жолында белгіленген төлемақы ставкасына 0,2 коэффициенті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6-тармағында көзделген коэффициенттер қоршаған ортаға эмиссиялардың нормативтерден тыс көлемі үшін төленетін төлемақыға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Белгіленген лимиттерден асып түскен қоршаған ортаға эмиссия үшін осы шешімде белгіленген төлемақы ставкалары он есеге ұлғаяды.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