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a2235" w14:textId="78a22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"2014-2016 жылдарға арналған аудандық бюджет туралы" аудандық мәслихаттың 2013 жылғы 25 желтоқсандағы N 188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2014 жылғы 30 сәуірдегі N 231 шешімі. Қызылорда облысының Әділет департаментінде 2014 жылғы 13 мамырда N 4665 болып тіркелді. Шешімнің қабылдау мерзімінің өтуіне байланысты қолдану тоқтатылды (Қызылорда облысы Сырдария аудандық мәслихатының 2015 жылғы 06 қаңтардағы N 03-11/02 хатымен)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Шешімнің қабылдау мерзімінің өтуіне байланысты қолдану тоқтатылды (Қызылорда облысы Сырдария аудандық мәслихатының 06.01.2015 N 03-11/02 хатымен).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Бюджет кодексi" Қазақстан Республикасының 2008 жылғы 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Кодексiне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жергiлiктi мемлекеттiк басқару және өзiн-өзi басқару туралы" Қазақстан Республикасының 2001 жылғы 23 қаңтардағы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Сырдария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"2014-2016 жылдарға арналған аудандық бюджет туралы" Сырдария аудандық мәслихаттың 2013 жылғы 25 желтоқсандағы кезекті ХХV сессиясының </w:t>
      </w:r>
      <w:r>
        <w:rPr>
          <w:rFonts w:ascii="Times New Roman"/>
          <w:b w:val="false"/>
          <w:i w:val="false"/>
          <w:color w:val="000000"/>
          <w:sz w:val="28"/>
        </w:rPr>
        <w:t>N 188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2014 жылғы 13 қаңтарда N 4576 болып тіркелді, "Тіршілік тынысы" газетінің 2014 жылғы 18 қаңтарда N 5 санында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1-тармақтың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"кірістер – 5 938 845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2 976 667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3 471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22 649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2 936 058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1–тармақтың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"шығындар – 6 461 441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1–тармақтың </w:t>
      </w:r>
      <w:r>
        <w:rPr>
          <w:rFonts w:ascii="Times New Roman"/>
          <w:b w:val="false"/>
          <w:i w:val="false"/>
          <w:color w:val="000000"/>
          <w:sz w:val="28"/>
        </w:rPr>
        <w:t>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"таза бюджеттік кредиттеу – 162 566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- 181 755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- 19 189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1–тармақтың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"қаржы активтерімен жасалатын операциялар бойынша сальдо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1–тармақтың </w:t>
      </w:r>
      <w:r>
        <w:rPr>
          <w:rFonts w:ascii="Times New Roman"/>
          <w:b w:val="false"/>
          <w:i w:val="false"/>
          <w:color w:val="000000"/>
          <w:sz w:val="28"/>
        </w:rPr>
        <w:t>5)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"бюджет тапшылығы – - 685 162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1–тармақтың </w:t>
      </w:r>
      <w:r>
        <w:rPr>
          <w:rFonts w:ascii="Times New Roman"/>
          <w:b w:val="false"/>
          <w:i w:val="false"/>
          <w:color w:val="000000"/>
          <w:sz w:val="28"/>
        </w:rPr>
        <w:t>6)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"бюджет тапшылығын қаржыландыру – 685 162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- 181 755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-19 189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- 522 596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1–қосымшасы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1–қосымшасына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Осы шешімнің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кент және ауылдық округі әкімінің аппараттарының бюджеттік бағдарламаларының тізбесі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Осы шешім оның алғаш ресми жарияланған күнінен бастап қолданысқа енгізіледі және 2014 жылғы 1 қаңтардан бастап пайда болған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ХХІХ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Ералиев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мәслихаттың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</w:p>
          <w:bookmarkEnd w:id="2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Маншарипов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Сырдария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30 сәуірдегі кезектен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ХХІХ сессиясының N 231 шешіміне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Сырдария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жылғы 25 желтоқсандағы кезекті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ХХV сессиясының N 188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1-қосымша </w:t>
            </w:r>
          </w:p>
          <w:bookmarkEnd w:id="3"/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аудандық бюджет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2"/>
        <w:gridCol w:w="1171"/>
        <w:gridCol w:w="1171"/>
        <w:gridCol w:w="6692"/>
        <w:gridCol w:w="24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2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5938845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6461441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3029281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тұрғын үй қорының тұрғын үйін жобалау, салу және (немесе)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объектілерін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кәсіпкерлік, өнеркәсіп және туризм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кәсіпкерлік, өнеркәсіп және туризм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-685162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Сырдария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30 сәуірдегі кезектен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ХХІХ сессиясының N 231 шешіміне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2-қосымша</w:t>
            </w:r>
          </w:p>
          <w:bookmarkEnd w:id="29"/>
        </w:tc>
      </w:tr>
    </w:tbl>
    <w:bookmarkStart w:name="z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Кент және ауылдық округі әкімінің аппараттарының бюджеттік бағдарламаларының тізбесі</w:t>
      </w:r>
    </w:p>
    <w:bookmarkEnd w:id="30"/>
    <w:bookmarkStart w:name="z26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5"/>
        <w:gridCol w:w="1515"/>
        <w:gridCol w:w="704"/>
        <w:gridCol w:w="851"/>
        <w:gridCol w:w="997"/>
        <w:gridCol w:w="1000"/>
        <w:gridCol w:w="1882"/>
        <w:gridCol w:w="851"/>
        <w:gridCol w:w="851"/>
        <w:gridCol w:w="998"/>
        <w:gridCol w:w="998"/>
        <w:gridCol w:w="1168"/>
      </w:tblGrid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Тереңөзек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Шіркейлі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Іңкәрдария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Н.Ілиясов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Ақжарма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А.Тоқмағанбетов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Қоғалыкөл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Бесарық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Аманкелді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Қалжан ахун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Айдарлы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Жетікөл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