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5d22f" w14:textId="385d2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аудандық мәслихатының 2013 жылғы 26 желтоқсандағы 24 сессиясының № 223 "2014-2016 жылдарға арналған аудандық бюджет туралы" шешіміне өзгеріс енгізу туралы</w:t>
      </w:r>
    </w:p>
    <w:p>
      <w:pPr>
        <w:spacing w:after="0"/>
        <w:ind w:left="0"/>
        <w:jc w:val="both"/>
      </w:pPr>
      <w:r>
        <w:rPr>
          <w:rFonts w:ascii="Times New Roman"/>
          <w:b w:val="false"/>
          <w:i w:val="false"/>
          <w:color w:val="000000"/>
          <w:sz w:val="28"/>
        </w:rPr>
        <w:t>Қарағанды облысы Нұра аудандық мәслихатының 2014 жылғы 27 маусымдағы 28 сессиясының № 286 шешімі. Қарағанды облысының Әділет департаментінде 2014 жылғы 22 шілдеде № 2695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Нұра аудандық мәслихатының 2013 жылғы 26 желтоқсандағы 24 сессиясының № 223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2487 болып тіркелген, "Әділет" ақпараттық-құқықтық жүйесінде 2014 жылы 15 қаңтарда, 2014 жылғы 8 ақпандағы № 6 (5343) "Нұра" газетінде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"6. 2014 жылға арналған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қызметтің осы түрлерiмен қалалық жағдайда айналысатын азаматтық қызметшiлердің айлықақыларымен және ставкаларымен салыстырғанда кемiнде жиырма бес пайызға жоғарылатылған лауазымдық айлықақылар мен тарифтiк ставкалар, егер Қазақстан Республикасының заңдарында өзгеше белгiленбесе, жергiлiктi өкiлдi органдардың шешiмi бойынша бюджет қаражаты есебiнен белгiленедi.".</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Ғ. Нығметов</w:t>
      </w:r>
    </w:p>
    <w:p>
      <w:pPr>
        <w:spacing w:after="0"/>
        <w:ind w:left="0"/>
        <w:jc w:val="both"/>
      </w:pPr>
      <w:r>
        <w:rPr>
          <w:rFonts w:ascii="Times New Roman"/>
          <w:b w:val="false"/>
          <w:i/>
          <w:color w:val="000000"/>
          <w:sz w:val="28"/>
        </w:rPr>
        <w:t>      Аудандық мәслихаттың хатшысы               Б. Шайжанов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Нұра ауданының экономика және</w:t>
      </w:r>
      <w:r>
        <w:br/>
      </w:r>
      <w:r>
        <w:rPr>
          <w:rFonts w:ascii="Times New Roman"/>
          <w:b w:val="false"/>
          <w:i w:val="false"/>
          <w:color w:val="000000"/>
          <w:sz w:val="28"/>
        </w:rPr>
        <w:t>
</w:t>
      </w:r>
      <w:r>
        <w:rPr>
          <w:rFonts w:ascii="Times New Roman"/>
          <w:b w:val="false"/>
          <w:i/>
          <w:color w:val="000000"/>
          <w:sz w:val="28"/>
        </w:rPr>
        <w:t>      қаржы бөлімінің басшысы</w:t>
      </w:r>
      <w:r>
        <w:br/>
      </w:r>
      <w:r>
        <w:rPr>
          <w:rFonts w:ascii="Times New Roman"/>
          <w:b w:val="false"/>
          <w:i w:val="false"/>
          <w:color w:val="000000"/>
          <w:sz w:val="28"/>
        </w:rPr>
        <w:t>
</w:t>
      </w:r>
      <w:r>
        <w:rPr>
          <w:rFonts w:ascii="Times New Roman"/>
          <w:b w:val="false"/>
          <w:i/>
          <w:color w:val="000000"/>
          <w:sz w:val="28"/>
        </w:rPr>
        <w:t>      М. Мұхамеджанова</w:t>
      </w:r>
      <w:r>
        <w:br/>
      </w:r>
      <w:r>
        <w:rPr>
          <w:rFonts w:ascii="Times New Roman"/>
          <w:b w:val="false"/>
          <w:i w:val="false"/>
          <w:color w:val="000000"/>
          <w:sz w:val="28"/>
        </w:rPr>
        <w:t>
      02 шілде 2014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