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7df2" w14:textId="f24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2014 жылғы 26 қарашадағы № 35/6 қаулысы. Қарағанды облысының Әділет департаментінде 2014 жылғы 22 желтоқсанда № 2882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» Заңдарына сәйкес,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Саны 200 адамды қоғамдық жұмыстарға арналған сұраныс пен ұсыныс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 жүргізілетін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жұмыстардың түрлері, қатысушылардың еңбекақысының мөлшерімен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жіберілген бір жұмыссыздың жұмыс уақытының ұзақтығы -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«Шахтинск қаласының жұмыспен қамту және әлеуметтік бағдарламалар бөлімі» мемлекеттік мекемесіне (Р.И. Меллятова)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тармағында </w:t>
      </w:r>
      <w:r>
        <w:rPr>
          <w:rFonts w:ascii="Times New Roman"/>
          <w:b w:val="false"/>
          <w:i w:val="false"/>
          <w:color w:val="000000"/>
          <w:sz w:val="28"/>
        </w:rPr>
        <w:t>белгіленген барлық жұмыс берушілермен қоғамдық жұмыстарды орындауға тұрпайы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Шахтинск қаласы әкімі орынбасарының міндетін атқарушы Е.С. 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Аглиулин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жылда қоғамдық жұмыстар жүргізілетін ұйымдардың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Шахтинск қаласы әкімдігінің 16.07.2015 № 28/8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314"/>
        <w:gridCol w:w="886"/>
        <w:gridCol w:w="3719"/>
        <w:gridCol w:w="1930"/>
        <w:gridCol w:w="1973"/>
        <w:gridCol w:w="146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сомасы (мың теңге)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(теңге)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әкімінің аппараты»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 кем емес құжаттарды өңдеу және жеткізу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«Шахан кенті әкімінің аппараты»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2000 шаршы метр кем емес айына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1 344,250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«Долинка кенті әкімінің аппараты»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«Новодолинский кенті әкімінің аппараты»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қаласының тұрғын үй-коммуналдық шаруашылық, жолаушылар көлігі және автомобиль жолдары және тұрғын үй инспекциясы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3000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2 264,606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«Шахтинск қаласының кеншілер мәдениет сарайы»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«Шахан кентінің мәдениет үйі»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«Новодолинский кентінің мәдениет үйі»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шыныктыру және спорт бөлімінің «Гүлдер» 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аумақ пен ғимаратты жинау, балалардың бос уақытын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«Салтанат» 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«Березка» 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бекітілген аумақты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«Еркетай» сәбилер-балабақшасы»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шынықтыру және спорт бөлімінің «Ботагөз» сәбилер 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«Снегурочка» сәбилер-балабақшасы»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әкімдігінің Шахтинск қаласы білім беру, дене шынықтыру және спорт бөлімінің «Қарлығаш» сәбилер-балабақшасы» коммуналдық мемлекеттік қазыналық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қаласының білім беру, дене шынықтыру және спорт бөлімінің «АлҰнка» сәбилер-бақшасы» коммуналдық мемлекеттік қазыналық кәсіпорын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«Шахтинск қ. орталық ауруханасы» коммуналдық мемлекеттік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Баскармасының «Шахтинск қаласының емханасы» коммуналдық мемлекеттік кәсіпорының «Шахан кентінің отбасылық денсаулық орталығы» коммуналдық мемлекеттік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«Шахтинск қаласының емханасы» коммуналдық мемлекеттік кәсіпорыны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341,824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және халықты әлеуметтік даму министрлігінің зейнетақы төлеу жөніндегі мемлекеттік орталығы» Республикалық мемлекеттік қазыналық мекемесінің Шахтинск аудандық бөлімшесі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бойынша мемлекеттік кірістер Департаментінің Шахтинск қаласы бойынша мемлекеттік кірістер басқармасы»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Қарағанды облысының Әділет департаменті Шахтинск қаласының Әділет басқармасы»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1000 шаршы метр кем емес бекітілген аумақты абаттандыру және жинау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«Қарағанды облысы бойынша Қылмыстық-атқару жүйесі департаменті»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облысының ішкі істер департаменті Шахтинск қаласының ішкі істер бөлімі»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бөлімі» республикалық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Қарағанды облысы Әділет департаменті» республикалық мемлекеттік мекемесінің «Шахтинск аумақтық бөлімі» филиалы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299,096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«Қарағанды облысы Шахтинск қаласының Қорғаныс істері жөніндегі бөлімі» республикалық мемлекеттік мекемесі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