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c5cb" w14:textId="183c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18 қыркүйектегі № 404 бұйрығы. Қазақстан Республикасының Әділет министрлігінде 2014 жылы 26 қыркүйекте № 9760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Премьер-Министрінің орынбасары - Қаржы министрінің 08.09.2023 </w:t>
      </w:r>
      <w:r>
        <w:rPr>
          <w:rFonts w:ascii="Times New Roman"/>
          <w:b w:val="false"/>
          <w:i w:val="false"/>
          <w:color w:val="000000"/>
          <w:sz w:val="28"/>
        </w:rPr>
        <w:t>№ 951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кодексiнің </w:t>
      </w:r>
      <w:r>
        <w:rPr>
          <w:rFonts w:ascii="Times New Roman"/>
          <w:b w:val="false"/>
          <w:i w:val="false"/>
          <w:color w:val="000000"/>
          <w:sz w:val="28"/>
        </w:rPr>
        <w:t>92-бабының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Осы бұйрыққа 1-қосымшаға сәйкес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08.09.2023 </w:t>
      </w:r>
      <w:r>
        <w:rPr>
          <w:rFonts w:ascii="Times New Roman"/>
          <w:b w:val="false"/>
          <w:i w:val="false"/>
          <w:color w:val="ff0000"/>
          <w:sz w:val="28"/>
        </w:rPr>
        <w:t>№ 951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Экономика және бюджеттік жоспарлау министрлiгiнiң және Қазақстан Республикасы Қаржы министрлiгiнiң кейбiр бұйрықтарының күшi жойылды деп танылсын.</w:t>
      </w:r>
    </w:p>
    <w:bookmarkEnd w:id="2"/>
    <w:bookmarkStart w:name="z6" w:id="3"/>
    <w:p>
      <w:pPr>
        <w:spacing w:after="0"/>
        <w:ind w:left="0"/>
        <w:jc w:val="both"/>
      </w:pPr>
      <w:r>
        <w:rPr>
          <w:rFonts w:ascii="Times New Roman"/>
          <w:b w:val="false"/>
          <w:i w:val="false"/>
          <w:color w:val="000000"/>
          <w:sz w:val="28"/>
        </w:rPr>
        <w:t>
      3. Бюджеттік жоспарлау және болжамдау департаменті (Ж.Т. Тоқабекова) осы бұйрықтың Қазақстан Республикасы Әдiлет министрлiгiнде мемлекеттiк тiркелуiн және оның "Әділет" ақпараттық-құқықтық жүйесінде және ресми бұқаралық ақпарат құралдарында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бұйрық 2015 жылғы 1 шілдеден бастап қолданысқа енетін Қазақстан Республикасының Бірыңғай бюджеттік сыныптамасы бюджеттік түсімдер сыныптамасының Бюджет түсімдерін бюджеттер деңгейлері мен Қазақстан Республикасы Ұлттық қорының қолма-қол ақшасының бақылау шоты арасында бөлу кестесінің 1 "Салықтық түсірімдер" санатын қоспағанда, оны мемлекеттік тіркеген күнінен бастап қолданысқа енеді.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19.12.2014 </w:t>
      </w:r>
      <w:r>
        <w:rPr>
          <w:rFonts w:ascii="Times New Roman"/>
          <w:b w:val="false"/>
          <w:i w:val="false"/>
          <w:color w:val="000000"/>
          <w:sz w:val="28"/>
        </w:rPr>
        <w:t>№ 577</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18 қыркүйектегі</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w:t>
      </w:r>
      <w:r>
        <w:rPr>
          <w:rFonts w:ascii="Times New Roman"/>
          <w:b/>
          <w:i w:val="false"/>
          <w:color w:val="000000"/>
        </w:rPr>
        <w:t>Бюджет түсімдерін бюджеттер деңгейлері, Қазақстан Республикасы Ұлттық қорының қолма-қол ақшасының бақылау шоты, Жәбірленушілерге өтемақы қорының қолма-қол ақшасының бақылау шоты, Білім беру инфрақұрылымын қолдау қорының қолма-қол ақшасының бақылау шоты, Арнаулы мемлекеттік қорының қолма-қол ақшасының бақылау шоты және Еуразиялық экономикалық одаққа  мүше мемлекеттердің бюджеттері арасында бөлу кестесі</w:t>
      </w:r>
    </w:p>
    <w:bookmarkEnd w:id="5"/>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08.09.2023 </w:t>
      </w:r>
      <w:r>
        <w:rPr>
          <w:rFonts w:ascii="Times New Roman"/>
          <w:b w:val="false"/>
          <w:i w:val="false"/>
          <w:color w:val="ff0000"/>
          <w:sz w:val="28"/>
        </w:rPr>
        <w:t>№ 951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19.10.2023 </w:t>
      </w:r>
      <w:r>
        <w:rPr>
          <w:rFonts w:ascii="Times New Roman"/>
          <w:b w:val="false"/>
          <w:i w:val="false"/>
          <w:color w:val="ff0000"/>
          <w:sz w:val="28"/>
        </w:rPr>
        <w:t>№ 1108</w:t>
      </w:r>
      <w:r>
        <w:rPr>
          <w:rFonts w:ascii="Times New Roman"/>
          <w:b w:val="false"/>
          <w:i w:val="false"/>
          <w:color w:val="ff0000"/>
          <w:sz w:val="28"/>
        </w:rPr>
        <w:t xml:space="preserve">; 07.12.2023 </w:t>
      </w:r>
      <w:r>
        <w:rPr>
          <w:rFonts w:ascii="Times New Roman"/>
          <w:b w:val="false"/>
          <w:i w:val="false"/>
          <w:color w:val="ff0000"/>
          <w:sz w:val="28"/>
        </w:rPr>
        <w:t>№ 1266</w:t>
      </w:r>
      <w:r>
        <w:rPr>
          <w:rFonts w:ascii="Times New Roman"/>
          <w:b w:val="false"/>
          <w:i w:val="false"/>
          <w:color w:val="ff0000"/>
          <w:sz w:val="28"/>
        </w:rPr>
        <w:t xml:space="preserve"> (01.01.2024 бастап қолданысқа енгізіледі); 17.04.2024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03.05.2024 </w:t>
      </w:r>
      <w:r>
        <w:rPr>
          <w:rFonts w:ascii="Times New Roman"/>
          <w:b w:val="false"/>
          <w:i w:val="false"/>
          <w:color w:val="ff0000"/>
          <w:sz w:val="28"/>
        </w:rPr>
        <w:t>№ 258</w:t>
      </w:r>
      <w:r>
        <w:rPr>
          <w:rFonts w:ascii="Times New Roman"/>
          <w:b w:val="false"/>
          <w:i w:val="false"/>
          <w:color w:val="ff0000"/>
          <w:sz w:val="28"/>
        </w:rPr>
        <w:t xml:space="preserve"> (08.06.2024 бастап қолданысқа енгізіледі); 04.09.2024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09.12.2024 </w:t>
      </w:r>
      <w:r>
        <w:rPr>
          <w:rFonts w:ascii="Times New Roman"/>
          <w:b w:val="false"/>
          <w:i w:val="false"/>
          <w:color w:val="ff0000"/>
          <w:sz w:val="28"/>
        </w:rPr>
        <w:t>№ 811</w:t>
      </w:r>
      <w:r>
        <w:rPr>
          <w:rFonts w:ascii="Times New Roman"/>
          <w:b w:val="false"/>
          <w:i w:val="false"/>
          <w:color w:val="ff0000"/>
          <w:sz w:val="28"/>
        </w:rPr>
        <w:t xml:space="preserve"> (01.01.2025 бастап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Бюджетке %-бен есептеледі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қорының қолма-қол ақшасының бақылау шоты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Жәбірленушілерге өтемақы қорының қолма-қол ақшасының бақылау шоты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инфрақұрылымын қолдау қорының қолма-қол ақшасының бақылау шоты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мемлекеттік қорының қолма-қол ақшасының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ауылдық өңір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 - заңды тұлғалардан алынатын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(облыстық маңызы бар қала бюджетіне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кедендік баждарды, салықтарды төлеуді қамтамасыз етудің өндіріп алынған сомалар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автомобиль көлігі құралдарын, жүктер мен тауарларды өткізу, сондай-ақ олардың электрондық кезек бойынша өтуі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(займдар) бойынша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Көлік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Өнеркәсіп және құрылыс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Туризм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ақпарат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Су ресурстары және ирригация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қосымша, үстеме және жеке бажды бөлу кезіндегі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Республикасындағы сайлау туралы"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және Арнаулы мемлекеттік қорға түсетін басқа да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оның ішінде "Заңсыз иемденілген активтерді мемлекетке қайтару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Арнаулы мемлекеттік қорға қайтарылған мүлікті өткізуден түсетін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Арнаулы мемлекеттік қорға түскен өзге мүлікті өткізуден түсетін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сату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 астана бюджеттерінен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қалардың) бюджеттерден облыстық бюджеттің ысырабын өтеуге арналған трансферттер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құрылысын қаржыландыру үшін iшкi нарықта айналысқа жiберу үшiн шығаратын мемлекеттiк бағалы қағаздары шығарылымынан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алатын халықаралық қаржы орталығынан ұлттық валютадағы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"Астана" халықаралық қаржы орталығының алаңында айналыс үшін ұлттық валютада шығарған өзге де мемлекеттік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 қалыптасқан бюджет деңгейіне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18 қыркүйектегі</w:t>
            </w:r>
            <w:r>
              <w:br/>
            </w:r>
            <w:r>
              <w:rPr>
                <w:rFonts w:ascii="Times New Roman"/>
                <w:b w:val="false"/>
                <w:i w:val="false"/>
                <w:color w:val="000000"/>
                <w:sz w:val="20"/>
              </w:rPr>
              <w:t>№ 404 бұйрығына</w:t>
            </w:r>
            <w:r>
              <w:br/>
            </w:r>
            <w:r>
              <w:rPr>
                <w:rFonts w:ascii="Times New Roman"/>
                <w:b w:val="false"/>
                <w:i w:val="false"/>
                <w:color w:val="000000"/>
                <w:sz w:val="20"/>
              </w:rPr>
              <w:t>2-қосымша</w:t>
            </w:r>
          </w:p>
        </w:tc>
      </w:tr>
    </w:tbl>
    <w:bookmarkStart w:name="z491" w:id="6"/>
    <w:p>
      <w:pPr>
        <w:spacing w:after="0"/>
        <w:ind w:left="0"/>
        <w:jc w:val="left"/>
      </w:pPr>
      <w:r>
        <w:rPr>
          <w:rFonts w:ascii="Times New Roman"/>
          <w:b/>
          <w:i w:val="false"/>
          <w:color w:val="000000"/>
        </w:rPr>
        <w:t xml:space="preserve"> Қазақстан Республикасы Экономика және бюджеттік жоспарлау министрлiгiнiң және</w:t>
      </w:r>
      <w:r>
        <w:br/>
      </w:r>
      <w:r>
        <w:rPr>
          <w:rFonts w:ascii="Times New Roman"/>
          <w:b/>
          <w:i w:val="false"/>
          <w:color w:val="000000"/>
        </w:rPr>
        <w:t>Қазақстан Республикасы Қаржы министрлiгiнiң күшiн жойған кейбiр бұйрықтарының тiзбесi</w:t>
      </w:r>
    </w:p>
    <w:bookmarkEnd w:id="6"/>
    <w:bookmarkStart w:name="z492" w:id="7"/>
    <w:p>
      <w:pPr>
        <w:spacing w:after="0"/>
        <w:ind w:left="0"/>
        <w:jc w:val="both"/>
      </w:pPr>
      <w:r>
        <w:rPr>
          <w:rFonts w:ascii="Times New Roman"/>
          <w:b w:val="false"/>
          <w:i w:val="false"/>
          <w:color w:val="000000"/>
          <w:sz w:val="28"/>
        </w:rPr>
        <w:t xml:space="preserve">
      1)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8459 болып тiркелген);</w:t>
      </w:r>
    </w:p>
    <w:bookmarkEnd w:id="7"/>
    <w:bookmarkStart w:name="z493" w:id="8"/>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өзгерістер мен толықтырулар енгізу туралы" Қазақстан Республикасы Экономика және бюджеттік жоспарлау министрінің 2013 жылғы 25 маусымдағы № 191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8550 болып тiркелген);</w:t>
      </w:r>
    </w:p>
    <w:bookmarkEnd w:id="8"/>
    <w:bookmarkStart w:name="z494" w:id="9"/>
    <w:p>
      <w:pPr>
        <w:spacing w:after="0"/>
        <w:ind w:left="0"/>
        <w:jc w:val="both"/>
      </w:pPr>
      <w:r>
        <w:rPr>
          <w:rFonts w:ascii="Times New Roman"/>
          <w:b w:val="false"/>
          <w:i w:val="false"/>
          <w:color w:val="000000"/>
          <w:sz w:val="28"/>
        </w:rPr>
        <w:t xml:space="preserve">
      3)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 енгізу туралы" Қазақстан Республикасы Экономика жене бюджеттік жоспарлау министрінің 2013 жылғы 18 маусымдағы № 219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8597 болып тiркелген);</w:t>
      </w:r>
    </w:p>
    <w:bookmarkEnd w:id="9"/>
    <w:bookmarkStart w:name="z495" w:id="10"/>
    <w:p>
      <w:pPr>
        <w:spacing w:after="0"/>
        <w:ind w:left="0"/>
        <w:jc w:val="both"/>
      </w:pPr>
      <w:r>
        <w:rPr>
          <w:rFonts w:ascii="Times New Roman"/>
          <w:b w:val="false"/>
          <w:i w:val="false"/>
          <w:color w:val="000000"/>
          <w:sz w:val="28"/>
        </w:rPr>
        <w:t xml:space="preserve">
      4)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өзгерістер енгізу туралы" Қазақстан Республикасы Экономика жене бюджеттік жоспарлау министрінің 2013 жылғы 9 желтоқсандағы № 365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9029 болып тiркелген);</w:t>
      </w:r>
    </w:p>
    <w:bookmarkEnd w:id="10"/>
    <w:bookmarkStart w:name="z496" w:id="11"/>
    <w:p>
      <w:pPr>
        <w:spacing w:after="0"/>
        <w:ind w:left="0"/>
        <w:jc w:val="both"/>
      </w:pPr>
      <w:r>
        <w:rPr>
          <w:rFonts w:ascii="Times New Roman"/>
          <w:b w:val="false"/>
          <w:i w:val="false"/>
          <w:color w:val="000000"/>
          <w:sz w:val="28"/>
        </w:rPr>
        <w:t xml:space="preserve">
      5)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өзгерістер мен толықтырулар енгізу туралы" Қазақстан Республикасы Экономика жене бюджеттік жоспарлау министрінің 2014 жылғы 21 қаңтардағы № 17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9084 болып тiркелген);</w:t>
      </w:r>
    </w:p>
    <w:bookmarkEnd w:id="11"/>
    <w:bookmarkStart w:name="z497" w:id="12"/>
    <w:p>
      <w:pPr>
        <w:spacing w:after="0"/>
        <w:ind w:left="0"/>
        <w:jc w:val="both"/>
      </w:pPr>
      <w:r>
        <w:rPr>
          <w:rFonts w:ascii="Times New Roman"/>
          <w:b w:val="false"/>
          <w:i w:val="false"/>
          <w:color w:val="000000"/>
          <w:sz w:val="28"/>
        </w:rPr>
        <w:t xml:space="preserve">
      6)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 пен толықтырулар енгізу туралы" Қазақстан Республикасы Экономика жене бюджеттік жоспарлау министрінің 2014 жылғы 5 наурыздағы № 68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9285 болып тiркелген);</w:t>
      </w:r>
    </w:p>
    <w:bookmarkEnd w:id="12"/>
    <w:bookmarkStart w:name="z498" w:id="13"/>
    <w:p>
      <w:pPr>
        <w:spacing w:after="0"/>
        <w:ind w:left="0"/>
        <w:jc w:val="both"/>
      </w:pPr>
      <w:r>
        <w:rPr>
          <w:rFonts w:ascii="Times New Roman"/>
          <w:b w:val="false"/>
          <w:i w:val="false"/>
          <w:color w:val="000000"/>
          <w:sz w:val="28"/>
        </w:rPr>
        <w:t xml:space="preserve">
      7)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өзгерістер мен толықтыру енгізу туралы" Қазақстан Республикасы Экономика жене бюджеттік жоспарлау министрінің 2014 жылғы 7 сәуірдегі № 94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9311 болып тiркелген);</w:t>
      </w:r>
    </w:p>
    <w:bookmarkEnd w:id="13"/>
    <w:bookmarkStart w:name="z499" w:id="14"/>
    <w:p>
      <w:pPr>
        <w:spacing w:after="0"/>
        <w:ind w:left="0"/>
        <w:jc w:val="both"/>
      </w:pPr>
      <w:r>
        <w:rPr>
          <w:rFonts w:ascii="Times New Roman"/>
          <w:b w:val="false"/>
          <w:i w:val="false"/>
          <w:color w:val="000000"/>
          <w:sz w:val="28"/>
        </w:rPr>
        <w:t xml:space="preserve">
      8)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толықтыру енгізу туралы" Қазақстан Республикасы Экономика жене бюджеттік жоспарлау министрінің 2014 жылғы 5 маусымдағы № 172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9563 болып тiркелген);</w:t>
      </w:r>
    </w:p>
    <w:bookmarkEnd w:id="14"/>
    <w:bookmarkStart w:name="z500" w:id="15"/>
    <w:p>
      <w:pPr>
        <w:spacing w:after="0"/>
        <w:ind w:left="0"/>
        <w:jc w:val="both"/>
      </w:pPr>
      <w:r>
        <w:rPr>
          <w:rFonts w:ascii="Times New Roman"/>
          <w:b w:val="false"/>
          <w:i w:val="false"/>
          <w:color w:val="000000"/>
          <w:sz w:val="28"/>
        </w:rPr>
        <w:t xml:space="preserve">
      9)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өзгерістер мен толықтыру енгізу туралы" Қазақстан Республикасы Экономика жене бюджеттік жоспарлау министрінің 2014 жылғы 17 шілдедегі № 200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9684 болып тiркелген);</w:t>
      </w:r>
    </w:p>
    <w:bookmarkEnd w:id="15"/>
    <w:bookmarkStart w:name="z501" w:id="16"/>
    <w:p>
      <w:pPr>
        <w:spacing w:after="0"/>
        <w:ind w:left="0"/>
        <w:jc w:val="both"/>
      </w:pPr>
      <w:r>
        <w:rPr>
          <w:rFonts w:ascii="Times New Roman"/>
          <w:b w:val="false"/>
          <w:i w:val="false"/>
          <w:color w:val="000000"/>
          <w:sz w:val="28"/>
        </w:rPr>
        <w:t xml:space="preserve">
      10)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өзгерістер мен толықтыру енгізу туралы" Қазақстан Республикасы Қаржы министрінің 2014 жылғы 2 қыркүйектегі № 387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9717 болып тiркелген).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