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4852" w14:textId="5b54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2014 жылғы 8 шілдедегі № 228 "Субсидиялар нормаларын және субсидияланатын гербицидтердің, тыңайтқыштардың түрлерін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20 қарашадағы № 408 қаулысы. Ақтөбе облысының Әділет департаментінде 2014 жылғы 05 желтоқсанда № 4091 болып тіркелді. Күші жойылды - Ақтөбе облысы әкімдігінің 2015 жылғы 11 тамыздағы № 301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әкімдігінің 11.08.2015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2014 жылғы 8 шілдедегі № 228 "Субсидиялар нормаларын және субсидияланатын гербицидтердің, тыңайтқыштардың түрлерін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3971 тіркелген, 2014 жылғы 31 шілдеде "Ақтөбе" және "Актюбинский вестник"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 әкімдігінің 2014 жылғы 20 қарашадағы № 408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 әкімдігінің 2014 жылғы 08 шілдедегі № 228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373"/>
        <w:gridCol w:w="334"/>
        <w:gridCol w:w="1382"/>
        <w:gridCol w:w="1492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литр/ килограмм гербицидтің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гербицидтердің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литр/ килограмм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(2-этил-гексил эфирі 2,4 дихлорфеноксиуксус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сулы ерітінді (диметиламин тұзы 2,4-Д, 357 г/л + дикамбалар,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сулы ерітінді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сулы ерітінді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ерітінді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ерітінді (глифосат калий тұзы түрінде,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сулы ерітінді (2,4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ерітінді,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эмульсия концентраты, феноксапроп-п-этил, 120 г/л + феноклоразол-этил,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сулы ерітінді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60%, эмульсия концентраты (2-этилгексилді эфир 2,4 дихлорфеноксиуксус қышқылы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-роп-п-этил, 100 г/л +мефенпир-диэтил (антидот) 2,7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(2,4-Д қышқыл 2-этилгексилді эфир түрінде,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35% эмульсия концентраты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(2,4-Д қышқыл 2-этилгексилді эфир түрінде,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10 % эмульсия концентраты (феноксапроп-п-этил, 100 г/л + мефенпир-диэтил (антидот) 2,7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 сулы эмульсиясы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 сулы эмульсиясы (феноксапроп-п-этил, 69 г/л + мефенпир-диэтил (антидот)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сулы концентрат (диметиламин тұзы 2,4 Д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сулы -диспергирлендірілген түйіршіктер (метсульфорон-метил,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(иодосульфурон-метил-натриі, 25 г/л + амидосульфурон, 100 г/л + мефенпирдиэтилі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сулы ерітінді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сулы ерітінді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(форамсульфурон, 31,5 г/л + иодосульфурон-метил-натриі, 1,0 г/л + тиенкарбазон - метил, 10 г/л + ципросульфид (антидот) 15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эмульсия концентраты (хилозолфол-п-тефурил,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құрғақ ағатын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сулы-диспергирлендірілген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2-этилгексил эфир түрінде 720 гр/л)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сулы-диспергирлендірілген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(тифенсульфурон-метил, 545 г/кг + метсульфурон - метил,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 концентраты (прометирин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сулы ерітінді (2,4 Д аминді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сулы ерітінді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сулы ерітінді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ерітінді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(2,4-Д қышқыл 2-этилгексилді эфир түрінде,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сулы-диспергирлендірілген түйіршіктер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48 % сулы ерітінді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суспензия концентраты (метазахлор, 400 г\л)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г\л + десмедифам, 70 г\л + фенмедифам, 90 г\л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4,8 % суда еритін концетрат (имазамокс, 33 г\л + имазапир, 15 г\л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