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90bd" w14:textId="dcc9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2014 жылғы 12 наурыздағы № 122 қаулысы. Ақмола облысының Әділет департаментінде 2014 жылғы 8 сәуірде № 4078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Р.А.Тақабаевқа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          Е. Жүсіпбеков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ж.12.03 №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93"/>
        <w:gridCol w:w="1918"/>
        <w:gridCol w:w="1593"/>
        <w:gridCol w:w="2048"/>
        <w:gridCol w:w="1312"/>
        <w:gridCol w:w="2091"/>
        <w:gridCol w:w="3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меншік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17"/>
        <w:gridCol w:w="1637"/>
        <w:gridCol w:w="1528"/>
        <w:gridCol w:w="1550"/>
        <w:gridCol w:w="1550"/>
        <w:gridCol w:w="2048"/>
        <w:gridCol w:w="3370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айға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ата-ананың ақы төлеу мөлшері (теңге)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45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