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7a3" w14:textId="84f3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Державин қаласы, ауылдық елді мекендері жер учаскелеріне және ауылшаруашылығы мақсатындағы жерлеріне жер салығының базалық ставкаларын жоғарылату (төмендету)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17 наурыздағы № 5С-32/7 шешімі. Ақмола облысының Әділет департаментінде 2014 жылғы 24 сәуірде № 4123 болып тіркелді. Күші жойылды - Ақмола облысы Жарқайың аудандық мәслихатының 2015 жылғы 30 наурыздағы № 5С-40/13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30.03.2015 № 5С-40/13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ауданының Державин қаласы, ауылдық елді мекендері жер учаскелеріне және ауылшаруашылығы мақсатындағы жерлеріне, автотұрақтарға (паркингтерге), жанар май құю станциясына бөлінген (қалдырылған) жерлерден басқаларына жер салығының базалық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(төмендетілсін).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М.Мустафин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ауданының Державин қаласы жер учаскелеріне жер салығының базалық ставкаларын жоғарылату (төмендету) пайыздары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7"/>
        <w:gridCol w:w="10453"/>
      </w:tblGrid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ауданының ауылдық елді мекендері жер учаскелеріне жер салығының базалық ставкаларын жоғарылату (төмендету) пайыздары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9650"/>
      </w:tblGrid>
      <w:tr>
        <w:trPr>
          <w:trHeight w:val="975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195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285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Жарқайың ауданының ауылшаруашылығы мақсатындағы жерлеріне жер салығының базалық ставкаларын жоғарылату (төмендету) пайыздары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9642"/>
      </w:tblGrid>
      <w:tr>
        <w:trPr>
          <w:trHeight w:val="81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24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8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5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4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2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25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28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27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22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28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24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28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8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28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21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27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27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