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18a" w14:textId="42ce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№ 12/65-V "Семей қаласының 2013-2015 жылдарға арналған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2013 жылғы 3 мамырдағы № 16/88-V шешімі. Шығыс Қазақстан облысының Әділет департаментінде 2013 жылғы 15 мамырда № 2955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17 сәуірдегі № 11/119-V «2013-2015 жылдарға арналған облыстық бюджет туралы» 2012 жылғы 7 желтоқсандағы № 8/99-V шешімге өзгерістер енгізу туралы» (нормативтік құқықтық актілерді мемлекеттік тіркеудің тізілімінде № 2934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21 желтоқсандағы № 12/65-V «Семей қаласының 2013-2015 жылдарға арналған бюджеті туралы» (нормативтік құқықтық актілерді мемлекеттік тіркеудің тізілімінде 2012 жылғы 29 желтоқсандағы № 2791 болып тіркелген, 2013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24 067 700,9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11 170 519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12 447 403,9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24 693 169,5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 636 236,7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636 236,7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334 547,0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303 907,7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Семей қаласының 2013 жылға арналған бюджетінде облыстық бюджеттен нысаналы ағымдағы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көмекке – 246 346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компьютер сауаттылығының жоғарылатуын қамтамасыз етуге – 17 440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 үздіксіз жылумен қамтуға арналған бірінші кезекті жұмыстарды жүргізуге – 200 000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621 307,2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жай салу және (немесе) сатып алу және инженерлік коммуникациялық инфрақұрылымдарды дамыту (немесе) сатып алуға – 154 548,7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ұйымдарындағы мемлекеттік білім беру тапсырысын жүзеге асыруға – 405 439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Ә. Досқожанов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 Ж. Елубаев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16/88-V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77"/>
        <w:gridCol w:w="849"/>
        <w:gridCol w:w="8276"/>
        <w:gridCol w:w="2522"/>
      </w:tblGrid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24 067 700,9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11 170 519,0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5 262 272,0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5 262 272,0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3 838 671,0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3 838 671,0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1 589 192,0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814 000,0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206 428,0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198 374,0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22 437,0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375 639,0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229 639,0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229 639,0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12 447 403,9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25"/>
        <w:gridCol w:w="723"/>
        <w:gridCol w:w="685"/>
        <w:gridCol w:w="7527"/>
        <w:gridCol w:w="2489"/>
      </w:tblGrid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24 693 169,5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507 792,0</w:t>
            </w:r>
          </w:p>
        </w:tc>
      </w:tr>
      <w:tr>
        <w:trPr>
          <w:trHeight w:val="5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398 483,0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16 329,0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266 972,0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243 056,0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114 384,0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114 084,0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5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9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8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6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3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37 222,0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15 845,0</w:t>
            </w:r>
          </w:p>
        </w:tc>
      </w:tr>
      <w:tr>
        <w:trPr>
          <w:trHeight w:val="5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9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7 935 190,4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1 131 250,0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1 131 250,0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725 811,0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6 001 435,0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6 001 435,0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5 648 692,0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352 743,0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690 428,4</w:t>
            </w:r>
          </w:p>
        </w:tc>
      </w:tr>
      <w:tr>
        <w:trPr>
          <w:trHeight w:val="5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137 382,4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137 382,4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553 046,0</w:t>
            </w:r>
          </w:p>
        </w:tc>
      </w:tr>
      <w:tr>
        <w:trPr>
          <w:trHeight w:val="10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12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357 336,0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1 058 785,0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947 108,0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947 108,0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11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81 234,0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293 688,0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70 663,0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91 166,0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23 872,0</w:t>
            </w:r>
          </w:p>
        </w:tc>
      </w:tr>
      <w:tr>
        <w:trPr>
          <w:trHeight w:val="9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111 677,0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111 677,0</w:t>
            </w:r>
          </w:p>
        </w:tc>
      </w:tr>
      <w:tr>
        <w:trPr>
          <w:trHeight w:val="12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5 121 136,7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2 634 265,0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9 015,0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2 610 966,0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1 699 252,0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703 848,0</w:t>
            </w:r>
          </w:p>
        </w:tc>
      </w:tr>
      <w:tr>
        <w:trPr>
          <w:trHeight w:val="11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1 847 853,6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367 212,4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67 212,4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1 480 054,2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740 649,8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514 729,0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639 018,1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637 395,1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245 160,6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42 092,8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342 437,2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694 916,0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197 703,0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197 703,0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195 703,0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222 675,0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222 275,0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13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195 106,0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189 146,0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103 227,0</w:t>
            </w:r>
          </w:p>
        </w:tc>
      </w:tr>
      <w:tr>
        <w:trPr>
          <w:trHeight w:val="5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93 544,0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7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85 392,0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32 962,0</w:t>
            </w:r>
          </w:p>
        </w:tc>
      </w:tr>
      <w:tr>
        <w:trPr>
          <w:trHeight w:val="11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6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2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9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182 391,0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60 748,0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55 713,0</w:t>
            </w:r>
          </w:p>
        </w:tc>
      </w:tr>
      <w:tr>
        <w:trPr>
          <w:trHeight w:val="9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30 145,0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42 957,0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8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222 527,8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222 527,8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33 088,8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31 982,8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2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1 407 468,3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1 406 588,3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1 404 588,3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251 651,5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1 152 936,8</w:t>
            </w:r>
          </w:p>
        </w:tc>
      </w:tr>
      <w:tr>
        <w:trPr>
          <w:trHeight w:val="3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8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5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355 382,1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330 269,1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211 922,1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6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72 786,0</w:t>
            </w:r>
          </w:p>
        </w:tc>
      </w:tr>
      <w:tr>
        <w:trPr>
          <w:trHeight w:val="13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69 388,0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3 398,0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44 623,0</w:t>
            </w:r>
          </w:p>
        </w:tc>
      </w:tr>
      <w:tr>
        <w:trPr>
          <w:trHeight w:val="5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39 051,0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9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-636 236,7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636 236,7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16/88-V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095"/>
        <w:gridCol w:w="2068"/>
        <w:gridCol w:w="2087"/>
        <w:gridCol w:w="751"/>
        <w:gridCol w:w="818"/>
        <w:gridCol w:w="1198"/>
        <w:gridCol w:w="930"/>
        <w:gridCol w:w="1019"/>
        <w:gridCol w:w="1556"/>
      </w:tblGrid>
      <w:tr>
        <w:trPr>
          <w:trHeight w:val="375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"Елді-мекендердің көшелерін күрделі және орташа жөндеу"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118 594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114 084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