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67fc" w14:textId="eaf6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қоршаған ортаға эмиссияға төлемақы ставкалары туралы" Шығыс Қазақстан облыстық мәслихатының 2009 жылғы 21 желтоқсандағы № 17/234-IV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2013 жылғы 11 желтоқсандағы № 17/203-V шешімі. Шығыс Қазақстан облысының Әділет департаментінде 2013 жылғы 26 желтоқсанда № 3134 болып тіркелді. Күші жойылды - Шығыс Қазақстан облыстық мәслихатының 2018 жылғы 12 сәуірдегі № 19/220-VI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облыстық мәслихатының 12.04.2018 </w:t>
      </w:r>
      <w:r>
        <w:rPr>
          <w:rFonts w:ascii="Times New Roman"/>
          <w:b w:val="false"/>
          <w:i w:val="false"/>
          <w:color w:val="ff0000"/>
          <w:sz w:val="28"/>
        </w:rPr>
        <w:t>№ 19/220-VI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495-бабы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қоршаған ортаға эмиссияға төлемақы ставкалары туралы" Шығыс Қазақстан облыстық мәслихатының 2009 жылғы 21 желтоқсандағы № 17/234-IV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2524, 2010 жылдың 1 ақпанындағы № 16 "Дидар", 2010 жылдың 2 ақпанындағы № 16 "Рудный Алтай" газеттерінде жарияланған) мынадай өзгеріс енгізілсін: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қоршаған ортаға эмиссияға төлемақы ставкалары туралы" 2009 жылғы 21 желтоқсандағы № 17/234-IV шешімге өзгеріс енгізу туралы" Шығыс Қазақстан облыстық мәслихатының 2013 жылғы 24 қазандағы № 15/182-V шешімінің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Солдатов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Пинчук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17/203-V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қоршаған ортаға эмиссияға</w:t>
      </w:r>
      <w:r>
        <w:br/>
      </w:r>
      <w:r>
        <w:rPr>
          <w:rFonts w:ascii="Times New Roman"/>
          <w:b/>
          <w:i w:val="false"/>
          <w:color w:val="000000"/>
        </w:rPr>
        <w:t>төлемақы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Тұрақты көздерден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1805"/>
        <w:gridCol w:w="3758"/>
        <w:gridCol w:w="4152"/>
      </w:tblGrid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тотықтары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тотықтары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қосындылары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Күкіртсутек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 валентті хром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Бенз(а)пирен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996,6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2238"/>
        <w:gridCol w:w="7201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Қозғалмалы көздерден атмосфералық ауаға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1"/>
        <w:gridCol w:w="3666"/>
        <w:gridCol w:w="5623"/>
      </w:tblGrid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тоннасы үшін ставка (АЕК)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 отыны үшін 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 үшін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761"/>
        <w:gridCol w:w="6080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 (АЕК)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Оттегіне биологиялық сұраныс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аммоний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темір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Өндіріс және тұтыну қалдықтарын орналастырғаны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4594"/>
        <w:gridCol w:w="2740"/>
        <w:gridCol w:w="2226"/>
      </w:tblGrid>
      <w:tr>
        <w:trPr>
          <w:trHeight w:val="30" w:hRule="atLeast"/>
        </w:trPr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(Гбк) үшін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және тұтыну қалдықтарын полигондарда, жинақтауыштарда, санкцияланған үйінділерде және арнайы бөлінген орындарда орналастырғаны үшін: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Қауіптілік деңгейін ескере отырып, өнеркәсіптік қалдықтар: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"жақұт" тізім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сыныпталмағандар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басқа: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таужыныстары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шлактар, шламдар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 орналастырғаны үшін, гигабеккерельмен (Гбк):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Трансуранды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Күкіртті орналастырғаны үшін төлемақы ставкалары бір тонна үшін 7,54 АЕК-ті құрайды.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Мынадай коэффициенттер: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көрсету кезінде түзілетін эмиссия көлемі үшін табиғи монополия субъектілері мен энергия өндіруші ұйымдары үшін төлемақы ставкаларына: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 – 0,3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4-тармақта – 0,43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5-тармақтың 1.3.5.-жолында – 0,05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5-тармақтың 1.1.-жолында белгіленген төлемақы ставкасына 0,2 коэффициенті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коэффициенттер қоршаған ортаға эмиссиялардың нормативтерден тыс көлемі үшін төленетін төлемақыға қолданылмайды.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Қоршаған ортаға эмиссия үшін белгіленген нормативтерден асатын төлем мөлшерлемелері он есе ұлғаяды.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