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e5cbd" w14:textId="43e5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2012 жылғы 21 желтоқсандағы № 13-86-V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Сарыағаш аудандық мәслихатының 2013 жылғы 1 қарашадағы № 22-175-V шешімі. Оңтүстік Қазақстан облысының әділет департаментімен 2013 жылғы 5 қарашада № 2392 болып тіркелді. Қолданылу мерзімінің аяқталуына байланысты күші жойылды - (Оңтүстік Қазақстан облысы Сарыағаш аудандық мәслихатының 2014 жылғы 24 қаңтардағы № 26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Сарыағаш аудандық мәслихатының 24.01.2014 № 26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25 қазандағы № 19/166-V «Оңтүстік Қазақстан облыстық мәслихатының 2012 жылғы 7 желтоқсандағы № 9/71-V «2013-2015 жылдарға арналған облыстық бюджет туралы» шешіміне өзгерістер мен толықтыру енгізу туралы» Нормативтік құқықтық актілерді тіркеу тізілімінде № 2388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Сарыағаш аудандық мәслихатының 2012 жылғы 21 желтоқсандағы № 13-86-V «2013-2015 жылдарға арналған аудандық бюджет туралы» (Нормативтік құқықтық актілерді мемлекеттік тіркеу тізілімінде № 2197 тіркелген, 2013 жылғы 18 қаңтарда «Сарыағаш»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Сарыағаш ауданының 2013-2015 жылдарға арналған аудандық бюджеті 1, 2 және 3 - қосымшаларға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20 968 624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2 690 674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40 661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38 851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18 198 438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21 070 953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20 870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активтерiмен операциялар бойынша сальдо – 0,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-123 199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пайдалану)– 123 199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24 868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3 998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қалдықтары-102 329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М.Қалменов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Б.Садыков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22-175-V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1"/>
        <w:gridCol w:w="670"/>
        <w:gridCol w:w="7891"/>
        <w:gridCol w:w="221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20 968 624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2 690 674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444 708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1 571 927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1 345 837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190 620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120 815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79 784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38 851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18 198 438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18 198 438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18 198 438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649"/>
        <w:gridCol w:w="690"/>
        <w:gridCol w:w="690"/>
        <w:gridCol w:w="7073"/>
        <w:gridCol w:w="221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21 070 953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519 050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482 459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359 715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334 008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34 091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33 391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193 431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184 993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14 624 590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2 351 694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667 661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50 351</w:t>
            </w:r>
          </w:p>
        </w:tc>
      </w:tr>
      <w:tr>
        <w:trPr>
          <w:trHeight w:val="4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617 310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1 684 033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9 602 259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28 482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9 573 777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9 466 337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107 440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2 670 637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334 990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11 702</w:t>
            </w:r>
          </w:p>
        </w:tc>
      </w:tr>
      <w:tr>
        <w:trPr>
          <w:trHeight w:val="7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49 777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 оқытылатын мүгедек балаларды жабдықпен, бағдарламалық қамтыммен қамтамасыз ету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2 335 647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1 017 772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6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969 550</w:t>
            </w:r>
          </w:p>
        </w:tc>
      </w:tr>
      <w:tr>
        <w:trPr>
          <w:trHeight w:val="2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30 715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30 973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29 486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70 297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756 000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48 222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37 862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1 156 157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290 830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52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29 435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521 251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4 577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11 693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493 825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64 174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165 963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327 195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47 576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236 024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623 746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156 163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152 859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166 941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4 672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146 878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112 244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18 034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153 470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111 810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105 078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12 642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10 019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1 503 096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көлігі жүйесін дамыту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1 492 581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313 865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47 983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190 914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10 206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61 932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767 228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765 275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750 524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1 453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216 090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205 292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175 037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32 273</w:t>
            </w:r>
          </w:p>
        </w:tc>
      </w:tr>
      <w:tr>
        <w:trPr>
          <w:trHeight w:val="7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7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-123 199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123 199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7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  <w:tr>
        <w:trPr>
          <w:trHeight w:val="24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8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102 329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22-175-V 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71"/>
        <w:gridCol w:w="630"/>
        <w:gridCol w:w="7950"/>
        <w:gridCol w:w="2140"/>
      </w:tblGrid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20 925 966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2 816 222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573 161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465 245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1 577 210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1 326 935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166 671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118 641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13 996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18 073 376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609"/>
        <w:gridCol w:w="710"/>
        <w:gridCol w:w="691"/>
        <w:gridCol w:w="7252"/>
        <w:gridCol w:w="21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20 925 966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376 231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341 402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74 059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253 110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83 576</w:t>
            </w:r>
          </w:p>
        </w:tc>
      </w:tr>
      <w:tr>
        <w:trPr>
          <w:trHeight w:val="27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15 196 436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4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644 495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9 589 985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9 564 985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9 466 783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98 202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4 961 956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158 666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12 633</w:t>
            </w:r>
          </w:p>
        </w:tc>
      </w:tr>
      <w:tr>
        <w:trPr>
          <w:trHeight w:val="70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146 033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4 803 290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4 803 290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1 045 455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60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997 850</w:t>
            </w:r>
          </w:p>
        </w:tc>
      </w:tr>
      <w:tr>
        <w:trPr>
          <w:trHeight w:val="25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42 544</w:t>
            </w:r>
          </w:p>
        </w:tc>
      </w:tr>
      <w:tr>
        <w:trPr>
          <w:trHeight w:val="96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33 141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18 680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56 530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796 131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47 605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8 105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1 882 517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1 648 369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1 632 869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163 656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153 656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47 234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396 618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124 696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110 314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104 517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132 346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15 377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1 260 068</w:t>
            </w:r>
          </w:p>
        </w:tc>
      </w:tr>
      <w:tr>
        <w:trPr>
          <w:trHeight w:val="72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10 441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22 868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41 699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15 454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26 245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8 099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506 858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503 036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76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5 783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22-175-V 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31"/>
        <w:gridCol w:w="729"/>
        <w:gridCol w:w="7812"/>
        <w:gridCol w:w="221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2 927 400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613 280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497 640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1 606 253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1 340 611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43 887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216 059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173 915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122 522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38 479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салықтық емес түсiмдер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17 174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21 016 589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50"/>
        <w:gridCol w:w="671"/>
        <w:gridCol w:w="671"/>
        <w:gridCol w:w="7167"/>
        <w:gridCol w:w="2232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23 979 241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419 547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381 512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16 776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82 637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67 637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282 099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257 742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72 277</w:t>
            </w:r>
          </w:p>
        </w:tc>
      </w:tr>
      <w:tr>
        <w:trPr>
          <w:trHeight w:val="2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16 864 402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4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744 495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9 847 379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9 821 379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9 721 837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6 272 528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169 125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12 869</w:t>
            </w:r>
          </w:p>
        </w:tc>
      </w:tr>
      <w:tr>
        <w:trPr>
          <w:trHeight w:val="70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156 256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6 103 403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1 111 018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60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1 062 220</w:t>
            </w:r>
          </w:p>
        </w:tc>
      </w:tr>
      <w:tr>
        <w:trPr>
          <w:trHeight w:val="2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48 407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19 987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851 860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33 051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48 798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40 126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8 672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3 276 954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3 038 900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2 988 900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167 562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157 562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35 332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50 540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71 090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475 716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192 022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125 942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112 826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3 195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140 953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113 503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112 703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27 450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29 915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15 742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6 869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тасымалдау жүйесін дамыту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1 127 010</w:t>
            </w:r>
          </w:p>
        </w:tc>
      </w:tr>
      <w:tr>
        <w:trPr>
          <w:trHeight w:val="7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69 160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66 870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37 373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10 785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44 227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15 645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28 582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8 582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446 984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442 891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8 833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76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5 854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9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активтерiмен операциялар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4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48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1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22-175-V 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Сарыағаш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13-86-V 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қаланың, поселке, ауыл(село), ауылдық (селолық) округтерi бюджеттiк бағдарламаларының тізбесі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7"/>
        <w:gridCol w:w="508"/>
        <w:gridCol w:w="690"/>
        <w:gridCol w:w="690"/>
        <w:gridCol w:w="7304"/>
        <w:gridCol w:w="22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Жемісті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46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19 401</w:t>
            </w:r>
          </w:p>
        </w:tc>
      </w:tr>
      <w:tr>
        <w:trPr>
          <w:trHeight w:val="225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Дарбаза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Құркелес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Дербісек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26 131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25 867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Жылға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поселкелік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44 379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Әлімтау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Жартытөбе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20 125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Бірлесу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16 574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195 107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151 498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150 758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Ұшқын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10 976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Бозай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26 981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18 186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47 468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Ошақты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Қошқарата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82 114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62 701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61 421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20 088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Алпамыс батыр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Біртілек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16 626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19 739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3 154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Жүзімдік ауылдық округі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Сарыағаш қала әкімі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343 652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24 973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101 899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101 899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97 499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216 780</w:t>
            </w:r>
          </w:p>
        </w:tc>
      </w:tr>
      <w:tr>
        <w:trPr>
          <w:trHeight w:val="48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216 780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25 177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27 190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40" w:hRule="atLeast"/>
        </w:trPr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