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ed24" w14:textId="b1be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2012 жылғы 22 желтоқсандағы "Райымбек ауданының  2013-2015 жылдарға арналған аудан бюджеті туралы" N 10-60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2013 жылғы 11 қарашадағы N 20-108 шешімі. Алматы облысының Әділет департаментімен 2013 жылы 20 қарашада N 2474 болып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2012 жылғы 22 желтоқсандағы "Райымбек ауданының 2013-2015 жылдарға арналған аудан бюджеті туралы"  N 10-60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2272 нөмірімен енгізілген, 2013 жылғы 12 қаңтардағы N 2 "Хан тәңірі" газетінде жарияланған), Райымбек аудандық мәслихатының 2013 жылғы 06 наурыздағы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11-69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2324 нөмірімен енгізілген, 2013 жылғы 06 сәуірдегі N 13 "Хан тәңірі" газетінде жарияланған), Райымбек аудандық мәслихатының 2013 жылғы 05 маусымдағы "Райымбек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14-86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маусымдағы нормативтік құқықтық актілерді мемлекеттік тіркеу Тізілімінде 2388 нөмірімен енгізілген, 2013 жылғы 04 шілдедегі N 25 "Хан тәңірі" газетінде жарияланған), Райымбек аудандық мәслихатының 2013 жылғы 04 шілдедегі Райымбек аудандық мәслихатының 2012 жылғы 22 желтоқсандағы "Райымбек ауданының 2013-2015 жылдарға арналған аудан бюджеті туралы" N 10-60 шешіміне өзгерістер енгізу туралы" N 16-91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16 шілдедегі нормативтік құқықтық актілерді мемлекеттік тіркеу Тізілімінде 2406 нөмірімен енгізілген, 2013 жылғы 01 тамыздағы N 29 "Хан тәңірі" газетінде жарияланған), Райымбек аудандық мәслихатының 2013 жылғы 21 тамыздағы Райымбек аудандық мәслихатының 2012 жылғы 22 желтоқсандағы "Райымбек ауданының 2013-2015 жылдарға арналған аудан бюджеті туралы"  N 10-60 шешіміне өзгерістер енгізу туралы" N 18-99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2433 нөмірімен енгізілген, 2013 жылғы 14 қыркүйектегі N 34 "Хан 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"5135464" саны "5234904"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"147529" саны "146083"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"11758" саны "13004"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"6346" саны "6546"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"4969831" саны "5069271"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"900322" саны "929875"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"421480" саны "491367"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"5137674" саны "5237114"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"73257" саны "71735"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"88281" саны "86759"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"-87467" саны "-85945"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"87467" саны "85945"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"88281" саны "86759"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Кенетаева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rPr>
          <w:rFonts w:ascii="Times New Roman"/>
          <w:b w:val="false"/>
          <w:i/>
          <w:color w:val="000000"/>
          <w:sz w:val="28"/>
        </w:rPr>
        <w:t xml:space="preserve">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94"/>
        <w:gridCol w:w="705"/>
        <w:gridCol w:w="8417"/>
        <w:gridCol w:w="250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5234904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8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3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3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929875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57"/>
        <w:gridCol w:w="756"/>
        <w:gridCol w:w="756"/>
        <w:gridCol w:w="7591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5237114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368054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1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8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9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15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3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3702017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2950144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2950144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2899598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588227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324435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2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4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234028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257461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18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</w:t>
            </w:r>
          </w:p>
        </w:tc>
      </w:tr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14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304674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11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4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5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3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1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7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12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20"/>
        <w:gridCol w:w="988"/>
        <w:gridCol w:w="7751"/>
        <w:gridCol w:w="25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7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7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69"/>
        <w:gridCol w:w="868"/>
        <w:gridCol w:w="868"/>
        <w:gridCol w:w="7200"/>
        <w:gridCol w:w="24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23"/>
        <w:gridCol w:w="814"/>
        <w:gridCol w:w="802"/>
        <w:gridCol w:w="7363"/>
        <w:gridCol w:w="24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94"/>
        <w:gridCol w:w="831"/>
        <w:gridCol w:w="831"/>
        <w:gridCol w:w="7368"/>
        <w:gridCol w:w="24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